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quy định mức chi phí chi trả cho tổ chức dịch vụ chi trả trợ cấp xã hội đối với đối tượng bảo trợ xã hội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04/01/2025</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35/2024/NQ-HĐND</w:t>
      </w:r>
    </w:p>
    <w:p>
      <w:r>
        <w:t>Ninh Thuận, ngày 24 tháng 12 năm 2024</w:t>
      </w:r>
    </w:p>
    <w:p>
      <w:r>
        <w:t>NGHỊ QUYẾT</w:t>
      </w:r>
    </w:p>
    <w:p>
      <w:r>
        <w:t>QUY ĐỊNH MỨC CHI PHÍ CHI TRẢ CHO TỔ CHỨC DỊCH VỤ CHI TRẢ TRỢ CẤP XÃ HỘI ĐỐI VỚI ĐỐI TƯỢNG BẢO TRỢ XÃ HỘI TRÊN ĐỊA BÀN TỈNH NINH THUẬN</w:t>
      </w:r>
    </w:p>
    <w:p>
      <w:r>
        <w:t>HỘI ĐỒNG NHÂN DÂN TỈNH NINH THUẬN</w:t>
      </w:r>
    </w:p>
    <w:p>
      <w:r>
        <w:t>KHÓA XI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ban hành Thông tư hướng dẫn khoản 1 và khoản 2 Điều 31 Nghị định số 20/2021/NĐ-CP ngày 15 tháng 3 năm 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76/2021/TT-BTC ngày 15 tháng 9 năm 2021 của Bộ trưởng Bộ Tài chính ban hành Thông tư hướng dẫn khoản 1 và khoản 2 Điều 31 Nghị định số 20/2021/NĐ-CP ngày 15 tháng 3 năm 2021 của Chính phủ quy định chính sách trợ giúp xã hội đối với đối tượng bảo trợ xã hội;</w:t>
      </w:r>
    </w:p>
    <w:p>
      <w:r>
        <w:t>Xét Tờ trình số 204/TTr-UBND ngày 12 tháng 12 năm 2024 của Ủy ban nhân dân tỉnh trình Hội đồng nhân dân tỉnh quy định mức chi phí chi trả cho tổ chức dịch vụ chi trả trợ cấp xã hội đối với đối tượng bảo trợ xã hội trên địa bàn tỉnh Ninh Thuận; Báo cáo thẩm tra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mức chi phí chi trả cho tổ chức thực hiện dịch vụ chi trả trợ cấp xã hội đối với đối tượng bảo trợ xã hội trên địa bàn tỉnh Ninh Thuận.</w:t>
      </w:r>
    </w:p>
    <w:p>
      <w:r>
        <w:t>2. Đối tượng áp dụng: Các cơ quan, đơn vị, địa phương, tổ chức thực hiện dịch vụ chi trả trợ cấp xã hội đối với đối tượng bảo trợ xã hội trên địa bàn tỉnh Ninh Thuận.</w:t>
      </w:r>
    </w:p>
    <w:p>
      <w:r>
        <w:t>Điều 2. Mức chi trả và nguồn kinh phí thực hiện</w:t>
      </w:r>
    </w:p>
    <w:p>
      <w:r>
        <w:t>1. Mức chi phí chi trả cho tổ chức thực hiện dịch vụ chi trả trợ cấp xã hội đối với đối tượng bảo trợ xã hội trên địa bàn tỉnh:</w:t>
      </w:r>
    </w:p>
    <w:p>
      <w:r>
        <w:t>a) Thực hiện chi trả bằng tiền mặt:</w:t>
      </w:r>
    </w:p>
    <w:p>
      <w:r>
        <w:t>- Trên địa bàn thành phố Phan Rang-Tháp Chàm: 0,9% tổng số tiền chi trả trợ cấp thành công.</w:t>
      </w:r>
    </w:p>
    <w:p>
      <w:r>
        <w:t>- Trên địa bàn các huyện Ninh Hải, Ninh Phước, Thuận Nam, Ninh Sơn, Thuận Bắc: 1% tổng số tiền chi trả trợ cấp thành công.</w:t>
      </w:r>
    </w:p>
    <w:p>
      <w:r>
        <w:t>- Trên địa bàn huyện Bác Ái: 1,3% tổng số tiền chi trả trợ cấp thành công.</w:t>
      </w:r>
    </w:p>
    <w:p>
      <w:r>
        <w:t>b) Thực hiện chi trả qua thẻ ATM: 0,7% tổng số tiền chi trả trợ cấp thành công.</w:t>
      </w:r>
    </w:p>
    <w:p>
      <w:r>
        <w:t>2. Nguồn kinh phí: Chi bảo đảm xã hội bố trí trong dự toán chi thường xuyên ngân sách theo phân cấp của Luật ngân sách nhà nước.</w:t>
      </w:r>
    </w:p>
    <w:p>
      <w:r>
        <w:t>Điều 3. Tổ chức thực hiện</w:t>
      </w:r>
    </w:p>
    <w:p>
      <w:r>
        <w:t>1. Giao Ủy ban nhân dân tỉnh căn cứ nhiệm vụ, quyền hạn triển khai thực hiện Nghị quyết theo quy định.</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23 thông qua ngày 24 tháng 12 năm 2024 và có hiệu lực từ ngày 04 tháng 01 năm 2025./.</w:t>
      </w:r>
    </w:p>
    <w:p>
      <w:r>
        <w:t>Nơi nhận:</w:t>
      </w:r>
    </w:p>
    <w:p>
      <w:r>
        <w:t>- Ủy ban Thường vụ Quốc hội;</w:t>
      </w:r>
    </w:p>
    <w:p>
      <w:r>
        <w:t>- Chính phủ;</w:t>
      </w:r>
    </w:p>
    <w:p>
      <w:r>
        <w:t>- Văn phòng: Quốc hội, Chính phủ;</w:t>
      </w:r>
    </w:p>
    <w:p>
      <w:r>
        <w:t>- Ban Công tác đại biểu của UBTVQH;</w:t>
      </w:r>
    </w:p>
    <w:p>
      <w:r>
        <w:t>- Cục Kiểm tra văn bản QPPL (Bộ Tư pháp);</w:t>
      </w:r>
    </w:p>
    <w:p>
      <w:r>
        <w:t>- Bộ Tài chính;</w:t>
      </w:r>
    </w:p>
    <w:p>
      <w:r>
        <w:t>- Thường trực Tỉnh ủy;</w:t>
      </w:r>
    </w:p>
    <w:p>
      <w:r>
        <w:t>- Thường trực HĐND tỉnh;</w:t>
      </w:r>
    </w:p>
    <w:p>
      <w:r>
        <w:t>- UBND tỉnh;</w:t>
      </w:r>
    </w:p>
    <w:p>
      <w:r>
        <w:t>- UBMTTQVN tỉnh;</w:t>
      </w:r>
    </w:p>
    <w:p>
      <w:r>
        <w:t>- Đoàn ĐBQH tỉnh;</w:t>
      </w:r>
    </w:p>
    <w:p>
      <w:r>
        <w:t>- Đại biểu HĐND tỉnh khóa XI;</w:t>
      </w:r>
    </w:p>
    <w:p>
      <w:r>
        <w:t>- Sở, ban, ngành, đoàn thể tỉnh;</w:t>
      </w:r>
    </w:p>
    <w:p>
      <w:r>
        <w:t>- VP: Tỉnh ủy, Đoàn ĐBQH và HĐND, UBND tỉnh;</w:t>
      </w:r>
    </w:p>
    <w:p>
      <w:r>
        <w:t>- TT. HĐND, UBND huyện, TP;</w:t>
      </w:r>
    </w:p>
    <w:p>
      <w:r>
        <w:t>- Công báo tỉnh;</w:t>
      </w:r>
    </w:p>
    <w:p>
      <w:r>
        <w:t>- Cổng thông tin điện tử tỉnh;</w:t>
      </w:r>
    </w:p>
    <w:p>
      <w:r>
        <w:t>- Trang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