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344/NQ-HĐND năm 2024 dự kiến kế hoạch đầu tư công trung hạn giai đoạn 2026-2030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344/NQ-HĐND</w:t>
      </w:r>
    </w:p>
    <w:p>
      <w:r>
        <w:t>Lâm Đồng, ngày 10 tháng 12 năm 2024</w:t>
      </w:r>
    </w:p>
    <w:p>
      <w:r>
        <w:t>NGHỊ QUYẾT</w:t>
      </w:r>
    </w:p>
    <w:p>
      <w:r>
        <w:t>DỰ KIẾN KẾ HOẠCH ĐẦU TƯ CÔNG TRUNG HẠN GIAI ĐOẠN 2026 - 2030</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Chỉ thị số 25/CT-TTg ngày 08 tháng 8 năm 2024 của Thủ tướng Chính phủ về lập kế hoạch đầu tư công trung hạn giai đoạn 2026-2030;</w:t>
      </w:r>
    </w:p>
    <w:p>
      <w:r>
        <w:t>Căn cứ Văn bản số 6555/BKHĐT-TH ngày 16 tháng 8 năm 2024 của Bộ Kế hoạch và Đầu tư về việc lập kế hoạch đầu tư công trung hạn giai đoạn 2026-2030;</w:t>
      </w:r>
    </w:p>
    <w:p>
      <w:r>
        <w:t>Xét Tờ trình số 10413/TTr-UBND ngày 28 tháng 11 năm 2024 của Ủy ban nhân dân tỉnh về dự thảo Nghị quyết về dự kiến kế hoạch  đầu tư công trung hạn giai đoạn 2026 - 2030; Báo cáo thẩm tra  số 277/BC-KTNS ngày 06 tháng 12 năm 2024  của Ban Kinh tế - Ngân sách Hội đồng nhân dân tỉnh; ý kiến thảo luận của đại biểu Hội đồng nhân dân tại kỳ họp.</w:t>
      </w:r>
    </w:p>
    <w:p>
      <w:r>
        <w:t>QUYẾT NGHỊ:</w:t>
      </w:r>
    </w:p>
    <w:p>
      <w:r>
        <w:t>Điều 1.      Thống nhất dự kiến kế hoạch đầu tư công trung hạn giai đoạn 2026 - 2030 của tỉnh Lâm Đồng: 43.833.282 triệu đồng, trong đó:</w:t>
      </w:r>
    </w:p>
    <w:p>
      <w:r>
        <w:t>1. Nguồn ngân sách trung ương bổ sung có mục tiêu: 16.204.224 triệu đồng; gồm:</w:t>
      </w:r>
    </w:p>
    <w:p>
      <w:r>
        <w:t>a) Vốn ngân sách trung ương (vốn trong nước): 14.784.431 triệu đồng;</w:t>
      </w:r>
    </w:p>
    <w:p>
      <w:r>
        <w:t>b) Vốn nước ngoài (ODA): 408.610 triệu đồng;</w:t>
      </w:r>
    </w:p>
    <w:p>
      <w:r>
        <w:t>c) Các Chương trình mục tiêu quốc gia: 1.011.183 triệu đồng.</w:t>
      </w:r>
    </w:p>
    <w:p>
      <w:r>
        <w:t>2. Nguồn ngân sách địa phương: 27.629.058 triệu đồng; gồm:</w:t>
      </w:r>
    </w:p>
    <w:p>
      <w:r>
        <w:t>a) Nguồn ngân sách tập trung: 3.700.000 triệu đồng;</w:t>
      </w:r>
    </w:p>
    <w:p>
      <w:r>
        <w:t>b) Nguồn thu tiền sử dụng đất: 12.850.000 triệu đồng;</w:t>
      </w:r>
    </w:p>
    <w:p>
      <w:r>
        <w:t>c) Nguồn thu từ hoạt động xổ số kiến thiết: 10.750.000 triệu đồng;</w:t>
      </w:r>
    </w:p>
    <w:p>
      <w:r>
        <w:t>d) Nguồn ODA vay lại của Chính phủ: 329.058 triệu đồng.</w:t>
      </w:r>
    </w:p>
    <w:p>
      <w:r>
        <w:t>(Chi tiết theo các Phụ lục I, II, III, IV đính kèm)</w:t>
      </w:r>
    </w:p>
    <w:p>
      <w:r>
        <w:t>Điều 2.  Tổ chức thực hiện</w:t>
      </w:r>
    </w:p>
    <w:p>
      <w:r>
        <w:t>1. Giao Ủy ban nhân dân tỉnh tổ chức triển khai thực hiện Nghị quyết này, tiếp tục hoàn chỉnh kế hoạch đầu tư công trung hạn giai đoạn 2026-2030 trình cấp có thẩm quyền phê duyệt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Các bộ: KH và ĐT,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r>
        <w:t>PHỤ LỤC I</w:t>
      </w:r>
    </w:p>
    <w:p>
      <w:r>
        <w:t>DỰ KIẾN KẾ HOẠCH ĐẦU TƯ CÔNG TRUNG HẠN GIAI ĐOẠN 2026 - 2030 NGUỒN VỐN BỔ SUNG CÓ MỤC TIÊU TỪ NGÂN SÁCH TRUNG ƯƠNG (VỐN TRONG NƯỚC)</w:t>
      </w:r>
    </w:p>
    <w:p>
      <w:r>
        <w:t>(Kèm theo Nghị quyết số 344/NQ-HĐND ngày 10 tháng 12 năm 2024 của Hội đồng nhân dân tỉnh Lâm Đồng)</w:t>
      </w:r>
    </w:p>
    <w:p>
      <w:r>
        <w:t>Đơn vị: Triệu đồng</w:t>
      </w:r>
    </w:p>
    <w:p>
      <w:r>
        <w:t>TT</w:t>
      </w:r>
    </w:p>
    <w:p>
      <w:r>
        <w:t>Chương trình</w:t>
      </w:r>
    </w:p>
    <w:p>
      <w:r>
        <w:t>Địa điểm</w:t>
      </w:r>
    </w:p>
    <w:p>
      <w:r>
        <w:t>Quy mô</w:t>
      </w:r>
    </w:p>
    <w:p>
      <w:r>
        <w:t>Thời gian thực hiện</w:t>
      </w:r>
    </w:p>
    <w:p>
      <w:r>
        <w:t>Tổng mức đầu tư</w:t>
      </w:r>
    </w:p>
    <w:p>
      <w:r>
        <w:t>Lũy kế vốn từ khi khởi công đến hết năm 2020</w:t>
      </w:r>
    </w:p>
    <w:p>
      <w:r>
        <w:t>Kế hoạch trung hạn 2021-2025</w:t>
      </w:r>
    </w:p>
    <w:p>
      <w:r>
        <w:t>Số vốn dự kiến giai đoạn 2026-2030</w:t>
      </w:r>
    </w:p>
    <w:p>
      <w:r>
        <w:t>Ghi chú</w:t>
      </w:r>
    </w:p>
    <w:p>
      <w:r>
        <w:t>Số QĐ; ngày, tháng, năm ban hành</w:t>
      </w:r>
    </w:p>
    <w:p>
      <w:r>
        <w:t>Tổng số (tất cả các nguồn vốn)</w:t>
      </w:r>
    </w:p>
    <w:p>
      <w:r>
        <w:t>Trong đó:</w:t>
      </w:r>
    </w:p>
    <w:p>
      <w:r>
        <w:t>Tổng kế hoạch vốn</w:t>
      </w:r>
    </w:p>
    <w:p>
      <w:r>
        <w:t>Số vốn đã giao</w:t>
      </w:r>
    </w:p>
    <w:p>
      <w:r>
        <w:t>Kế hoạch trung hạn còn lại chưa bố trí</w:t>
      </w:r>
    </w:p>
    <w:p>
      <w:r>
        <w:t>Tổng số</w:t>
      </w:r>
    </w:p>
    <w:p>
      <w:r>
        <w:t>Trong đó:</w:t>
      </w:r>
    </w:p>
    <w:p>
      <w:r>
        <w:t>Ngân sách Trung ương</w:t>
      </w:r>
    </w:p>
    <w:p>
      <w:r>
        <w:t>Ngân sách tỉnh</w:t>
      </w:r>
    </w:p>
    <w:p>
      <w:r>
        <w:t>Ngân sách huyện và vốn khác</w:t>
      </w:r>
    </w:p>
    <w:p>
      <w:r>
        <w:t>Kế hoạch vốn</w:t>
      </w:r>
    </w:p>
    <w:p>
      <w:r>
        <w:t>Số vốn đã giải ngân</w:t>
      </w:r>
    </w:p>
    <w:p>
      <w:r>
        <w:t>NSNN</w:t>
      </w:r>
    </w:p>
    <w:p>
      <w:r>
        <w:t>Các nguồn vốn khác</w:t>
      </w:r>
    </w:p>
    <w:p>
      <w:r>
        <w:t>NSTW</w:t>
      </w:r>
    </w:p>
    <w:p>
      <w:r>
        <w:t>NSĐP</w:t>
      </w:r>
    </w:p>
    <w:p>
      <w:r>
        <w:t>NS tỉnh</w:t>
      </w:r>
    </w:p>
    <w:p>
      <w:r>
        <w:t>NS huyện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48.164.696</w:t>
      </w:r>
    </w:p>
    <w:p>
      <w:r>
        <w:t>15.778.796</w:t>
      </w:r>
    </w:p>
    <w:p>
      <w:r>
        <w:t>1.500.000</w:t>
      </w:r>
    </w:p>
    <w:p>
      <w:r>
        <w:t>15.521.000</w:t>
      </w:r>
    </w:p>
    <w:p>
      <w:r>
        <w:t>320.000</w:t>
      </w:r>
    </w:p>
    <w:p>
      <w:r>
        <w:t>4.314.851</w:t>
      </w:r>
    </w:p>
    <w:p>
      <w:r>
        <w:t>2.758.196</w:t>
      </w:r>
    </w:p>
    <w:p>
      <w:r>
        <w:t>732.606</w:t>
      </w:r>
    </w:p>
    <w:p>
      <w:r>
        <w:t>1.296.555</w:t>
      </w:r>
    </w:p>
    <w:p>
      <w:r>
        <w:t>14.784.431</w:t>
      </w:r>
    </w:p>
    <w:p>
      <w:r>
        <w:t>14.784.431</w:t>
      </w:r>
    </w:p>
    <w:p>
      <w:r>
        <w:t>I</w:t>
      </w:r>
    </w:p>
    <w:p>
      <w:r>
        <w:t>Các dự án chuyển tiếp từ giai đoạn 2021-2025 hoàn thành giai đoạn 2026-2030</w:t>
      </w:r>
    </w:p>
    <w:p>
      <w:r>
        <w:t>39.721.696</w:t>
      </w:r>
    </w:p>
    <w:p>
      <w:r>
        <w:t>7.335.796</w:t>
      </w:r>
    </w:p>
    <w:p>
      <w:r>
        <w:t>1.500.000</w:t>
      </w:r>
    </w:p>
    <w:p>
      <w:r>
        <w:t>15.521.000</w:t>
      </w:r>
    </w:p>
    <w:p>
      <w:r>
        <w:t>320.000</w:t>
      </w:r>
    </w:p>
    <w:p>
      <w:r>
        <w:t>4.314.851</w:t>
      </w:r>
    </w:p>
    <w:p>
      <w:r>
        <w:t>2.758.196</w:t>
      </w:r>
    </w:p>
    <w:p>
      <w:r>
        <w:t>732.606</w:t>
      </w:r>
    </w:p>
    <w:p>
      <w:r>
        <w:t>1.296.555</w:t>
      </w:r>
    </w:p>
    <w:p>
      <w:r>
        <w:t>6.341.431</w:t>
      </w:r>
    </w:p>
    <w:p>
      <w:r>
        <w:t>6.341.431</w:t>
      </w:r>
    </w:p>
    <w:p>
      <w:r>
        <w:t>1</w:t>
      </w:r>
    </w:p>
    <w:p>
      <w:r>
        <w:t>Xây dựng đường Cam Ly - Phước Thành</w:t>
      </w:r>
    </w:p>
    <w:p>
      <w:r>
        <w:t>TP. Đà Lạt và huyện Lạc Dương</w:t>
      </w:r>
    </w:p>
    <w:p>
      <w:r>
        <w:t>Đường cấp III miền núi dài 8,5km và 01 cầu BTCT cấp III</w:t>
      </w:r>
    </w:p>
    <w:p>
      <w:r>
        <w:t>2021-2024</w:t>
      </w:r>
    </w:p>
    <w:p>
      <w:r>
        <w:t>1950/QĐ-UBND ngày 27/10/2022</w:t>
      </w:r>
    </w:p>
    <w:p>
      <w:r>
        <w:t>400.000</w:t>
      </w:r>
    </w:p>
    <w:p>
      <w:r>
        <w:t>400.000</w:t>
      </w:r>
    </w:p>
    <w:p>
      <w:r>
        <w:t>-</w:t>
      </w:r>
    </w:p>
    <w:p>
      <w:r>
        <w:t>-</w:t>
      </w:r>
    </w:p>
    <w:p>
      <w:r>
        <w:t>-</w:t>
      </w:r>
    </w:p>
    <w:p>
      <w:r>
        <w:t>325.000</w:t>
      </w:r>
    </w:p>
    <w:p>
      <w:r>
        <w:t>221.000</w:t>
      </w:r>
    </w:p>
    <w:p>
      <w:r>
        <w:t>148.673</w:t>
      </w:r>
    </w:p>
    <w:p>
      <w:r>
        <w:t>104.000</w:t>
      </w:r>
    </w:p>
    <w:p>
      <w:r>
        <w:t>75.000</w:t>
      </w:r>
    </w:p>
    <w:p>
      <w:r>
        <w:t>75.000</w:t>
      </w:r>
    </w:p>
    <w:p>
      <w:r>
        <w:t>-</w:t>
      </w:r>
    </w:p>
    <w:p>
      <w:r>
        <w:t>-</w:t>
      </w:r>
    </w:p>
    <w:p>
      <w:r>
        <w:t>-</w:t>
      </w:r>
    </w:p>
    <w:p>
      <w:r>
        <w:t>2</w:t>
      </w:r>
    </w:p>
    <w:p>
      <w:r>
        <w:t>Xây dựng thay thế 05 cầu yếu</w:t>
      </w:r>
    </w:p>
    <w:p>
      <w:r>
        <w:t>Các huyện Đức Trọng, Lâm Hà, Đạ Huoai</w:t>
      </w:r>
    </w:p>
    <w:p>
      <w:r>
        <w:t>01 cầu cấp II, 03 cầu cấp III và 01 cầu cấp IV</w:t>
      </w:r>
    </w:p>
    <w:p>
      <w:r>
        <w:t>2021-2025</w:t>
      </w:r>
    </w:p>
    <w:p>
      <w:r>
        <w:t>1895/QĐ-UBND ngày 18/10/2022, 16/QĐ-UBND ngày 02/01/2024</w:t>
      </w:r>
    </w:p>
    <w:p>
      <w:r>
        <w:t>300.000</w:t>
      </w:r>
    </w:p>
    <w:p>
      <w:r>
        <w:t>300.000</w:t>
      </w:r>
    </w:p>
    <w:p>
      <w:r>
        <w:t>-</w:t>
      </w:r>
    </w:p>
    <w:p>
      <w:r>
        <w:t>-</w:t>
      </w:r>
    </w:p>
    <w:p>
      <w:r>
        <w:t>-</w:t>
      </w:r>
    </w:p>
    <w:p>
      <w:r>
        <w:t>249.055</w:t>
      </w:r>
    </w:p>
    <w:p>
      <w:r>
        <w:t>181.000</w:t>
      </w:r>
    </w:p>
    <w:p>
      <w:r>
        <w:t>97.948</w:t>
      </w:r>
    </w:p>
    <w:p>
      <w:r>
        <w:t>68.055</w:t>
      </w:r>
    </w:p>
    <w:p>
      <w:r>
        <w:t>50.945</w:t>
      </w:r>
    </w:p>
    <w:p>
      <w:r>
        <w:t>50.945</w:t>
      </w:r>
    </w:p>
    <w:p>
      <w:r>
        <w:t>-</w:t>
      </w:r>
    </w:p>
    <w:p>
      <w:r>
        <w:t>-</w:t>
      </w:r>
    </w:p>
    <w:p>
      <w:r>
        <w:t>-</w:t>
      </w:r>
    </w:p>
    <w:p>
      <w:r>
        <w:t>3</w:t>
      </w:r>
    </w:p>
    <w:p>
      <w:r>
        <w:t>Đầu tư xây dựng đường tránh thành phố Đà Lạt từ chân đèo Prenn đến xã Xuân Thọ</w:t>
      </w:r>
    </w:p>
    <w:p>
      <w:r>
        <w:t>Thành phố Đà Lạt</w:t>
      </w:r>
    </w:p>
    <w:p>
      <w:r>
        <w:t>Đường cấp III miền núi dài 9km và 01 cầu cấp III</w:t>
      </w:r>
    </w:p>
    <w:p>
      <w:r>
        <w:t>2023-2026</w:t>
      </w:r>
    </w:p>
    <w:p>
      <w:r>
        <w:t>400.000</w:t>
      </w:r>
    </w:p>
    <w:p>
      <w:r>
        <w:t>400.000</w:t>
      </w:r>
    </w:p>
    <w:p>
      <w:r>
        <w:t>-</w:t>
      </w:r>
    </w:p>
    <w:p>
      <w:r>
        <w:t>-</w:t>
      </w:r>
    </w:p>
    <w:p>
      <w:r>
        <w:t>-</w:t>
      </w:r>
    </w:p>
    <w:p>
      <w:r>
        <w:t>325.000</w:t>
      </w:r>
    </w:p>
    <w:p>
      <w:r>
        <w:t>500</w:t>
      </w:r>
    </w:p>
    <w:p>
      <w:r>
        <w:t>500</w:t>
      </w:r>
    </w:p>
    <w:p>
      <w:r>
        <w:t>324.500</w:t>
      </w:r>
    </w:p>
    <w:p>
      <w:r>
        <w:t>363.308</w:t>
      </w:r>
    </w:p>
    <w:p>
      <w:r>
        <w:t>363.308</w:t>
      </w:r>
    </w:p>
    <w:p>
      <w:r>
        <w:t>-</w:t>
      </w:r>
    </w:p>
    <w:p>
      <w:r>
        <w:t>-</w:t>
      </w:r>
    </w:p>
    <w:p>
      <w:r>
        <w:t>-</w:t>
      </w:r>
    </w:p>
    <w:p>
      <w:r>
        <w:t>4</w:t>
      </w:r>
    </w:p>
    <w:p>
      <w:r>
        <w:t>Dự án xây dựng đường bộ cao tốc Tân Phú (tỉnh Đồng Nai) - Bảo Lộc (tỉnh Lâm Đồng) theo phương thức đối tác công tư</w:t>
      </w:r>
    </w:p>
    <w:p>
      <w:r>
        <w:t>Tân Phú (tỉnh Đồng Nai); Đạ Huoai, Bảo Lâm, Bảo Lộc (tỉnh Lâm Đồng)</w:t>
      </w:r>
    </w:p>
    <w:p>
      <w:r>
        <w:t>Khoảng 66 km</w:t>
      </w:r>
    </w:p>
    <w:p>
      <w:r>
        <w:t>2021-2026</w:t>
      </w:r>
    </w:p>
    <w:p>
      <w:r>
        <w:t>17.200.000</w:t>
      </w:r>
    </w:p>
    <w:p>
      <w:r>
        <w:t>2.000.000</w:t>
      </w:r>
    </w:p>
    <w:p>
      <w:r>
        <w:t>2.000.000</w:t>
      </w:r>
    </w:p>
    <w:p>
      <w:r>
        <w:t>1.200.000</w:t>
      </w:r>
    </w:p>
    <w:p>
      <w:r>
        <w:t>-</w:t>
      </w:r>
    </w:p>
    <w:p>
      <w:r>
        <w:t>800.000</w:t>
      </w:r>
    </w:p>
    <w:p>
      <w:r>
        <w:t>2.000.000</w:t>
      </w:r>
    </w:p>
    <w:p>
      <w:r>
        <w:t>2.000.000</w:t>
      </w:r>
    </w:p>
    <w:p>
      <w:r>
        <w:t>5</w:t>
      </w:r>
    </w:p>
    <w:p>
      <w:r>
        <w:t>Dự án đầu tư xây dựng đường bộ cao tốc Bảo Lộc - Liên Khương theo phương thức đối tác công tư giai đoạn 1</w:t>
      </w:r>
    </w:p>
    <w:p>
      <w:r>
        <w:t>Các huyện</w:t>
      </w:r>
    </w:p>
    <w:p>
      <w:r>
        <w:t>Khoảng 73,6 km</w:t>
      </w:r>
    </w:p>
    <w:p>
      <w:r>
        <w:t>2022-2027</w:t>
      </w:r>
    </w:p>
    <w:p>
      <w:r>
        <w:t>19.521.000</w:t>
      </w:r>
    </w:p>
    <w:p>
      <w:r>
        <w:t>2.500.000</w:t>
      </w:r>
    </w:p>
    <w:p>
      <w:r>
        <w:t>1.500.000</w:t>
      </w:r>
    </w:p>
    <w:p>
      <w:r>
        <w:t>15.521.000</w:t>
      </w:r>
    </w:p>
    <w:p>
      <w:r>
        <w:t>-</w:t>
      </w:r>
    </w:p>
    <w:p>
      <w:r>
        <w:t>-</w:t>
      </w:r>
    </w:p>
    <w:p>
      <w:r>
        <w:t>2.500.000</w:t>
      </w:r>
    </w:p>
    <w:p>
      <w:r>
        <w:t>2.500.000</w:t>
      </w:r>
    </w:p>
    <w:p>
      <w:r>
        <w:t>6</w:t>
      </w:r>
    </w:p>
    <w:p>
      <w:r>
        <w:t>Hồ chứa nước Đông Thanh</w:t>
      </w:r>
    </w:p>
    <w:p>
      <w:r>
        <w:t>Lâm Hà</w:t>
      </w:r>
    </w:p>
    <w:p>
      <w:r>
        <w:t>2020-2024</w:t>
      </w:r>
    </w:p>
    <w:p>
      <w:r>
        <w:t>1735/QĐ-UBND ngày 07/7/2021; 2224/QĐ-UBND ngày 01/9/2021; 2098/QĐ-UBND ngày 10/11/2022</w:t>
      </w:r>
    </w:p>
    <w:p>
      <w:r>
        <w:t>494.105</w:t>
      </w:r>
    </w:p>
    <w:p>
      <w:r>
        <w:t>494.105</w:t>
      </w:r>
    </w:p>
    <w:p>
      <w:r>
        <w:t>120.000</w:t>
      </w:r>
    </w:p>
    <w:p>
      <w:r>
        <w:t>374.105</w:t>
      </w:r>
    </w:p>
    <w:p>
      <w:r>
        <w:t>374.105</w:t>
      </w:r>
    </w:p>
    <w:p>
      <w:r>
        <w:t>214.233</w:t>
      </w:r>
    </w:p>
    <w:p>
      <w:r>
        <w:t>156.153</w:t>
      </w:r>
    </w:p>
    <w:p>
      <w:r>
        <w:t>156.153</w:t>
      </w:r>
    </w:p>
    <w:p>
      <w:r>
        <w:t>7</w:t>
      </w:r>
    </w:p>
    <w:p>
      <w:r>
        <w:t>Hồ chứa nước Ta Hoét</w:t>
      </w:r>
    </w:p>
    <w:p>
      <w:r>
        <w:t>Đức Trọng</w:t>
      </w:r>
    </w:p>
    <w:p>
      <w:r>
        <w:t>2020-2025</w:t>
      </w:r>
    </w:p>
    <w:p>
      <w:r>
        <w:t>1617/QĐ-UBND ngày 25/6/2021; 2720/QĐ-UBND ngày 09/11/2022; 1825/QĐ-UBND ngày 22/9/2023</w:t>
      </w:r>
    </w:p>
    <w:p>
      <w:r>
        <w:t>981.591</w:t>
      </w:r>
    </w:p>
    <w:p>
      <w:r>
        <w:t>981.591</w:t>
      </w:r>
    </w:p>
    <w:p>
      <w:r>
        <w:t>200.000</w:t>
      </w:r>
    </w:p>
    <w:p>
      <w:r>
        <w:t>781.591</w:t>
      </w:r>
    </w:p>
    <w:p>
      <w:r>
        <w:t>781.591</w:t>
      </w:r>
    </w:p>
    <w:p>
      <w:r>
        <w:t>271.252</w:t>
      </w:r>
    </w:p>
    <w:p>
      <w:r>
        <w:t>506.459</w:t>
      </w:r>
    </w:p>
    <w:p>
      <w:r>
        <w:t>506.459</w:t>
      </w:r>
    </w:p>
    <w:p>
      <w:r>
        <w:t>8</w:t>
      </w:r>
    </w:p>
    <w:p>
      <w:r>
        <w:t>Xây dựng đường Đinh Văn - Đạ Đờn, huyện Lâm Hà</w:t>
      </w:r>
    </w:p>
    <w:p>
      <w:r>
        <w:t>Lâm Hà</w:t>
      </w:r>
    </w:p>
    <w:p>
      <w:r>
        <w:t>2023-2025</w:t>
      </w:r>
    </w:p>
    <w:p>
      <w:r>
        <w:t>1568/QĐ-UBND ngày 09/8/2023</w:t>
      </w:r>
    </w:p>
    <w:p>
      <w:r>
        <w:t>425.000</w:t>
      </w:r>
    </w:p>
    <w:p>
      <w:r>
        <w:t>260.100</w:t>
      </w:r>
    </w:p>
    <w:p>
      <w:r>
        <w:t>260.100</w:t>
      </w:r>
    </w:p>
    <w:p>
      <w:r>
        <w:t>178.100</w:t>
      </w:r>
    </w:p>
    <w:p>
      <w:r>
        <w:t>178.100</w:t>
      </w:r>
    </w:p>
    <w:p>
      <w:r>
        <w:t>9</w:t>
      </w:r>
    </w:p>
    <w:p>
      <w:r>
        <w:t>Bố trí hoàn trả vốn ứng trước Ngân sách Trung ương của 10 dự án</w:t>
      </w:r>
    </w:p>
    <w:p>
      <w:r>
        <w:t>511.466</w:t>
      </w:r>
    </w:p>
    <w:p>
      <w:r>
        <w:t>511.466</w:t>
      </w:r>
    </w:p>
    <w:p>
      <w:r>
        <w:t>II</w:t>
      </w:r>
    </w:p>
    <w:p>
      <w:r>
        <w:t>Dự án khởi công mới giai đoạn 2026-2030</w:t>
      </w:r>
    </w:p>
    <w:p>
      <w:r>
        <w:t>8.443.000</w:t>
      </w:r>
    </w:p>
    <w:p>
      <w:r>
        <w:t>8.443.000</w:t>
      </w:r>
    </w:p>
    <w:p>
      <w:r>
        <w:t>8.443.000</w:t>
      </w:r>
    </w:p>
    <w:p>
      <w:r>
        <w:t>8.443.000</w:t>
      </w:r>
    </w:p>
    <w:p>
      <w:r>
        <w:t>II.1</w:t>
      </w:r>
    </w:p>
    <w:p>
      <w:r>
        <w:t>SỞ, NGÀNH</w:t>
      </w:r>
    </w:p>
    <w:p>
      <w:r>
        <w:t>4.156.700</w:t>
      </w:r>
    </w:p>
    <w:p>
      <w:r>
        <w:t>4.156.700</w:t>
      </w:r>
    </w:p>
    <w:p>
      <w:r>
        <w:t>4.156.700</w:t>
      </w:r>
    </w:p>
    <w:p>
      <w:r>
        <w:t>4.156.700</w:t>
      </w:r>
    </w:p>
    <w:p>
      <w:r>
        <w:t>1</w:t>
      </w:r>
    </w:p>
    <w:p>
      <w:r>
        <w:t>Nâng cấp đường nối từ đường ĐT.725, huyện Bảo Lâm, tỉnh Lâm Đồng đến ranh giới tỉnh Đắk Nông</w:t>
      </w:r>
    </w:p>
    <w:p>
      <w:r>
        <w:t>Bảo Lâm</w:t>
      </w:r>
    </w:p>
    <w:p>
      <w:r>
        <w:t>Chiều dài 26,5km; trong đó, có 5km đường cấp IV miền núi, còn lại 21,5km đường cấp III miền núi</w:t>
      </w:r>
    </w:p>
    <w:p>
      <w:r>
        <w:t>2026-2030</w:t>
      </w:r>
    </w:p>
    <w:p>
      <w:r>
        <w:t>-</w:t>
      </w:r>
    </w:p>
    <w:p>
      <w:r>
        <w:t>500.000</w:t>
      </w:r>
    </w:p>
    <w:p>
      <w:r>
        <w:t>500.000</w:t>
      </w:r>
    </w:p>
    <w:p>
      <w:r>
        <w:t>500.000</w:t>
      </w:r>
    </w:p>
    <w:p>
      <w:r>
        <w:t>500.000</w:t>
      </w:r>
    </w:p>
    <w:p>
      <w:r>
        <w:t>2</w:t>
      </w:r>
    </w:p>
    <w:p>
      <w:r>
        <w:t>Nâng cấp, cải tạo đường ĐT.721 đoạn Km16+600 đến Km49+500</w:t>
      </w:r>
    </w:p>
    <w:p>
      <w:r>
        <w:t>Đạ Huoai</w:t>
      </w:r>
    </w:p>
    <w:p>
      <w:r>
        <w:t>Chiều dài tuyến 33km, đường cấp III miền núi</w:t>
      </w:r>
    </w:p>
    <w:p>
      <w:r>
        <w:t>2026-2030</w:t>
      </w:r>
    </w:p>
    <w:p>
      <w:r>
        <w:t>-</w:t>
      </w:r>
    </w:p>
    <w:p>
      <w:r>
        <w:t>1.050.000</w:t>
      </w:r>
    </w:p>
    <w:p>
      <w:r>
        <w:t>1.050.000</w:t>
      </w:r>
    </w:p>
    <w:p>
      <w:r>
        <w:t>1.050.000</w:t>
      </w:r>
    </w:p>
    <w:p>
      <w:r>
        <w:t>1,050.000</w:t>
      </w:r>
    </w:p>
    <w:p>
      <w:r>
        <w:t>3</w:t>
      </w:r>
    </w:p>
    <w:p>
      <w:r>
        <w:t>Xây dựng tuyến đường ĐT.729 kết nối tỉnh Lâm Đồng với tỉnh Bình Thuận</w:t>
      </w:r>
    </w:p>
    <w:p>
      <w:r>
        <w:t>Các huyện Đơn Dương và Đức Trọng</w:t>
      </w:r>
    </w:p>
    <w:p>
      <w:r>
        <w:t>Chiều dài tuyến 50,253 km, đường cấp IV miền núi. Trong đó: 18km làm mới; 18,788km nâng cấp; 13,465km đã đầu tư</w:t>
      </w:r>
    </w:p>
    <w:p>
      <w:r>
        <w:t>2026-2030</w:t>
      </w:r>
    </w:p>
    <w:p>
      <w:r>
        <w:t>-</w:t>
      </w:r>
    </w:p>
    <w:p>
      <w:r>
        <w:t>850.000</w:t>
      </w:r>
    </w:p>
    <w:p>
      <w:r>
        <w:t>850.000</w:t>
      </w:r>
    </w:p>
    <w:p>
      <w:r>
        <w:t>850.000</w:t>
      </w:r>
    </w:p>
    <w:p>
      <w:r>
        <w:t>850.000</w:t>
      </w:r>
    </w:p>
    <w:p>
      <w:r>
        <w:t>4</w:t>
      </w:r>
    </w:p>
    <w:p>
      <w:r>
        <w:t>Nâng cấp, mở rộng tuyến đường từ nút giao Hoàng Văn Thụ - Nguyễn Đình Quân đến đường Cam Ly - Phước Thành</w:t>
      </w:r>
    </w:p>
    <w:p>
      <w:r>
        <w:t>Đà Lạt</w:t>
      </w:r>
    </w:p>
    <w:p>
      <w:r>
        <w:t>3,5km đường 4 làn xe; nền đường rộng 20m</w:t>
      </w:r>
    </w:p>
    <w:p>
      <w:r>
        <w:t>2026-2030</w:t>
      </w:r>
    </w:p>
    <w:p>
      <w:r>
        <w:t>580.000</w:t>
      </w:r>
    </w:p>
    <w:p>
      <w:r>
        <w:t>580.000</w:t>
      </w:r>
    </w:p>
    <w:p>
      <w:r>
        <w:t>580.000</w:t>
      </w:r>
    </w:p>
    <w:p>
      <w:r>
        <w:t>580.000</w:t>
      </w:r>
    </w:p>
    <w:p>
      <w:r>
        <w:t>5</w:t>
      </w:r>
    </w:p>
    <w:p>
      <w:r>
        <w:t>Dự án Nâng cấp đường tỉnh ĐT.722 đoạn từ ngã ba Tùng Lâm (Đà Lạt) đến giao với đường Cam Ly - Phước Thành.</w:t>
      </w:r>
    </w:p>
    <w:p>
      <w:r>
        <w:t>Đà Lạt</w:t>
      </w:r>
    </w:p>
    <w:p>
      <w:r>
        <w:t>3,55km đường cấp III MN, nền đường 9m</w:t>
      </w:r>
    </w:p>
    <w:p>
      <w:r>
        <w:t>2026-2030</w:t>
      </w:r>
    </w:p>
    <w:p>
      <w:r>
        <w:t>205.000</w:t>
      </w:r>
    </w:p>
    <w:p>
      <w:r>
        <w:t>205.000</w:t>
      </w:r>
    </w:p>
    <w:p>
      <w:r>
        <w:t>205.000</w:t>
      </w:r>
    </w:p>
    <w:p>
      <w:r>
        <w:t>205.000</w:t>
      </w:r>
    </w:p>
    <w:p>
      <w:r>
        <w:t>6</w:t>
      </w:r>
    </w:p>
    <w:p>
      <w:r>
        <w:t>Xây dựng hồ chứa nước M'Răng, huyện Đơn Dương</w:t>
      </w:r>
    </w:p>
    <w:p>
      <w:r>
        <w:t>Đơn Dương</w:t>
      </w:r>
    </w:p>
    <w:p>
      <w:r>
        <w:t>500 ha</w:t>
      </w:r>
    </w:p>
    <w:p>
      <w:r>
        <w:t>2026-2030</w:t>
      </w:r>
    </w:p>
    <w:p>
      <w:r>
        <w:t>500.000</w:t>
      </w:r>
    </w:p>
    <w:p>
      <w:r>
        <w:t>500.000</w:t>
      </w:r>
    </w:p>
    <w:p>
      <w:r>
        <w:t>500.000</w:t>
      </w:r>
    </w:p>
    <w:p>
      <w:r>
        <w:t>500.000</w:t>
      </w:r>
    </w:p>
    <w:p>
      <w:r>
        <w:t>7</w:t>
      </w:r>
    </w:p>
    <w:p>
      <w:r>
        <w:t>Xây dựng hồ chứa nước Đarsal</w:t>
      </w:r>
    </w:p>
    <w:p>
      <w:r>
        <w:t>Di Linh</w:t>
      </w:r>
    </w:p>
    <w:p>
      <w:r>
        <w:t>400 ha</w:t>
      </w:r>
    </w:p>
    <w:p>
      <w:r>
        <w:t>2026-2030</w:t>
      </w:r>
    </w:p>
    <w:p>
      <w:r>
        <w:t>250.000</w:t>
      </w:r>
    </w:p>
    <w:p>
      <w:r>
        <w:t>250.000</w:t>
      </w:r>
    </w:p>
    <w:p>
      <w:r>
        <w:t>250.000</w:t>
      </w:r>
    </w:p>
    <w:p>
      <w:r>
        <w:t>250.000</w:t>
      </w:r>
    </w:p>
    <w:p>
      <w:r>
        <w:t>8</w:t>
      </w:r>
    </w:p>
    <w:p>
      <w:r>
        <w:t>Lắp đặt hệ thống camera giám sát an ninh trật tự, xử lý vi phạm giao thông trên tuyến Quốc lộ 20, tỉnh Lâm Đồng</w:t>
      </w:r>
    </w:p>
    <w:p>
      <w:r>
        <w:t>Các huyện</w:t>
      </w:r>
    </w:p>
    <w:p>
      <w:r>
        <w:t>Đầu tư lắp đặt 74 camera giám sát và các thiết bị kèm theo trên tuyến quốc lộ 20</w:t>
      </w:r>
    </w:p>
    <w:p>
      <w:r>
        <w:t>2026-2030</w:t>
      </w:r>
    </w:p>
    <w:p>
      <w:r>
        <w:t>120.000</w:t>
      </w:r>
    </w:p>
    <w:p>
      <w:r>
        <w:t>120.000</w:t>
      </w:r>
    </w:p>
    <w:p>
      <w:r>
        <w:t>120.000</w:t>
      </w:r>
    </w:p>
    <w:p>
      <w:r>
        <w:t>120.000</w:t>
      </w:r>
    </w:p>
    <w:p>
      <w:r>
        <w:t>9</w:t>
      </w:r>
    </w:p>
    <w:p>
      <w:r>
        <w:t>Mua sắm trang thiết bị y tế phục vụ công tác khám và điều trị Bệnh viện II Lâm Đồng</w:t>
      </w:r>
    </w:p>
    <w:p>
      <w:r>
        <w:t>Bảo Lộc</w:t>
      </w:r>
    </w:p>
    <w:p>
      <w:r>
        <w:t>Mua sắm trang thiết bị y tế</w:t>
      </w:r>
    </w:p>
    <w:p>
      <w:r>
        <w:t>2026-2030</w:t>
      </w:r>
    </w:p>
    <w:p>
      <w:r>
        <w:t>101.700</w:t>
      </w:r>
    </w:p>
    <w:p>
      <w:r>
        <w:t>101.700</w:t>
      </w:r>
    </w:p>
    <w:p>
      <w:r>
        <w:t>101.700</w:t>
      </w:r>
    </w:p>
    <w:p>
      <w:r>
        <w:t>101.700</w:t>
      </w:r>
    </w:p>
    <w:p>
      <w:r>
        <w:t>II.2</w:t>
      </w:r>
    </w:p>
    <w:p>
      <w:r>
        <w:t>HUYỆN, THÀNH PHỐ</w:t>
      </w:r>
    </w:p>
    <w:p>
      <w:r>
        <w:t>4.286.300</w:t>
      </w:r>
    </w:p>
    <w:p>
      <w:r>
        <w:t>4.286.300</w:t>
      </w:r>
    </w:p>
    <w:p>
      <w:r>
        <w:t>4.286.300</w:t>
      </w:r>
    </w:p>
    <w:p>
      <w:r>
        <w:t>4.286.300</w:t>
      </w:r>
    </w:p>
    <w:p>
      <w:r>
        <w:t>1</w:t>
      </w:r>
    </w:p>
    <w:p>
      <w:r>
        <w:t>Đường vành đai phía Đông đoạn từ vòng xoay Liên Khương đến cầu mới Khu công nghiệp Phú Hội và Xây dựng cầu qua sông Đa Nhim đoạn vòng xoay Liên Khương</w:t>
      </w:r>
    </w:p>
    <w:p>
      <w:r>
        <w:t>Đức Trọng</w:t>
      </w:r>
    </w:p>
    <w:p>
      <w:r>
        <w:t>Công trình GT cấp III miền núi, tổng chiều dài 11,3 km, mặt đường 12m;</w:t>
      </w:r>
    </w:p>
    <w:p>
      <w:r>
        <w:t>Cầu dài 170m, mặt xe chạy 12 m, lan can 2 bên x 1,75m. Đường vào cầu dài 470m nền đường rộng 20m, cây xanh và hệ thống chiếu sáng.</w:t>
      </w:r>
    </w:p>
    <w:p>
      <w:r>
        <w:t>2026-2030</w:t>
      </w:r>
    </w:p>
    <w:p>
      <w:r>
        <w:t>600.000</w:t>
      </w:r>
    </w:p>
    <w:p>
      <w:r>
        <w:t>600.000</w:t>
      </w:r>
    </w:p>
    <w:p>
      <w:r>
        <w:t>600.000</w:t>
      </w:r>
    </w:p>
    <w:p>
      <w:r>
        <w:t>600.000</w:t>
      </w:r>
    </w:p>
    <w:p>
      <w:r>
        <w:t>2</w:t>
      </w:r>
    </w:p>
    <w:p>
      <w:r>
        <w:t>Dự án Nâng cấp, mở rộng đường ĐH4 (đoạn từ cầu Bồng Lai đến Km2+200)</w:t>
      </w:r>
    </w:p>
    <w:p>
      <w:r>
        <w:t>Đức Trọng</w:t>
      </w:r>
    </w:p>
    <w:p>
      <w:r>
        <w:t>Đầu tư xây dựng tuyến đường với chiều dài 2,2 km, nền đường rộng 16,5m, mặt đường rộng 10,5m</w:t>
      </w:r>
    </w:p>
    <w:p>
      <w:r>
        <w:t>2026-2030</w:t>
      </w:r>
    </w:p>
    <w:p>
      <w:r>
        <w:t>95.000</w:t>
      </w:r>
    </w:p>
    <w:p>
      <w:r>
        <w:t>95.000</w:t>
      </w:r>
    </w:p>
    <w:p>
      <w:r>
        <w:t>95.000</w:t>
      </w:r>
    </w:p>
    <w:p>
      <w:r>
        <w:t>95.000</w:t>
      </w:r>
    </w:p>
    <w:p>
      <w:r>
        <w:t>3</w:t>
      </w:r>
    </w:p>
    <w:p>
      <w:r>
        <w:t>Dự án Đường giao thông từ xã Gia Hiệp, huyện Di Linh đi xã Đan Phượng, huyện Lâm Hà (ĐT.723)</w:t>
      </w:r>
    </w:p>
    <w:p>
      <w:r>
        <w:t>Di Linh</w:t>
      </w:r>
    </w:p>
    <w:p>
      <w:r>
        <w:t>Dài khoảng 6,5 km; đường cấp IV miền núi; Mặt đường bằng BTN C19 dày 7cm</w:t>
      </w:r>
    </w:p>
    <w:p>
      <w:r>
        <w:t>2026-2030</w:t>
      </w:r>
    </w:p>
    <w:p>
      <w:r>
        <w:t>205.000</w:t>
      </w:r>
    </w:p>
    <w:p>
      <w:r>
        <w:t>205.000</w:t>
      </w:r>
    </w:p>
    <w:p>
      <w:r>
        <w:t>205.000</w:t>
      </w:r>
    </w:p>
    <w:p>
      <w:r>
        <w:t>205.000</w:t>
      </w:r>
    </w:p>
    <w:p>
      <w:r>
        <w:t>4</w:t>
      </w:r>
    </w:p>
    <w:p>
      <w:r>
        <w:t>Đầu tư nâng cấp đường giao thông từ trung tâm xã Hòa Nam, huyện Di Linh đi xã Lộc Nam, huyện Bảo Lâm và từ trung tâm xã Hòa Nam đi xã Hòa Bắc, huyện Di Linh</w:t>
      </w:r>
    </w:p>
    <w:p>
      <w:r>
        <w:t>Di Linh</w:t>
      </w:r>
    </w:p>
    <w:p>
      <w:r>
        <w:t>Dài khoảng 13,35 km; đường cấp IV miền núi; Mặt đường bằng BTN C19 dày 7cm</w:t>
      </w:r>
    </w:p>
    <w:p>
      <w:r>
        <w:t>2026-2030</w:t>
      </w:r>
    </w:p>
    <w:p>
      <w:r>
        <w:t>145.000</w:t>
      </w:r>
    </w:p>
    <w:p>
      <w:r>
        <w:t>145.000</w:t>
      </w:r>
    </w:p>
    <w:p>
      <w:r>
        <w:t>145.000</w:t>
      </w:r>
    </w:p>
    <w:p>
      <w:r>
        <w:t>145.000</w:t>
      </w:r>
    </w:p>
    <w:p>
      <w:r>
        <w:t>5</w:t>
      </w:r>
    </w:p>
    <w:p>
      <w:r>
        <w:t>Nâng cấp đường giao thông trung tâm xã Lộc Quảng đi đến đường Lý Thái Tổ, thành phố Bảo Lộc</w:t>
      </w:r>
    </w:p>
    <w:p>
      <w:r>
        <w:t>Bảo Lâm</w:t>
      </w:r>
    </w:p>
    <w:p>
      <w:r>
        <w:t>Chiều dài 6,3km, Đầu tư nâng cấp theo TC cấp IV miền núi, nền đường 7,5m, mặt đường 5,5m, hệ thống mương dọc dậy đan, hệ thống chiếu sáng, ATGT theo quy định</w:t>
      </w:r>
    </w:p>
    <w:p>
      <w:r>
        <w:t>2026-2030</w:t>
      </w:r>
    </w:p>
    <w:p>
      <w:r>
        <w:t>160.000</w:t>
      </w:r>
    </w:p>
    <w:p>
      <w:r>
        <w:t>160.000</w:t>
      </w:r>
    </w:p>
    <w:p>
      <w:r>
        <w:t>160.000</w:t>
      </w:r>
    </w:p>
    <w:p>
      <w:r>
        <w:t>160.000</w:t>
      </w:r>
    </w:p>
    <w:p>
      <w:r>
        <w:t>6</w:t>
      </w:r>
    </w:p>
    <w:p>
      <w:r>
        <w:t>Nâng cấp đường giao thông từ xã Lộc Tân, huyện Bảo Lâm đi xã Đạ Pal, huyện Đạ Huoai</w:t>
      </w:r>
    </w:p>
    <w:p>
      <w:r>
        <w:t>Bảo Lâm</w:t>
      </w:r>
    </w:p>
    <w:p>
      <w:r>
        <w:t>Chiều dài 9km, đầu tư đường cấp IV miền núi, nền đường 7,5m, mặt đường 5,5m, hệ thống thoát nước, hệ thống ATGT theo quy định</w:t>
      </w:r>
    </w:p>
    <w:p>
      <w:r>
        <w:t>2026-2030</w:t>
      </w:r>
    </w:p>
    <w:p>
      <w:r>
        <w:t>90.000</w:t>
      </w:r>
    </w:p>
    <w:p>
      <w:r>
        <w:t>90.000</w:t>
      </w:r>
    </w:p>
    <w:p>
      <w:r>
        <w:t>90.000</w:t>
      </w:r>
    </w:p>
    <w:p>
      <w:r>
        <w:t>90.000</w:t>
      </w:r>
    </w:p>
    <w:p>
      <w:r>
        <w:t>7</w:t>
      </w:r>
    </w:p>
    <w:p>
      <w:r>
        <w:t>Đầu tư xây dựng mới tuyến đường LK1 đến đường K4, thị trấn Lạc Dương</w:t>
      </w:r>
    </w:p>
    <w:p>
      <w:r>
        <w:t>Lạc Dương</w:t>
      </w:r>
    </w:p>
    <w:p>
      <w:r>
        <w:t>- Đường LK1 chiều dài 1,1Km thiết kế theo đường đô thị nền đường rộng 18m, mặt đường rộng 10m, vỉa hè 2x4m; hệ thống thoát nước dọc, thoát nước ngang, kè taluy, chiếu sáng, hệ thống nước sinh hoạt</w:t>
      </w:r>
    </w:p>
    <w:p>
      <w:r>
        <w:t>- Đường K4 chiều dài 0,7Km thiết kế theo tiêu chuẩn đường đô thị nền đường rộng 15m, mặt đường rộng 7m, vỉa hè 2x4m; hệ thống thoát nước dọc, thoát nước ngang, kè taluy, chiếu sáng, hệ thống nước sinh hoạt</w:t>
      </w:r>
    </w:p>
    <w:p>
      <w:r>
        <w:t>2026-2030</w:t>
      </w:r>
    </w:p>
    <w:p>
      <w:r>
        <w:t>180.000</w:t>
      </w:r>
    </w:p>
    <w:p>
      <w:r>
        <w:t>180.000</w:t>
      </w:r>
    </w:p>
    <w:p>
      <w:r>
        <w:t>180.000</w:t>
      </w:r>
    </w:p>
    <w:p>
      <w:r>
        <w:t>180.000</w:t>
      </w:r>
    </w:p>
    <w:p>
      <w:r>
        <w:t>8</w:t>
      </w:r>
    </w:p>
    <w:p>
      <w:r>
        <w:t>Nâng cấp, mở rộng đường ĐH13, ĐH16 huyện Đơn Dương</w:t>
      </w:r>
    </w:p>
    <w:p>
      <w:r>
        <w:t>Đơn Dương</w:t>
      </w:r>
    </w:p>
    <w:p>
      <w:r>
        <w:t>Tổng chiều dài tuyến thiết kế là 4.900 m, (tuyến đường ĐH14 (đoạn từ trung tâm xã Ka Đơn đến thôn Ka Đơn) chiều dài 2.100m và tuyến đường từ QL27 nối ĐH12, xã Đạ Ròn chiều dài 2.800m). theo tiêu chuẩn đường cấp IV miền núi.</w:t>
      </w:r>
    </w:p>
    <w:p>
      <w:r>
        <w:t>2026-2030</w:t>
      </w:r>
    </w:p>
    <w:p>
      <w:r>
        <w:t>93.000</w:t>
      </w:r>
    </w:p>
    <w:p>
      <w:r>
        <w:t>93.000</w:t>
      </w:r>
    </w:p>
    <w:p>
      <w:r>
        <w:t>93.000</w:t>
      </w:r>
    </w:p>
    <w:p>
      <w:r>
        <w:t>93.000</w:t>
      </w:r>
    </w:p>
    <w:p>
      <w:r>
        <w:t>9</w:t>
      </w:r>
    </w:p>
    <w:p>
      <w:r>
        <w:t>Nâng cấp, mở rộng đường ĐH 12, ĐH14 huyện Đơn Dương</w:t>
      </w:r>
    </w:p>
    <w:p>
      <w:r>
        <w:t>Đơn Dương</w:t>
      </w:r>
    </w:p>
    <w:p>
      <w:r>
        <w:t>Tổng chiều dài tuyến khoảng 4.800 m. theo tiêu chuẩn đường cấp IV miền núi.</w:t>
      </w:r>
    </w:p>
    <w:p>
      <w:r>
        <w:t>2026-2030</w:t>
      </w:r>
    </w:p>
    <w:p>
      <w:r>
        <w:t>80.000</w:t>
      </w:r>
    </w:p>
    <w:p>
      <w:r>
        <w:t>80.000</w:t>
      </w:r>
    </w:p>
    <w:p>
      <w:r>
        <w:t>80.000</w:t>
      </w:r>
    </w:p>
    <w:p>
      <w:r>
        <w:t>80.000</w:t>
      </w:r>
    </w:p>
    <w:p>
      <w:r>
        <w:t>10</w:t>
      </w:r>
    </w:p>
    <w:p>
      <w:r>
        <w:t>Nâng cấp mặt đường, vỉa hè, điện chiếu sáng đường nội thị, thị trấn Đạ Tẻh</w:t>
      </w:r>
    </w:p>
    <w:p>
      <w:r>
        <w:t>Đạ Huoai</w:t>
      </w:r>
    </w:p>
    <w:p>
      <w:r>
        <w:t>Tổng chiều dài khoảng 2,5km, công trình cấp III</w:t>
      </w:r>
    </w:p>
    <w:p>
      <w:r>
        <w:t>2026-2030</w:t>
      </w:r>
    </w:p>
    <w:p>
      <w:r>
        <w:t>80.000</w:t>
      </w:r>
    </w:p>
    <w:p>
      <w:r>
        <w:t>80.000</w:t>
      </w:r>
    </w:p>
    <w:p>
      <w:r>
        <w:t>80.000</w:t>
      </w:r>
    </w:p>
    <w:p>
      <w:r>
        <w:t>80.000</w:t>
      </w:r>
    </w:p>
    <w:p>
      <w:r>
        <w:t>11</w:t>
      </w:r>
    </w:p>
    <w:p>
      <w:r>
        <w:t>Nâng cấp mở rộng đường từ 721 đi các xã Quảng Trị, Đạ Pal và từ ĐT.721 đi Cụm công nghiệp Đạ Tẻh</w:t>
      </w:r>
    </w:p>
    <w:p>
      <w:r>
        <w:t>Đạ Huoai</w:t>
      </w:r>
    </w:p>
    <w:p>
      <w:r>
        <w:t>Tổng chiều dài khoảng 12km, cấp IV miền núi</w:t>
      </w:r>
    </w:p>
    <w:p>
      <w:r>
        <w:t>2026-2030</w:t>
      </w:r>
    </w:p>
    <w:p>
      <w:r>
        <w:t>120.000</w:t>
      </w:r>
    </w:p>
    <w:p>
      <w:r>
        <w:t>120.000</w:t>
      </w:r>
    </w:p>
    <w:p>
      <w:r>
        <w:t>120.000</w:t>
      </w:r>
    </w:p>
    <w:p>
      <w:r>
        <w:t>120.000</w:t>
      </w:r>
    </w:p>
    <w:p>
      <w:r>
        <w:t>12</w:t>
      </w:r>
    </w:p>
    <w:p>
      <w:r>
        <w:t>Xây dựng hồ chứa nước Đạ Tràng, huyện Đạ Huoai</w:t>
      </w:r>
    </w:p>
    <w:p>
      <w:r>
        <w:t>Đạ Huoai</w:t>
      </w:r>
    </w:p>
    <w:p>
      <w:r>
        <w:t>Cung cấp nước tưới cho 550 ha đất nông nghiệp và cấp nước cho sinh hoạt cho 3000 nhân khẩu tại địa phương</w:t>
      </w:r>
    </w:p>
    <w:p>
      <w:r>
        <w:t>2024-2027</w:t>
      </w:r>
    </w:p>
    <w:p>
      <w:r>
        <w:t>453.300</w:t>
      </w:r>
    </w:p>
    <w:p>
      <w:r>
        <w:t>453.300</w:t>
      </w:r>
    </w:p>
    <w:p>
      <w:r>
        <w:t>453.300</w:t>
      </w:r>
    </w:p>
    <w:p>
      <w:r>
        <w:t>453.300</w:t>
      </w:r>
    </w:p>
    <w:p>
      <w:r>
        <w:t>13</w:t>
      </w:r>
    </w:p>
    <w:p>
      <w:r>
        <w:t>Nâng cấp, mở rộng đường ĐT.721 đoạn qua trung tâm xã Quảng Ngãi và trung tâm xã Phước Cát 2</w:t>
      </w:r>
    </w:p>
    <w:p>
      <w:r>
        <w:t>Đạ Huoai</w:t>
      </w:r>
    </w:p>
    <w:p>
      <w:r>
        <w:t>Đoạn qua xã Quảng Ngãi: dài 2,4km; chiều rộng nền đường 20,0m, mặt đường rộng 14,0m, vỉa hè hai bên mỗi bên rộng 3m; đoạn qua xã Phước Cát 2: dài 2,8km, nền đường rộng 15,5m, mặt đường rộng 14m</w:t>
      </w:r>
    </w:p>
    <w:p>
      <w:r>
        <w:t>2026-2030</w:t>
      </w:r>
    </w:p>
    <w:p>
      <w:r>
        <w:t>120.000</w:t>
      </w:r>
    </w:p>
    <w:p>
      <w:r>
        <w:t>120.000</w:t>
      </w:r>
    </w:p>
    <w:p>
      <w:r>
        <w:t>120.000</w:t>
      </w:r>
    </w:p>
    <w:p>
      <w:r>
        <w:t>120.000</w:t>
      </w:r>
    </w:p>
    <w:p>
      <w:r>
        <w:t>14</w:t>
      </w:r>
    </w:p>
    <w:p>
      <w:r>
        <w:t>Xây dựng đường nội thị nhánh phía tây khu trung tâm hành chính huyện Đam Rông</w:t>
      </w:r>
    </w:p>
    <w:p>
      <w:r>
        <w:t>Đam Rông</w:t>
      </w:r>
    </w:p>
    <w:p>
      <w:r>
        <w:t>3km đường đô thị</w:t>
      </w:r>
    </w:p>
    <w:p>
      <w:r>
        <w:t>2026-2030</w:t>
      </w:r>
    </w:p>
    <w:p>
      <w:r>
        <w:t>120.000</w:t>
      </w:r>
    </w:p>
    <w:p>
      <w:r>
        <w:t>120.000</w:t>
      </w:r>
    </w:p>
    <w:p>
      <w:r>
        <w:t>120.000</w:t>
      </w:r>
    </w:p>
    <w:p>
      <w:r>
        <w:t>120.000</w:t>
      </w:r>
    </w:p>
    <w:p>
      <w:r>
        <w:t>15</w:t>
      </w:r>
    </w:p>
    <w:p>
      <w:r>
        <w:t>Đường ngoại vùng khu quy hoạch dân di cư tự do TK179 xã Liêng S'Rônh</w:t>
      </w:r>
    </w:p>
    <w:p>
      <w:r>
        <w:t>Đam Rông</w:t>
      </w:r>
    </w:p>
    <w:p>
      <w:r>
        <w:t>15km</w:t>
      </w:r>
    </w:p>
    <w:p>
      <w:r>
        <w:t>2026-2030</w:t>
      </w:r>
    </w:p>
    <w:p>
      <w:r>
        <w:t>135.000</w:t>
      </w:r>
    </w:p>
    <w:p>
      <w:r>
        <w:t>135.000</w:t>
      </w:r>
    </w:p>
    <w:p>
      <w:r>
        <w:t>135.000</w:t>
      </w:r>
    </w:p>
    <w:p>
      <w:r>
        <w:t>135.000</w:t>
      </w:r>
    </w:p>
    <w:p>
      <w:r>
        <w:t>16</w:t>
      </w:r>
    </w:p>
    <w:p>
      <w:r>
        <w:t>Đường liên xã Tân Thanh, xã Phúc Thọ huyện Lâm Hà đi xã Đạ K'Nàng, huyện Đam Rông</w:t>
      </w:r>
    </w:p>
    <w:p>
      <w:r>
        <w:t>Lâm Hà</w:t>
      </w:r>
    </w:p>
    <w:p>
      <w:r>
        <w:t>Tổng chiều dài tuyến 13,5km được thiết kế theo tiêu chuẩn đường cấp IV miền núi, kết nối huyện Lâm Hà với huyện Đam Rông.</w:t>
      </w:r>
    </w:p>
    <w:p>
      <w:r>
        <w:t>Lâm Hà</w:t>
      </w:r>
    </w:p>
    <w:p>
      <w:r>
        <w:t>350.000</w:t>
      </w:r>
    </w:p>
    <w:p>
      <w:r>
        <w:t>350.000</w:t>
      </w:r>
    </w:p>
    <w:p>
      <w:r>
        <w:t>350.000</w:t>
      </w:r>
    </w:p>
    <w:p>
      <w:r>
        <w:t>350.000</w:t>
      </w:r>
    </w:p>
    <w:p>
      <w:r>
        <w:t>17</w:t>
      </w:r>
    </w:p>
    <w:p>
      <w:r>
        <w:t>Xây dựng Đường giao thông từ xã Đan Phượng, huyện Lâm Hà đi xã Gia Hiệp, huyện Di Linh</w:t>
      </w:r>
    </w:p>
    <w:p>
      <w:r>
        <w:t>Lâm Hà</w:t>
      </w:r>
    </w:p>
    <w:p>
      <w:r>
        <w:t>Tổng chiều dài tuyến 5,54km, được theo tiêu chuẩn đường cấp IV miền núi (kết nối huyện Lâm Hà với huyện Di Linh)</w:t>
      </w:r>
    </w:p>
    <w:p>
      <w:r>
        <w:t>2026-2030</w:t>
      </w:r>
    </w:p>
    <w:p>
      <w:r>
        <w:t>250.000</w:t>
      </w:r>
    </w:p>
    <w:p>
      <w:r>
        <w:t>250.000</w:t>
      </w:r>
    </w:p>
    <w:p>
      <w:r>
        <w:t>250.000</w:t>
      </w:r>
    </w:p>
    <w:p>
      <w:r>
        <w:t>250.000</w:t>
      </w:r>
    </w:p>
    <w:p>
      <w:r>
        <w:t>18</w:t>
      </w:r>
    </w:p>
    <w:p>
      <w:r>
        <w:t>Xây dựng tuyến giao thông dọc suối Cam Ly và gia cố suối Cam Ly (đoạn từ hồ Mê Linh đến đường Lữ Gia mở rộng), thành phố Đà Lạt</w:t>
      </w:r>
    </w:p>
    <w:p>
      <w:r>
        <w:t>Đà Lạt</w:t>
      </w:r>
    </w:p>
    <w:p>
      <w:r>
        <w:t>Tổng chiều dài tuyến đường 1.745m, kiên cố suối dài 1.745m</w:t>
      </w:r>
    </w:p>
    <w:p>
      <w:r>
        <w:t>2026 - 2030</w:t>
      </w:r>
    </w:p>
    <w:p>
      <w:r>
        <w:t>320.000</w:t>
      </w:r>
    </w:p>
    <w:p>
      <w:r>
        <w:t>320.000</w:t>
      </w:r>
    </w:p>
    <w:p>
      <w:r>
        <w:t>320.000</w:t>
      </w:r>
    </w:p>
    <w:p>
      <w:r>
        <w:t>320.000</w:t>
      </w:r>
    </w:p>
    <w:p>
      <w:r>
        <w:t>19</w:t>
      </w:r>
    </w:p>
    <w:p>
      <w:r>
        <w:t>Nâng cấp, mở rộng đường Thánh Mẫu, thành phố Đà Lạt</w:t>
      </w:r>
    </w:p>
    <w:p>
      <w:r>
        <w:t>Đà Lạt</w:t>
      </w:r>
    </w:p>
    <w:p>
      <w:r>
        <w:t>Chiều dài 1.740m, nền đường 18m, mặt đường 12m</w:t>
      </w:r>
    </w:p>
    <w:p>
      <w:r>
        <w:t>2026 - 2030</w:t>
      </w:r>
    </w:p>
    <w:p>
      <w:r>
        <w:t>280.000</w:t>
      </w:r>
    </w:p>
    <w:p>
      <w:r>
        <w:t>280.000</w:t>
      </w:r>
    </w:p>
    <w:p>
      <w:r>
        <w:t>280.000</w:t>
      </w:r>
    </w:p>
    <w:p>
      <w:r>
        <w:t>280.000</w:t>
      </w:r>
    </w:p>
    <w:p>
      <w:r>
        <w:t>20</w:t>
      </w:r>
    </w:p>
    <w:p>
      <w:r>
        <w:t>Nâng cấp đường Lý Thái Tổ giai đoạn 1 (đoạn từ Hồ Nam Phương đến đường Trần Nhật Duật), thành phố Bảo Lộc.)</w:t>
      </w:r>
    </w:p>
    <w:p>
      <w:r>
        <w:t>Bảo Lộc</w:t>
      </w:r>
    </w:p>
    <w:p>
      <w:r>
        <w:t>4km, nền 40m, mặt 2x14m, vỉa hè 2x5m, dải phân cách</w:t>
      </w:r>
    </w:p>
    <w:p>
      <w:r>
        <w:t>2026-2030</w:t>
      </w:r>
    </w:p>
    <w:p>
      <w:r>
        <w:t>240.000</w:t>
      </w:r>
    </w:p>
    <w:p>
      <w:r>
        <w:t>240.000</w:t>
      </w:r>
    </w:p>
    <w:p>
      <w:r>
        <w:t>240.000</w:t>
      </w:r>
    </w:p>
    <w:p>
      <w:r>
        <w:t>240.000</w:t>
      </w:r>
    </w:p>
    <w:p>
      <w:r>
        <w:t>21</w:t>
      </w:r>
    </w:p>
    <w:p>
      <w:r>
        <w:t>Nâng cấp mở rộng đường Lý Thường Kiệt (đoạn từ Đinh Tiên Hoàng đến đường Cao Bá Quát)</w:t>
      </w:r>
    </w:p>
    <w:p>
      <w:r>
        <w:t>Bảo Lộc</w:t>
      </w:r>
    </w:p>
    <w:p>
      <w:r>
        <w:t>Công trình giao thông, cấp III. Chiều dài tuyến khoảng 3km. Nền đường rộng 26m, mặt đường rộng 16m</w:t>
      </w:r>
    </w:p>
    <w:p>
      <w:r>
        <w:t>2026-2030</w:t>
      </w:r>
    </w:p>
    <w:p>
      <w:r>
        <w:t>170.000</w:t>
      </w:r>
    </w:p>
    <w:p>
      <w:r>
        <w:t>170.000</w:t>
      </w:r>
    </w:p>
    <w:p>
      <w:r>
        <w:t>170.000</w:t>
      </w:r>
    </w:p>
    <w:p>
      <w:r>
        <w:t>170.000</w:t>
      </w:r>
    </w:p>
    <w:p>
      <w:r>
        <w:t>PHỤ LỤC II</w:t>
      </w:r>
    </w:p>
    <w:p>
      <w:r>
        <w:t>DỰ KIẾN KẾ HOẠCH ĐẦU TƯ TRUNG HẠN VỐN NƯỚC NGOÀI (VỐN VAY ODA VÀ VỐN VAY ƯU ĐÃI CỦA CÁC NHÀ TÀI TRỢ NƯỚC NGOÀI ĐƯA VÀO CÂN ĐỐI NGÂN SÁCH TRUNG ƯƠNG) GIAI ĐOẠN TỪ NĂM 2026 ĐẾN NĂM 2030</w:t>
      </w:r>
    </w:p>
    <w:p>
      <w:r>
        <w:t>(Kèm theo Nghị quyết số 344/NQ-HĐND ngày 10 tháng 12 năm 2024 của Hội đồng nhân dân tỉnh Lâm Đồng)</w:t>
      </w:r>
    </w:p>
    <w:p>
      <w:r>
        <w:t>Đơn vị: Triệu đồng</w:t>
      </w:r>
    </w:p>
    <w:p>
      <w:r>
        <w:t>PHỤ LỤC III</w:t>
      </w:r>
    </w:p>
    <w:p>
      <w:r>
        <w:t>DỰ KIẾN KẾ HOẠCH ĐẦU TƯ CÔNG TRUNG HẠN GIAI ĐOẠN 2026 - 2030 CÁC CHƯƠNG TRÌNH MỤC TIÊU QUỐC GIA</w:t>
      </w:r>
    </w:p>
    <w:p>
      <w:r>
        <w:t>(Kèm theo Nghị quyết số 344/NQ-HĐND ngày 10 tháng 12 năm 2024 của Hội đồng nhân dân tỉnh Lâm Đồng)</w:t>
      </w:r>
    </w:p>
    <w:p>
      <w:r>
        <w:t>Đơn vị tính: Triệu đồng</w:t>
      </w:r>
    </w:p>
    <w:p>
      <w:r>
        <w:t>STT</w:t>
      </w:r>
    </w:p>
    <w:p>
      <w:r>
        <w:t>Chương trình</w:t>
      </w:r>
    </w:p>
    <w:p>
      <w:r>
        <w:t>Số vốn dự kiến giai đoạn 2026 - 2030</w:t>
      </w:r>
    </w:p>
    <w:p>
      <w:r>
        <w:t>Ghi chú</w:t>
      </w:r>
    </w:p>
    <w:p>
      <w:r>
        <w:t>Tổng số</w:t>
      </w:r>
    </w:p>
    <w:p>
      <w:r>
        <w:t>Trong đó</w:t>
      </w:r>
    </w:p>
    <w:p>
      <w:r>
        <w:t>NSTW</w:t>
      </w:r>
    </w:p>
    <w:p>
      <w:r>
        <w:t>1</w:t>
      </w:r>
    </w:p>
    <w:p>
      <w:r>
        <w:t>2</w:t>
      </w:r>
    </w:p>
    <w:p>
      <w:r>
        <w:t>3</w:t>
      </w:r>
    </w:p>
    <w:p>
      <w:r>
        <w:t>4</w:t>
      </w:r>
    </w:p>
    <w:p>
      <w:r>
        <w:t>5</w:t>
      </w:r>
    </w:p>
    <w:p>
      <w:r>
        <w:t>TỔNG SỐ</w:t>
      </w:r>
    </w:p>
    <w:p>
      <w:r>
        <w:t>1.011.183</w:t>
      </w:r>
    </w:p>
    <w:p>
      <w:r>
        <w:t>1.011.183</w:t>
      </w:r>
    </w:p>
    <w:p>
      <w:r>
        <w:t>1</w:t>
      </w:r>
    </w:p>
    <w:p>
      <w:r>
        <w:t>Chương trình Mục tiêu quốc gia Phát triển kinh tế - xã hội vùng đồng bào dân tộc thiểu số và miền núi</w:t>
      </w:r>
    </w:p>
    <w:p>
      <w:r>
        <w:t>376.727</w:t>
      </w:r>
    </w:p>
    <w:p>
      <w:r>
        <w:t>376.727</w:t>
      </w:r>
    </w:p>
    <w:p>
      <w:r>
        <w:t>2</w:t>
      </w:r>
    </w:p>
    <w:p>
      <w:r>
        <w:t>Chương trình Mục tiêu quốc gia Giảm nghèo bền vững</w:t>
      </w:r>
    </w:p>
    <w:p>
      <w:r>
        <w:t>3.340</w:t>
      </w:r>
    </w:p>
    <w:p>
      <w:r>
        <w:t>3.340</w:t>
      </w:r>
    </w:p>
    <w:p>
      <w:r>
        <w:t>3</w:t>
      </w:r>
    </w:p>
    <w:p>
      <w:r>
        <w:t>Chương trình Mục tiêu quốc gia Xây dựng nông thôn mới</w:t>
      </w:r>
    </w:p>
    <w:p>
      <w:r>
        <w:t>631.116</w:t>
      </w:r>
    </w:p>
    <w:p>
      <w:r>
        <w:t>631.116</w:t>
      </w:r>
    </w:p>
    <w:p>
      <w:r>
        <w:t>PHỤ LỤC IV</w:t>
      </w:r>
    </w:p>
    <w:p>
      <w:r>
        <w:t>DỰ KIẾN KẾ HOẠCH ĐẦU TƯ CÔNG TRUNG HẠN GIAI ĐOẠN 2026 - 2030 NGUỒN NGÂN SÁCH ĐỊA PHƯƠNG</w:t>
      </w:r>
    </w:p>
    <w:p>
      <w:r>
        <w:t>(Kèm theo Nghị quyết số 344/NQ-HĐND ngày 10 tháng 12 năm 2024 của Hội đồng nhân dân tỉnh Lâm Đồng)</w:t>
      </w:r>
    </w:p>
    <w:p>
      <w:r>
        <w:t>Đơn vị tính: Triệu đồng</w:t>
      </w:r>
    </w:p>
    <w:p>
      <w:r>
        <w:t>STT</w:t>
      </w:r>
    </w:p>
    <w:p>
      <w:r>
        <w:t>Nội dung</w:t>
      </w:r>
    </w:p>
    <w:p>
      <w:r>
        <w:t>Dự kiến kế hoạch đầu tư công trung hạn giai đoạn 2026 - 2030</w:t>
      </w:r>
    </w:p>
    <w:p>
      <w:r>
        <w:t>Ghi chú</w:t>
      </w:r>
    </w:p>
    <w:p>
      <w:r>
        <w:t>1</w:t>
      </w:r>
    </w:p>
    <w:p>
      <w:r>
        <w:t>2</w:t>
      </w:r>
    </w:p>
    <w:p>
      <w:r>
        <w:t>3</w:t>
      </w:r>
    </w:p>
    <w:p>
      <w:r>
        <w:t>4</w:t>
      </w:r>
    </w:p>
    <w:p>
      <w:r>
        <w:t>TỔNG CỘNG</w:t>
      </w:r>
    </w:p>
    <w:p>
      <w:r>
        <w:t>27.629.058</w:t>
      </w:r>
    </w:p>
    <w:p>
      <w:r>
        <w:t>1</w:t>
      </w:r>
    </w:p>
    <w:p>
      <w:r>
        <w:t>Nguồn ngân sách tập trung</w:t>
      </w:r>
    </w:p>
    <w:p>
      <w:r>
        <w:t>3.700.000</w:t>
      </w:r>
    </w:p>
    <w:p>
      <w:r>
        <w:t>2</w:t>
      </w:r>
    </w:p>
    <w:p>
      <w:r>
        <w:t>Nguồn thu tiền sử dụng đất</w:t>
      </w:r>
    </w:p>
    <w:p>
      <w:r>
        <w:t>12.850.000</w:t>
      </w:r>
    </w:p>
    <w:p>
      <w:r>
        <w:t>3</w:t>
      </w:r>
    </w:p>
    <w:p>
      <w:r>
        <w:t>Nguồn thu từ hoạt động xổ số kiến thiết</w:t>
      </w:r>
    </w:p>
    <w:p>
      <w:r>
        <w:t>10.750.000</w:t>
      </w:r>
    </w:p>
    <w:p>
      <w:r>
        <w:t>4</w:t>
      </w:r>
    </w:p>
    <w:p>
      <w:r>
        <w:t>Nguồn ODA vay lại của Chính phủ</w:t>
      </w:r>
    </w:p>
    <w:p>
      <w:r>
        <w:t>329.058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