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2025 thông qua Quy chế Quản lý kiến trúc thành phố Nha Trang,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KHÁNH HÒA</w:t>
      </w:r>
    </w:p>
    <w:p>
      <w:r>
        <w:t>-------</w:t>
      </w:r>
    </w:p>
    <w:p>
      <w:r>
        <w:t>CỘNG HÒA XÃ HỘI CHỦ NGHĨA VIỆT NAM</w:t>
      </w:r>
    </w:p>
    <w:p>
      <w:r>
        <w:t>Độc lập - Tự do - Hạnh phúc</w:t>
      </w:r>
    </w:p>
    <w:p>
      <w:r>
        <w:t>---------------</w:t>
      </w:r>
    </w:p>
    <w:p>
      <w:r>
        <w:t>Số: 34/NQ-HĐND</w:t>
      </w:r>
    </w:p>
    <w:p>
      <w:r>
        <w:t>Khánh Hòa, ngày 28 tháng 4 năm 2025</w:t>
      </w:r>
    </w:p>
    <w:p>
      <w:r>
        <w:t>NGHỊ QUYẾT</w:t>
      </w:r>
    </w:p>
    <w:p>
      <w:r>
        <w:t>VỀ VIỆC THÔNG QUA QUY CHẾ QUẢN LÝ KIẾN TRÚC THÀNH PHỐ NHA TRANG, TỈNH KHÁNH HÒA</w:t>
      </w:r>
    </w:p>
    <w:p>
      <w:r>
        <w:t>HỘI ĐỒNG NHÂN DÂN TỈNH KHÁNH HÒA KHÓA VII, KỲ HỌP CHUYÊN ĐỀ</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Quy hoạch đô thị ngày 17 tháng 6 năm 2009;</w:t>
      </w:r>
    </w:p>
    <w:p>
      <w:r>
        <w:t>Căn cứ Luật Quy hoạch ngày 24 tháng 11 năm 2017;</w:t>
      </w:r>
    </w:p>
    <w:p>
      <w:r>
        <w:t>Căn cứ Luật Sửa đổi, bổ sung một số điều của 37 Luật có liên quan đến quy hoạch ngày 20 tháng 11 năm 2018;</w:t>
      </w:r>
    </w:p>
    <w:p>
      <w:r>
        <w:t>Căn cứ Luật Kiến trúc ngày 13 tháng 6 năm 2019;</w:t>
      </w:r>
    </w:p>
    <w:p>
      <w:r>
        <w:t>Căn cứ Nghị định 85/2020/NĐ-CP ngày 17 tháng 7 năm 2020 của Chính phủ Quy định chi tiết một số điều của Luật Kiến trúc;</w:t>
      </w:r>
    </w:p>
    <w:p>
      <w:r>
        <w:t>Xét Tờ trình số 4029/TTr-UBND ngày 11 tháng 4 năm 2025 của Ủy ban nhân dân tỉnh; Báo cáo thẩm tra số 47/BC-BKTNS ngày 24 tháng 4 năm 2025 của Ban Kinh tế - Ngân sách Hội đồng nhân dân tỉnh; Báo cáo tiếp thu, giải trình của Ủy ban nhân dân tỉnh tại văn bản số 128/BC-UBND ngày 25 tháng 4 năm 2025, Tờ trình số 5097/TTr-UBND-XDNĐ ngày 28 tháng 4 năm 2025 của Ủy ban nhân dân tỉnh và ý kiến thảo luận của đại biểu Hội đồng nhân dân tại kỳ họp.</w:t>
      </w:r>
    </w:p>
    <w:p>
      <w:r>
        <w:t>QUYẾT NGHỊ:</w:t>
      </w:r>
    </w:p>
    <w:p>
      <w:r>
        <w:t>Điều 1. Thông qua Quy chế quản lý kiến trúc thành phố Nha Trang, tỉnh Khánh Hòa với các nội dung chính như sau:</w:t>
      </w:r>
    </w:p>
    <w:p>
      <w:r>
        <w:t>1. Phạm vi ranh giới</w:t>
      </w:r>
    </w:p>
    <w:p>
      <w:r>
        <w:t>- Phạm vi nghiên cứu lập Quy chế quản lý kiến trúc thành phố Nha Trang, tỉnh Khánh Hòa có tứ cận như sau:</w:t>
      </w:r>
    </w:p>
    <w:p>
      <w:r>
        <w:t>- Phía Đông: giáp biển Đông;</w:t>
      </w:r>
    </w:p>
    <w:p>
      <w:r>
        <w:t>- Phía Tây: giáp huyện Diên Khánh;</w:t>
      </w:r>
    </w:p>
    <w:p>
      <w:r>
        <w:t>- Phía Nam: giáp huyện Cam Lâm;</w:t>
      </w:r>
    </w:p>
    <w:p>
      <w:r>
        <w:t>- Phía Bắc: giáp thị xã Ninh Hòa.</w:t>
      </w:r>
    </w:p>
    <w:p>
      <w:r>
        <w:t>2. Diện tích khu vực lập Quy chế</w:t>
      </w:r>
    </w:p>
    <w:p>
      <w:r>
        <w:t>Tổng diện tích khu vực nghiên cứu lập quy chế: 25.422 ha (Theo đồ án điều chỉnh quy hoạch chung thành phố Nha Trang, tỉnh Khánh Hòa đến năm 2040).</w:t>
      </w:r>
    </w:p>
    <w:p>
      <w:r>
        <w:t>3. Mục tiêu</w:t>
      </w:r>
    </w:p>
    <w:p>
      <w:r>
        <w:t>- Quản lý và thực hiện theo quy hoạch đô thị được duyệt.</w:t>
      </w:r>
    </w:p>
    <w:p>
      <w:r>
        <w:t>- Kiểm soát việc xây dựng mới, cải tạo, chỉnh trang đô thị theo định hướng phát triển kiến trúc, bảo vệ cảnh quan, bản sắc văn hóa trên phạm vi lập quy chế.</w:t>
      </w:r>
    </w:p>
    <w:p>
      <w:r>
        <w:t>- Làm cơ sở để cấp giấy phép xây dựng cho các công trình trên địa bàn thành phố.</w:t>
      </w:r>
    </w:p>
    <w:p>
      <w:r>
        <w:t>4. Phạm vi và đối tượng áp dụng</w:t>
      </w:r>
    </w:p>
    <w:p>
      <w:r>
        <w:t>- Phạm vi áp dụng:</w:t>
      </w:r>
    </w:p>
    <w:p>
      <w:r>
        <w:t>+ Phạm vi áp dụng bao gồm toàn bộ địa giới hành chính của thành phố Nha Trang.</w:t>
      </w:r>
    </w:p>
    <w:p>
      <w:r>
        <w:t>+ Đối với khu vực, dự án, công trình đã có Quy hoạch chi tiết tỷ lệ 1/500 được duyệt, đồ án Thiết kế đô thị riêng được duyệt hoặc đã được chấp thuận tổng mặt bằng và phương án kiến trúc công trình mà có quy định khác hoặc cụ thể hơn về kiến trúc so với Quy chế này thì được áp dụng theo các nội dung đã được phê duyệt, chấp thuận.</w:t>
      </w:r>
    </w:p>
    <w:p>
      <w:r>
        <w:t>- Đối tượng áp dụng: Quy chế này áp dụng đối với cơ quan, tổ chức, cá nhân có liên quan đen hoạt động kiến trúc và xây dựng công trình kiến trúc tại thành phố Nha Trang.</w:t>
      </w:r>
    </w:p>
    <w:p>
      <w:r>
        <w:t>5. Các nguyên tắc chung về quản lý kiến trúc</w:t>
      </w:r>
    </w:p>
    <w:p>
      <w:r>
        <w:t>- Tuân thủ Luật Kiến trúc và phù hợp với điều kiện thực tế tại địa phương.</w:t>
      </w:r>
    </w:p>
    <w:p>
      <w:r>
        <w:t>- Phù hợp với các chỉ tiêu của đồ án Điều chỉnh Quy hoạch chung thành phố Nha Trang, tỉnh Khánh Hòa đến năm 2040 đã được Thủ tướng Chính phủ phê duyệt tại Quyết định số 259/QĐ-TTg ngày 31/3/2024.</w:t>
      </w:r>
    </w:p>
    <w:p>
      <w:r>
        <w:t>- Đảm bảo đạt các quy chuẩn, tiêu chuẩn kỹ thuật quốc gia có liên quan.</w:t>
      </w:r>
    </w:p>
    <w:p>
      <w:r>
        <w:t>- Bảo tồn, kế thừa, phát huy các giá trị kiến trúc truyền thống, tiếp thu chọn lọc tinh hoa kiến trúc. Xây dựng nền kiến trúc tiên tiến, hiện đại, đậm đà bản sắc văn hóa dân tộc.</w:t>
      </w:r>
    </w:p>
    <w:p>
      <w:r>
        <w:t>- Ứng dụng khoa học, công nghệ cao, công nghệ tiên tiến, công nghệ mới phù hợp với thực tiễn thành phố Nha Trang bảo đảm hiệu quả về kinh tế, kỹ thuật, mỹ thuật, sử dụng năng lượng tiết kiệm và hiệu quả.</w:t>
      </w:r>
    </w:p>
    <w:p>
      <w:r>
        <w:t>- Bảo đảm sự tham gia của cơ quan, tổ chức, cộng đồng, cá nhân; kết hợp hài hòa lợi ích của quốc gia, cộng đồng, quyền và lợi ích hợp pháp của tổ chức, cá nhân.</w:t>
      </w:r>
    </w:p>
    <w:p>
      <w:r>
        <w:t>- Khuyến khích quy hoạch, thiết kế, xây dựng các khu chức năng, khu đô thị mới, công trình mới theo mô hình đô thị xanh, đạt chứng chỉ công trình xanh; sử dụng các thiết bị năng lượng tái tạo hoặc tiết kiệm năng lượng để chiếu sáng đường đô thị nhằm hướng đến các mục tiêu về Hạ tầng xanh.</w:t>
      </w:r>
    </w:p>
    <w:p>
      <w:r>
        <w:t>Điều 2. Tổ chức thực hiện</w:t>
      </w:r>
    </w:p>
    <w:p>
      <w:r>
        <w:t>1. Giao Ủy ban nhân dân tỉnh tổ chức triển khai thực hiện Nghị quyết này; thực hiện phê duyệt và chỉ đạo tổ chức triển khai thực hiện Quy chế quản lý kiến trúc thành phố Nha Trang, tỉnh Khánh Hòa theo quy định pháp luật.</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28 tháng 4 năm 2025./.</w:t>
      </w:r>
    </w:p>
    <w:p>
      <w:r>
        <w:t>Nơi nhận:</w:t>
      </w:r>
    </w:p>
    <w:p>
      <w:r>
        <w:t>- Ủy ban Thường vụ Quốc hội;</w:t>
      </w:r>
    </w:p>
    <w:p>
      <w:r>
        <w:t>- Văn phòng Chính phủ;</w:t>
      </w:r>
    </w:p>
    <w:p>
      <w:r>
        <w:t>- Bộ Xây dựng;</w:t>
      </w:r>
    </w:p>
    <w:p>
      <w:r>
        <w:t>- Ban Thường vụ Tỉnh ủy;</w:t>
      </w:r>
    </w:p>
    <w:p>
      <w:r>
        <w:t>- Thường trực HĐND tỉnh;</w:t>
      </w:r>
    </w:p>
    <w:p>
      <w:r>
        <w:t>- Đoàn ĐBQH tỉnh;</w:t>
      </w:r>
    </w:p>
    <w:p>
      <w:r>
        <w:t>- UBND tỉnh;</w:t>
      </w:r>
    </w:p>
    <w:p>
      <w:r>
        <w:t>- UBMTTQVN tỉnh;</w:t>
      </w:r>
    </w:p>
    <w:p>
      <w:r>
        <w:t>- Đại biểu HĐND tỉnh;</w:t>
      </w:r>
    </w:p>
    <w:p>
      <w:r>
        <w:t>- Các cơ quan tham mưu, giúp việc Tỉnh ủy;</w:t>
      </w:r>
    </w:p>
    <w:p>
      <w:r>
        <w:t>- Đảng ủy các cơ quan Đảng tỉnh;</w:t>
      </w:r>
    </w:p>
    <w:p>
      <w:r>
        <w:t>- Văn phòng Đoàn ĐBQH và HĐND tỉnh;</w:t>
      </w:r>
    </w:p>
    <w:p>
      <w:r>
        <w:t>- Văn phòng UBND tỉnh;</w:t>
      </w:r>
    </w:p>
    <w:p>
      <w:r>
        <w:t>- Các Sở, ban, ngành, đoàn thể;</w:t>
      </w:r>
    </w:p>
    <w:p>
      <w:r>
        <w:t>- HĐND, UBND các huyện, thị xã, thành phố;</w:t>
      </w:r>
    </w:p>
    <w:p>
      <w:r>
        <w:t>- Lưu: VT, ĐN.</w:t>
      </w:r>
    </w:p>
    <w:p>
      <w:r>
        <w:t>CHỦ TỊCH</w:t>
      </w:r>
    </w:p>
    <w:p>
      <w:r>
        <w:t>Nguyễn Khắc Toàn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