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34/NQ-HĐND năm 2024 về thông qua Đề án sắp xếp các đơn vị hành chính cấp huyện, cấp xã giai đoạn 2023-2025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34/NQ-HĐND</w:t>
      </w:r>
    </w:p>
    <w:p>
      <w:r>
        <w:t>Quảng Trị, ngày 10 tháng 5 năm 2024</w:t>
      </w:r>
    </w:p>
    <w:p>
      <w:r>
        <w:t>NGHỊ QUYẾT</w:t>
      </w:r>
    </w:p>
    <w:p>
      <w:r>
        <w:t>VỀ VIỆC THÔNG QUA ĐỀ ÁN SẮP XẾP CÁC ĐƠN VỊ HÀNH CHÍNH CẤP HUYỆN, CẤP XÃ GIAI ĐOẠN 2023 - 2025 TRÊN ĐỊA BÀN TỈNH QUẢNG TRỊ</w:t>
      </w:r>
    </w:p>
    <w:p>
      <w:r>
        <w:t>HỘI ĐỒNG NHÂN DÂN TỈNH QUẢNG TRỊ</w:t>
      </w:r>
    </w:p>
    <w:p>
      <w:r>
        <w:t>KHÓA VIII, KỲ HỌP THỨ 24</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1211/2016/UBTVQH13 ngày 25/5/2016 của Ủy ban Thường vụ Quốc hội về tiêu chuẩn của đơn vị hành chính và phân loại đơn vị hành chính; Nghị quyết số 27/2022/UBTVQH15 ngày 21/9/2022 sửa đổi, bổ sung một số điều của Nghị quyết số 1211/2016/UBTVQH13 ngày 25/5/2016 của Ủy ban Thường vụ Quốc hội về tiêu chuẩn của đơn vị hành chính và phân loại đơn vị hành chính;</w:t>
      </w:r>
    </w:p>
    <w:p>
      <w:r>
        <w:t>Căn cứ Nghị quyết số 35/2023/UBTVQH15 ngày 12/7/2023 của Ủy ban Thường vụ Quốc hội về việc sắp xếp đơn vị hành chính cấp huyện, cấp xã giai đoạn 2023 - 2030;</w:t>
      </w:r>
    </w:p>
    <w:p>
      <w:r>
        <w:t>Căn cứ Nghị quyết số 117/NQ-CP ngày 30/7/2023 của Chính phủ ban hành Kế hoạch thực hiện sắp xếp các đơn vị hành chính cấp huyện, cấp xã giai đoạn 2023 - 2025;</w:t>
      </w:r>
    </w:p>
    <w:p>
      <w:r>
        <w:t>Xét Tờ trình số 51/TTr-UBND ngày 26/4/2024 của Ủy ban nhân dân tỉnh về việc đề nghị thông qua đề án sắp xếp các đơn vị hành chính cấp huyện, cấp xã giai đoạn 2023 - 2025 của tỉnh Quảng Trị; Báo cáo thẩm tra của Ban Pháp chế Hội đồng nhân dân tỉnh; ý kiến thảo luận của đại biểu Hội đồng nhân dân tỉnh tại kỳ họp.</w:t>
      </w:r>
    </w:p>
    <w:p>
      <w:r>
        <w:t>QUYẾT NGHỊ:</w:t>
      </w:r>
    </w:p>
    <w:p>
      <w:r>
        <w:t>Điều 1. Thông qua Đề án sắp xếp các đơn vị hành chính (ĐVHC) cấp huyện, cấp xã giai đoạn 2023 - 2025 trên địa bàn tỉnh Quảng Trị, cụ thể như sau:</w:t>
      </w:r>
    </w:p>
    <w:p>
      <w:r>
        <w:t>I. Đối với đơn vị hành chính cấp huyện:</w:t>
      </w:r>
    </w:p>
    <w:p>
      <w:r>
        <w:t>1. Giữ nguyên 02 ĐVHC cấp huyện thuộc diện phải thực hiện sắp xếp giai đoạn 2023 - 2025 do có hai tiêu chuẩn diện tích tự nhiên và quy mô dân số đạt dưới 70% theo quy định, gồm: Huyện đảo Cồn Cỏ và thị xã Quảng Trị, vì các yếu tố đặc thù về truyền thống lịch sử, vị trí địa lý, điều kiện tự nhiên, cộng đồng dân cư, yêu cầu bảo đảm quốc phòng, an ninh, trật tự an toàn xã hội và phát triển kinh tế xã hội.</w:t>
      </w:r>
    </w:p>
    <w:p>
      <w:r>
        <w:t>2. Toàn tỉnh Quảng Trị vẫn giữ nguyên 10 đơn vị hành chính cấp huyện, gồm: 08 huyện, 01 thành phố và 01 thị xã.</w:t>
      </w:r>
    </w:p>
    <w:p>
      <w:r>
        <w:t>II. Đối với ĐVHC cấp xã:</w:t>
      </w:r>
    </w:p>
    <w:p>
      <w:r>
        <w:t>1. Phương án sắp xếp các ĐVHC cấp xã giai đoạn 2023 - 2025:</w:t>
      </w:r>
    </w:p>
    <w:p>
      <w:r>
        <w:t>Thực hiện sắp xếp đối với 13 ĐVHC cấp xã (09 ĐVHC cấp xã thuộc diện phải sắp xếp giai đoạn 2023 - 2025 và 04 ĐVHC cấp xã liền kề liên quan đến phương án sắp xếp) như sau:</w:t>
      </w:r>
    </w:p>
    <w:p>
      <w:r>
        <w:t>a) Xã Linh Hải và xã Gio Sơn, thuộc huyện Gio Linh:</w:t>
      </w:r>
    </w:p>
    <w:p>
      <w:r>
        <w:t>Nhập nguyên trạng diện tích tự nhiên, quy mô dân số của xã Linh Hải (có diện tích tự nhiên 20,50 km 2 ; quy mô dân số 2.924 người) và xã Gio Sơn (có diện tích tự nhiên 14,05 km 2 ; quy mô dân số 5.361 người) để thành lập xã Gio Sơn.</w:t>
      </w:r>
    </w:p>
    <w:p>
      <w:r>
        <w:t>Xã Gio Sơn sau khi sắp xếp có:</w:t>
      </w:r>
    </w:p>
    <w:p>
      <w:r>
        <w:t>- Diện tích tự nhiên 34,55 km 2</w:t>
      </w:r>
    </w:p>
    <w:p>
      <w:r>
        <w:t>- Quy mô dân số 8.285 người</w:t>
      </w:r>
    </w:p>
    <w:p>
      <w:r>
        <w:t>- Các ĐVHC cùng cấp liền kề: Xã Hải Thái, xã Gio An, xã Gio Quang, thị trấn Gio Linh thuộc huyện Gio Linh; xã Thanh An, xã Cam Thủy, xã Cam Tuyền thuộc huyện Cam Lộ.</w:t>
      </w:r>
    </w:p>
    <w:p>
      <w:r>
        <w:t>b) Xã Gio Quang và xã Gio Châu (thôn Hà Thanh), thuộc huyện Gio Linh:</w:t>
      </w:r>
    </w:p>
    <w:p>
      <w:r>
        <w:t>Nhập, điều chỉnh diện tích tự nhiên, quy mô dân số của thôn Hà Thanh, xã Gio Châu (có diện tích tự nhiên 8,25 km 2 ; quy mô dân số 1.456 người) vào xã Gio Quang (có diện tích tự nhiên 18,33 km 2 ; quy mô dân số là 3.584 người) để thành lập xã Gio Quang.</w:t>
      </w:r>
    </w:p>
    <w:p>
      <w:r>
        <w:t>Xã Gio Quang sau khi sắp xếp có:</w:t>
      </w:r>
    </w:p>
    <w:p>
      <w:r>
        <w:t>- Diện tích tự nhiên 26,58 km 2</w:t>
      </w:r>
    </w:p>
    <w:p>
      <w:r>
        <w:t>- Quy mô dân số 5.040 người</w:t>
      </w:r>
    </w:p>
    <w:p>
      <w:r>
        <w:t>- Các ĐVHC cùng cấp liền kề: Xã Gio Mai, xã Linh Hải, xã Gio Sơn, thị trấn Gio Linh thuộc huyện Gio Linh; xã Triệu Độ thuộc huyện Triệu Phong; phường Đông Giang thuộc thành phố Đông Hà và xã Thanh An thuộc huyện Cam Lộ.</w:t>
      </w:r>
    </w:p>
    <w:p>
      <w:r>
        <w:t>c) Xã Triệu Sơn và xã Triệu Lăng, thuộc huyện Triệu Phong:</w:t>
      </w:r>
    </w:p>
    <w:p>
      <w:r>
        <w:t>Nhập nguyên trạng diện tích tự nhiên, quy mô dân số của xã Triệu Sơn (có diện tích tự nhiên 17,65 km 2 ; quy mô dân số 4.625 người) và xã Triệu Lăng (có diện tích tự nhiên 12,90 km 2 ; quy mô dân số 5.555 người) để thành lập xã Triệu Cơ.</w:t>
      </w:r>
    </w:p>
    <w:p>
      <w:r>
        <w:t>Xã Triệu Cơ sau khi sắp xếp có:</w:t>
      </w:r>
    </w:p>
    <w:p>
      <w:r>
        <w:t>- Diện tích tự nhiên 30,55 km 2</w:t>
      </w:r>
    </w:p>
    <w:p>
      <w:r>
        <w:t>- Quy mô dân số 10.180 người</w:t>
      </w:r>
    </w:p>
    <w:p>
      <w:r>
        <w:t>- Các ĐVHC cùng cấp liền kề: Xã Triệu Tân (xã mới sau khi nhập xã Triệu Vân và xã Triệu An), xã Triệu Trạch, xã Triệu Trung, xã Triệu Tài thuộc huyện Triệu Phong; xã Hải An, xã Hải Bình (xã mới sau khi nhập xã Hải Ba và xã Hải Quế) thuộc huyện Hải Lăng và biển Đông.</w:t>
      </w:r>
    </w:p>
    <w:p>
      <w:r>
        <w:t>d) Xã Triệu Vân và xã Triệu An, thuộc huyện Triệu Phong:</w:t>
      </w:r>
    </w:p>
    <w:p>
      <w:r>
        <w:t>Nhập nguyên trạng diện tích tự nhiên, quy mô dân số của xã Triệu Vân (có diện tích tự nhiên 10,66 km 2 ; quy mô dân số 3.694 người) và xã Triệu An (có diện tích tự nhiên 13,90 km 2 ; quy mô dân số 8.382 người) để thành lập xã Triệu Tân.</w:t>
      </w:r>
    </w:p>
    <w:p>
      <w:r>
        <w:t>Xã Triệu Tân sau khi sắp xếp có:</w:t>
      </w:r>
    </w:p>
    <w:p>
      <w:r>
        <w:t>- Diện tích tự nhiên 24,56 km 2</w:t>
      </w:r>
    </w:p>
    <w:p>
      <w:r>
        <w:t>- Quy mô dân số 12.076 người</w:t>
      </w:r>
    </w:p>
    <w:p>
      <w:r>
        <w:t>- Các ĐVHC cùng cấp liền kề: Xã Triệu Cơ (xã mới sau khi nhập xã Triệu Sơn và xã Triệu Lăng), xã Triệu Trạch, xã Triệu Phước thuộc huyện Triệu Phong; thị trấn Cửa Việt thuộc huyện Gio Linh và biển Đông.</w:t>
      </w:r>
    </w:p>
    <w:p>
      <w:r>
        <w:t>đ) Xã Hải Quế và xã Hải Ba, thuộc huyện Hải Lăng:</w:t>
      </w:r>
    </w:p>
    <w:p>
      <w:r>
        <w:t>Nhập nguyên trạng diện tích tự nhiên quy mô dân số của xã Hải Quế (diện tích tự nhiên 15,02 km 2 , quy mô dân số 4.625 người) và xã Hải Ba (diện tích tự nhiên 22,72 km 2 , quy mô dân số 6.557 người) để thành lập xã Hải Bình.</w:t>
      </w:r>
    </w:p>
    <w:p>
      <w:r>
        <w:t>Xã Hải Bình sau khi sắp xếp có:</w:t>
      </w:r>
    </w:p>
    <w:p>
      <w:r>
        <w:t>- Diện tích tự nhiên 37,74 km 2</w:t>
      </w:r>
    </w:p>
    <w:p>
      <w:r>
        <w:t>- Quy mô dân số 11.182 người</w:t>
      </w:r>
    </w:p>
    <w:p>
      <w:r>
        <w:t>- Các ĐVHC cùng cấp liền kề: Xã Hải An, xã Hải Khê, xã Hải Hưng, xã Hải Định, xã Hải Dương thuộc huyện Hải Lăng; xã Triệu Cơ (xã mới sau khi nhập xã Triệu Sơn và xã Triệu Lăng), xã Triệu Trung thuộc huyện Triệu Phong.</w:t>
      </w:r>
    </w:p>
    <w:p>
      <w:r>
        <w:t>e) Xã Gio Châu (các thôn Hà Thượng, Hà Trung) và thị trấn Gio Linh, thuộc huyện Gio Linh:</w:t>
      </w:r>
    </w:p>
    <w:p>
      <w:r>
        <w:t>Nhập, điều chỉnh diện tích tự nhiên, quy mô dân số của thôn Hà Thượng và thôn Hà Trung, xã Gio Châu (có diện tích tự nhiên 8,93 km 2 ; quy mô dân số 3.272 người) vào thị trấn Gio Linh (có diện tích tự nhiên 7,7 km 2 ; quy mô dân số 9.667 người) để thành lập thị trấn Gio Linh.</w:t>
      </w:r>
    </w:p>
    <w:p>
      <w:r>
        <w:t>Thị trấn Gio Linh sau khi sắp xếp có:</w:t>
      </w:r>
    </w:p>
    <w:p>
      <w:r>
        <w:t>- Diện tích tự nhiên 16,63 km 2</w:t>
      </w:r>
    </w:p>
    <w:p>
      <w:r>
        <w:t>- Quy mô dân số 12.939 người</w:t>
      </w:r>
    </w:p>
    <w:p>
      <w:r>
        <w:t>- Các ĐVHC cùng cấp liền kề: Xã Phong Bình, xã Gio An, xã Gio Mỹ, xã Gio Quang và xã Gio Mai thuộc huyện Gio Linh.</w:t>
      </w:r>
    </w:p>
    <w:p>
      <w:r>
        <w:t>g) Xã Gio Việt và thị trấn Cửa Việt, thuộc huyện Gio Linh:</w:t>
      </w:r>
    </w:p>
    <w:p>
      <w:r>
        <w:t>Nhập nguyên trạng diện tích tự nhiên, quy mô dân số của xã Gio Việt (có diện tích tự nhiên 3,57 km 2 ; quy mô dân số 6.558 người) và thị trấn Cửa Việt (có diện tích tự nhiên 6,88 km 2 ; quy mô dân số 6.211 người) để thành lập thị trấn Cửa Việt.</w:t>
      </w:r>
    </w:p>
    <w:p>
      <w:r>
        <w:t>Thị trấn Cửa Việt sau khi sắp xếp có:</w:t>
      </w:r>
    </w:p>
    <w:p>
      <w:r>
        <w:t>- Diện tích tự nhiên 10,45 km 2</w:t>
      </w:r>
    </w:p>
    <w:p>
      <w:r>
        <w:t>- Quy mô dân số 12.769 người</w:t>
      </w:r>
    </w:p>
    <w:p>
      <w:r>
        <w:t>- Các ĐVHC cùng cấp liền kề: Xã Gio Mai, xã Gio Hải thuộc huyện Gio Linh; xã Triệu Tân (xã mới sau khi nhập xã Triệu Vân và xã Triệu An), xã Triệu Phước thuộc huyện Triệu Phong và biển Đông.</w:t>
      </w:r>
    </w:p>
    <w:p>
      <w:r>
        <w:t>2. Các ĐVHC cấp xã thuộc diện phải sắp xếp nhưng chưa tiến hành sắp xếp giai đoạn 2023 - 2025:</w:t>
      </w:r>
    </w:p>
    <w:p>
      <w:r>
        <w:t>Xét các yếu tố đặc thù về truyền thống lịch sử, văn hóa, dân tộc, tôn giáo, tín ngưỡng, phong tục, tập quán, vị trí địa lý, điều kiện tự nhiên, cộng đồng dân cư, yêu cầu bảo đảm quốc phòng, an ninh, trật tự an toàn xã hội và phát triển kinh tế - xã hội, thống nhất chưa thực hiện sắp xếp đối với 08 xã, phường, thị trấn giai đoạn 2023 - 2025, gồm:</w:t>
      </w:r>
    </w:p>
    <w:p>
      <w:r>
        <w:t>a) Xã Hải Phú, huyện Hải Lăng;</w:t>
      </w:r>
    </w:p>
    <w:p>
      <w:r>
        <w:t>b) Xã Hải Quy, huyện Hải Lăng;</w:t>
      </w:r>
    </w:p>
    <w:p>
      <w:r>
        <w:t>c) Xã Trung Hải, huyện Gio Linh;</w:t>
      </w:r>
    </w:p>
    <w:p>
      <w:r>
        <w:t>d) Xã Trung Giang, huyện Gio Linh;</w:t>
      </w:r>
    </w:p>
    <w:p>
      <w:r>
        <w:t>đ) Xã Vĩnh Thái, huyện Vĩnh Linh;</w:t>
      </w:r>
    </w:p>
    <w:p>
      <w:r>
        <w:t>e) Xã Vĩnh Hòa, huyện Vĩnh Linh;</w:t>
      </w:r>
    </w:p>
    <w:p>
      <w:r>
        <w:t>g) Thị trấn Ái Tử, huyện Triệu Phong;</w:t>
      </w:r>
    </w:p>
    <w:p>
      <w:r>
        <w:t>h) Phường An Đôn, thị xã Quảng Trị.</w:t>
      </w:r>
    </w:p>
    <w:p>
      <w:r>
        <w:t>Điều 2. Tổ chức thực hiện</w:t>
      </w:r>
    </w:p>
    <w:p>
      <w:r>
        <w:t>1. Giao Ủy ban nhân dân tỉnh hoàn chỉnh hồ sơ, thủ tục trình cấp có thẩm quyền xem xét, quyết định.</w:t>
      </w:r>
    </w:p>
    <w:p>
      <w:r>
        <w:t>2. Thường trực Hội đồng nhân dân, các Ban Hội đồng nhân dân, Tổ đại biểu Hội đồng nhân dân và đại biểu Hội đồng nhân dân tỉnh phối hợp với Ban Thường trực Ủy ban Mặt trận Tổ quốc Việt Nam tỉnh giám sát thực hiện Nghị quyết.</w:t>
      </w:r>
    </w:p>
    <w:p>
      <w:r>
        <w:t>Nghị quyết này được Hội đồng nhân dân tỉnh Quảng Trị khóa VIII, Kỳ họp thứ 24 thông qua ngày 10 tháng 5 năm 2024 và có hiệu lực từ ngày thông qua./.</w:t>
      </w:r>
    </w:p>
    <w:p>
      <w:r>
        <w:t>Nơi nhận:</w:t>
      </w:r>
    </w:p>
    <w:p>
      <w:r>
        <w:t>- UBTVQH, Chính phủ;</w:t>
      </w:r>
    </w:p>
    <w:p>
      <w:r>
        <w:t>- Các Bộ: Nội vụ, Tài chính;</w:t>
      </w:r>
    </w:p>
    <w:p>
      <w:r>
        <w:t>- TTTU, TTHĐND, UBND, UBMTTQVN tỉnh;</w:t>
      </w:r>
    </w:p>
    <w:p>
      <w:r>
        <w:t>- Đoàn Đại biểu Quốc hội tỉnh;</w:t>
      </w:r>
    </w:p>
    <w:p>
      <w:r>
        <w:t>- Đại biểu HĐND tỉnh;</w:t>
      </w:r>
    </w:p>
    <w:p>
      <w:r>
        <w:t>- Các Sở, Ban, ngành, đoàn thể cấp tỉnh (Sở Nội vụ 10 bản);</w:t>
      </w:r>
    </w:p>
    <w:p>
      <w:r>
        <w:t>- VP Đoàn ĐBQH&amp;HĐND tỉnh, VP UBND tỉnh;</w:t>
      </w:r>
    </w:p>
    <w:p>
      <w:r>
        <w:t>- TT HĐND, UBND các huyện, thị xã, thành phố;</w:t>
      </w:r>
    </w:p>
    <w:p>
      <w:r>
        <w:t>- Thường trực HĐND, UBND xã, thị trấn liên quan;</w:t>
      </w:r>
    </w:p>
    <w:p>
      <w:r>
        <w:t>- Lưu: VTHĐND.</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