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34/2024/NQ-HĐND bãi bỏ Nghị quyết 19/2019/NQ-HĐND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34  /2024/NQ-HĐND</w:t>
      </w:r>
    </w:p>
    <w:p>
      <w:r>
        <w:t>Hải Dương, ngày   11 tháng 12 năm 2024</w:t>
      </w:r>
    </w:p>
    <w:p>
      <w:r>
        <w:t>NGHỊ QUYẾT</w:t>
      </w:r>
    </w:p>
    <w:p>
      <w:r>
        <w:t>BÃI BỎ NGHỊ QUYẾT SỐ 19/2019/NQ-HĐND NGÀY 12 THÁNG 12 NĂM 2019 CỦA HỘI ĐỒNG NHÂN DÂN TỈNH HẢI DƯƠNG</w:t>
      </w:r>
    </w:p>
    <w:p>
      <w:r>
        <w:t>HỘI ĐỒNG NHÂN DÂN TỈNH HẢI DƯƠNG</w:t>
      </w:r>
    </w:p>
    <w:p>
      <w:r>
        <w:t>KHÓA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 ;</w:t>
      </w:r>
    </w:p>
    <w:p>
      <w:r>
        <w:t>Căn cứ Luật Giá ngày 19 tháng 6 năm 2023;</w:t>
      </w:r>
    </w:p>
    <w:p>
      <w:r>
        <w:t>Căn cứ Nghị định số 96/2023/NĐ-CP ngày 30 tháng 12 năm 2023 của Chính phủ Quy định chi tiết một số điều của Luật Khám bệnh, chữa bệnh;</w:t>
      </w:r>
    </w:p>
    <w:p>
      <w:r>
        <w:t>Xét Tờ trình số 214/TTr-UBND ngày 05 tháng 12 năm 2024 của Ủy ban nhân dân tỉnh về việc ban hành Nghị quyết bãi bỏ Nghị quyết số 19/2019/NQ-HĐND ngày 12 tháng 12 năm 2019 của Hội đồng nhân dân tỉnh Quy định giá dịch vụ khám, chữa bệnh không thuộc phạm vi thanh toán của quỹ bảo hiểm y tế tại các cơ sở khám bệnh, chữa bệnh của nhà nước thuộc phạm vi quản lý của tỉnh Hải Dương; Báo cáo thẩm tra của Ban Pháp chế Hội đồng nhân dân tỉnh và ý kiến thảo luận của đại biểu Hội đồng nhân dân tại kỳ họp.</w:t>
      </w:r>
    </w:p>
    <w:p>
      <w:r>
        <w:t>QUYẾT NGHỊ:</w:t>
      </w:r>
    </w:p>
    <w:p>
      <w:r>
        <w:t>Điều 1.  Bãi bỏ toàn bộ Nghị quyết số 19/2019/NQ-HĐND ngày 12 tháng 12 năm 2019 của Hội đồng nhân dân tỉnh Hải Dương Quy định quy định giá dịch vụ khám, chữa bệnh không thuộc phạm vi thanh toán của quỹ bảo hiểm y tế tại các cơ sở khám bệnh, chữa bệnh của nhà nước thuộc phạm vi quản lý của tỉnh Hải Dương.</w:t>
      </w:r>
    </w:p>
    <w:p>
      <w:r>
        <w:t>Điều 2. Điều khoản thi hành</w:t>
      </w:r>
    </w:p>
    <w:p>
      <w:r>
        <w:t>Nghị quyết này đã được Hội đồng nhân dân tỉnh Hải Dương Khóa XVII, Kỳ họp thứ 28 thông qua ngày 11 tháng 12 năm 2024 và có hiệu lực từ ngày 01 tháng 01 năm 2025./.</w:t>
      </w:r>
    </w:p>
    <w:p>
      <w:r>
        <w:t>Nơi nhận:</w:t>
      </w:r>
    </w:p>
    <w:p>
      <w:r>
        <w:t>- Ủy ban Thường vụ Quốc hội;  (Để b/c)</w:t>
      </w:r>
    </w:p>
    <w:p>
      <w:r>
        <w:t>- Chính phủ;  (Để b/c)</w:t>
      </w:r>
    </w:p>
    <w:p>
      <w:r>
        <w:t>- Ban Thường vụ Tỉnh ủy;  (Để b/c)</w:t>
      </w:r>
    </w:p>
    <w:p>
      <w:r>
        <w:t>-  Bộ Tư pháp (Cục Kiểm tra VBQPPL);</w:t>
      </w:r>
    </w:p>
    <w:p>
      <w:r>
        <w:t>- TT HĐND, UBND, UBMTTQ tỉnh;</w:t>
      </w:r>
    </w:p>
    <w:p>
      <w:r>
        <w:t>- Đoàn đại biểu Quốc hội tỉnh;</w:t>
      </w:r>
    </w:p>
    <w:p>
      <w:r>
        <w:t>- Các đại biểu HĐND tỉnh;</w:t>
      </w:r>
    </w:p>
    <w:p>
      <w:r>
        <w:t>- VP: Tỉnh ủy,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