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34/2024/NQ-HĐND bãi bỏ Nghị quyết 124/2021/NQ-HĐND quy định mức chuẩn trợ giúp xã hội, mức trợ giúp xã hội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34/2024/NQ-HĐND</w:t>
      </w:r>
    </w:p>
    <w:p>
      <w:r>
        <w:t>Thanh Hóa, ngày 15 tháng 10 năm 2024</w:t>
      </w:r>
    </w:p>
    <w:p>
      <w:r>
        <w:t>NGHỊ QUYẾT</w:t>
      </w:r>
    </w:p>
    <w:p>
      <w:r>
        <w:t>BÃI BỎ NGHỊ QUYẾT SỐ 124/2021/NQ-HĐND NGÀY 11 THÁNG 10 NĂM 2021 CỦA HỘI ĐỒNG NHÂN DÂN TỈNH QUY ĐỊNH MỨC CHUẨN TRỢ GIÚP XÃ HỘI, MỨC TRỢ GIÚP XÃ HỘI TRÊN ĐỊA BÀN TỈNH THANH HÓA</w:t>
      </w:r>
    </w:p>
    <w:p>
      <w:r>
        <w:t>HỘI ĐỒNG NHÂN DÂN TỈNH THANH HÓA</w:t>
      </w:r>
    </w:p>
    <w:p>
      <w:r>
        <w:t>KHÓA XVIII, KỲ HỌP THỨ 22</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 số 76/2024/NĐ-CP ngày 01 tháng 7 năm 2024 sửa đổi, bổ sung một số điều của Nghị định số 20/2021/NĐ-CP ngày 15 tháng 3 năm 2021 của Chính phủ quy định chính sách trợ giúp xã hội đối với đối tượng bảo trợ xã hội;</w:t>
      </w:r>
    </w:p>
    <w:p>
      <w:r>
        <w:t>Xét Tờ trình số 211/TTr-UBND ngày 12 tháng 10 năm 2024 của Ủy ban nhân dân tỉnh về việc đề nghị ban hành Nghị quyết bãi bỏ Nghị quyết số 124/2021/NQ-HĐND ngày 11 tháng 10 năm 2021 của Hội đồng nhân dân tỉnh quy định mức chuẩn trợ giúp xã hội, mức trợ giúp xã hội trên địa bàn tỉnh Thanh Hóa; Báo cáo thẩm tra số 688/BC-VHXH ngày 14 tháng 10 năm 2024 của Ban Văn hóa - Xã hội Hội đồng nhân dân tỉnh; ý kiến thảo luận của đại biểu Hội đồng nhân dân tỉnh tại kỳ họp.</w:t>
      </w:r>
    </w:p>
    <w:p>
      <w:r>
        <w:t>QUYẾT NGHỊ:</w:t>
      </w:r>
    </w:p>
    <w:p>
      <w:r>
        <w:t>Điều 1.    Bãi bỏ Nghị quyết số 124/2021/NQ-HĐND ngày 11 tháng 10 năm 2021 của Hội đồng nhân dân tỉnh quy định mức chuẩn trợ giúp xã hội, mức trợ giúp xã hội trên địa bàn tỉnh Thanh Hóa.</w:t>
      </w:r>
    </w:p>
    <w:p>
      <w:r>
        <w:t>Điều 2. Tổ chức thực hiện</w:t>
      </w:r>
    </w:p>
    <w:p>
      <w:r>
        <w:t>1. Giao Ủy ban nhân dân tỉnh căn cứ Nghị quyết này và các quy định hiện hành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giám sát việc tổ chức triển khai, thực hiện Nghị quyết này.</w:t>
      </w:r>
    </w:p>
    <w:p>
      <w:r>
        <w:t>Nghị quyết này đã được Hội đồng nhân dân tỉnh Thanh Hóa khóa XVIII, kỳ họp thứ 22 thông qua ngày 15 tháng 10 năm 2024 và có hiệu lực thi hành kể từ ngày thông qua./.</w:t>
      </w:r>
    </w:p>
    <w:p>
      <w:r>
        <w:t>Nơi nhận:</w:t>
      </w:r>
    </w:p>
    <w:p>
      <w:r>
        <w:t>- Như Điều 2;</w:t>
      </w:r>
    </w:p>
    <w:p>
      <w:r>
        <w:t>- Ủy ban Thường vụ Quốc hội;</w:t>
      </w:r>
    </w:p>
    <w:p>
      <w:r>
        <w:t>- Chính phủ;</w:t>
      </w:r>
    </w:p>
    <w:p>
      <w:r>
        <w:t>- Các bộ: Tài chính, Lao động - Thương binh và Xã hội;</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w:t>
      </w:r>
    </w:p>
    <w:p>
      <w:r>
        <w:t>CHỦ TỌA</w:t>
      </w:r>
    </w:p>
    <w:p>
      <w:r>
        <w:t>Lê Tiến Lam</w:t>
      </w:r>
    </w:p>
    <w:p>
      <w:r>
        <w:t>Phó Chủ tịch Thường trực</w:t>
      </w:r>
    </w:p>
    <w:p>
      <w:r>
        <w:t>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