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về đối tượng, mức thăm tặng quà nhân dịp Tết Nguyên đán và ngày Thương binh - Liệt sĩ (27/7) hằng năm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34/2023/NQ-HĐND</w:t>
      </w:r>
    </w:p>
    <w:p>
      <w:r>
        <w:t>Quảng Nam, ngày 08 tháng 12 năm 2023</w:t>
      </w:r>
    </w:p>
    <w:p>
      <w:r>
        <w:t>NGHỊ QUYẾT</w:t>
      </w:r>
    </w:p>
    <w:p>
      <w:r>
        <w:t>QUY ĐỊNH ĐỐI TƯỢNG, MỨC THĂM TẶNG QUÀ NHÂN DỊP TẾT NGUYÊN ĐÁN VÀ NGÀY THƯƠNG BINH - LIỆT SĨ (27/7) HẰNG NĂM TRÊN ĐỊA BÀN TỈNH QUẢNG NAM</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12 năm 2020 của Ủy ban Thường vụ Quốc hội về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163/2016/NĐ-CP ngày 21 tháng 12 năm 2016 của Chính phủ quy định chi tiết thi hành một số điều của Luật Ngân sách nhà nước;</w:t>
      </w:r>
    </w:p>
    <w:p>
      <w:r>
        <w:t>Xét Tờ trình số 8432/TTr-UBND ngày 04 tháng 12 năm 2023 của Ủy ban nhân dân tỉnh về đề nghị ban hành nghị quyết quy định đối tượng, mức thăm tặng quà nhân dịp Tết Nguyên đán và ngày Thương binh - Liệt sĩ (27/7) hằng năm trên địa bàn tỉnh Quảng Nam; Báo cáo thẩm tra số 198/BC-HĐND ngày 05 tháng 12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đối tượng, mức thăm tặng quà nhân dịp Tết Nguyên đán và ngày Thương binh - Liệt sĩ (27/7) hằng năm trên địa bàn tỉnh Quảng Nam.</w:t>
      </w:r>
    </w:p>
    <w:p>
      <w:r>
        <w:t>2. Đối tượng áp dụng</w:t>
      </w:r>
    </w:p>
    <w:p>
      <w:r>
        <w:t>a) Người có công với cách mạng, thân nhân liệt sĩ và đại diện gia đình người có công với cách mạng; đối tượng bảo trợ xã hội; các đồng chí lãnh đạo của tỉnh trở lên đã nghỉ hưu, từ trần; các tập thể, cá nhân khác.</w:t>
      </w:r>
    </w:p>
    <w:p>
      <w:r>
        <w:t>b) Các cơ quan, đơn vị, tổ chức, cá nhân có liên quan trong việc thực hiện chính sách cho các đối tượng tại Nghị quyết này.</w:t>
      </w:r>
    </w:p>
    <w:p>
      <w:r>
        <w:t>Điều 2. Mức thăm tặng quà</w:t>
      </w:r>
    </w:p>
    <w:p>
      <w:r>
        <w:t>1. Mức thăm tặng quà dịp Tết Nguyên đán: Chi tiết theo Phụ lục I, II đính kèm.</w:t>
      </w:r>
    </w:p>
    <w:p>
      <w:r>
        <w:t>2. Mức thăm tặng quà ngày Thương binh - Liệt sĩ (27/7): Chi tiết theo Phụ lục III đính kèm.</w:t>
      </w:r>
    </w:p>
    <w:p>
      <w:r>
        <w:t>3. Trong trường hợp đặc biệt, có phát sinh đối tượng, giao Chủ tịch Ủy ban nhân dân tỉnh quyết định nhưng không quá 05 triệu đồng đối với 01 tập thể và không quá 02 triệu đồng đối với 01 cá nhân.</w:t>
      </w:r>
    </w:p>
    <w:p>
      <w:r>
        <w:t>Điều 3. Nguyên tắc thực hiện</w:t>
      </w:r>
    </w:p>
    <w:p>
      <w:r>
        <w:t>1. Quà tiền mặt</w:t>
      </w:r>
    </w:p>
    <w:p>
      <w:r>
        <w:t>a) Người đã từ trần, thuộc đối tượng được thăm tặng quà thì đại diện thân nhân hoặc người đang thờ cúng được nhận thay suất quà của người từ trần.</w:t>
      </w:r>
    </w:p>
    <w:p>
      <w:r>
        <w:t>b) Trong cùng một nhóm đối tượng được thăm tặng quà, một người chỉ nhận được một suất quà. Trường hợp trong cùng một nhóm đối tượng mà một người thuộc từ hai đối tượng được thăm tặng quà trở lên từ nguồn ngân sách tỉnh thì chỉ được nhận một suất quà có giá trị cao nhất; nếu cùng một mức quà thì chỉ nhận một suất quà.</w:t>
      </w:r>
    </w:p>
    <w:p>
      <w:r>
        <w:t>c) Trường hợp trong cùng một đợt Tết Nguyên đán, ngày Thương binh – Liệt sĩ (27/7) thăm tặng mà một đối tượng là lãnh đạo cấp cao của tỉnh trở lên đã nghỉ hưu, từ trần, kinh qua nhiều chức vụ khác nhau và thuộc các mức thăm hỏi, tặng quà khác nhau từ nguồn ngân sách tỉnh thì chỉ được nhận một suất quà có giá trị cao nhất; nếu cùng một mức quà thì chỉ nhận một suất quà.</w:t>
      </w:r>
    </w:p>
    <w:p>
      <w:r>
        <w:t>2. Quà tiền mặt để mua vật phẩm thờ cúng liệt sĩ: Chỉ tặng quà thờ cúng đối với liệt sĩ có hồ sơ gốc do Sở Lao động - Thương binh và Xã hội tỉnh Quảng Nam đang quản lý và gia đình liệt sĩ đang giữ bản gốc bằng Tổ quốc ghi công, đồng thời đảm nhận việc thờ cúng liệt sĩ.</w:t>
      </w:r>
    </w:p>
    <w:p>
      <w:r>
        <w:t>3. Các đối tượng đã được thăm tặng quà theo quy định tại khoản 1, khoản 2 và khoản 3 Điều 2 Nghị quyết này thì không được thăm tặng quà dịp Tết Nguyên đán, ngày Thương binh - Liệt sĩ (27/7) tại các quy định khác từ nguồn ngân sách tỉnh.</w:t>
      </w:r>
    </w:p>
    <w:p>
      <w:r>
        <w:t>Điều 4. Kinh phí thực hiện</w:t>
      </w:r>
    </w:p>
    <w:p>
      <w:r>
        <w:t>Từ nguồn ngân sách tỉnh, dự kiến thực hiện: Khoảng 158 tỷ đồng/năm.</w:t>
      </w:r>
    </w:p>
    <w:p>
      <w:r>
        <w:t>Điều 5. Tổ chức thực hiện</w:t>
      </w:r>
    </w:p>
    <w:p>
      <w:r>
        <w:t>1. Giao Ủy ban nhân dân tỉnh tổ chức triển khai thực hiện Nghị quyết.</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được Hội đồng nhân dân tỉnh Quảng Nam khóa X, kỳ họp thứ mười tám thông qua ngày 08 tháng 12 năm 2023 và có hiệu lực thi hành từ ngày 18 tháng 12 năm 2023./.</w:t>
      </w:r>
    </w:p>
    <w:p>
      <w:r>
        <w:t>Nơi nhận:</w:t>
      </w:r>
    </w:p>
    <w:p>
      <w:r>
        <w:t>- UBTVQH;</w:t>
      </w:r>
    </w:p>
    <w:p>
      <w:r>
        <w:t>- Chính phủ;</w:t>
      </w:r>
    </w:p>
    <w:p>
      <w:r>
        <w:t>- VP: QH, CTN, CP;</w:t>
      </w:r>
    </w:p>
    <w:p>
      <w:r>
        <w:t>- Ban CTĐB - UBTVQH;</w:t>
      </w:r>
    </w:p>
    <w:p>
      <w:r>
        <w:t>- Bộ Lao động - Thương binh và Xã hội;</w:t>
      </w:r>
    </w:p>
    <w:p>
      <w:r>
        <w:t>- Cục Kiểm tra VBQPPL;</w:t>
      </w:r>
    </w:p>
    <w:p>
      <w:r>
        <w:t>-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 I</w:t>
      </w:r>
    </w:p>
    <w:p>
      <w:r>
        <w:t>THĂM TẶNG QUÀ ĐỐI VỚI NGƯỜI CÓ CÔNG VỚI CÁCH MẠNG VÀ VIẾNG HƯƠNG NHÂN DỊP TẾT NGUYÊN ĐÁN HẰNG NĂM</w:t>
      </w:r>
    </w:p>
    <w:p>
      <w:r>
        <w:t>(Ban hành kèm theo Nghị quyết số 34/2023/NQ-HĐND ngày 08 tháng 12 năm 2023 của Hội đồng nhân dân tỉnh Quảng Nam)</w:t>
      </w:r>
    </w:p>
    <w:p>
      <w:r>
        <w:t>STT</w:t>
      </w:r>
    </w:p>
    <w:p>
      <w:r>
        <w:t>Đối tượng</w:t>
      </w:r>
    </w:p>
    <w:p>
      <w:r>
        <w:t>Đơn vị tính</w:t>
      </w:r>
    </w:p>
    <w:p>
      <w:r>
        <w:t>Mức thăm tặng quà</w:t>
      </w:r>
    </w:p>
    <w:p>
      <w:r>
        <w:t>I</w:t>
      </w:r>
    </w:p>
    <w:p>
      <w:r>
        <w:t>Người có công với cách mạng</w:t>
      </w:r>
    </w:p>
    <w:p>
      <w:r>
        <w:t>Tiền mặt</w:t>
      </w:r>
    </w:p>
    <w:p>
      <w:r>
        <w:t>Quà bằng tiền mặt để mua vật phẩm thờ cúng</w:t>
      </w:r>
    </w:p>
    <w:p>
      <w:r>
        <w:t>1</w:t>
      </w:r>
    </w:p>
    <w:p>
      <w:r>
        <w:t>Người hoạt động cách mạng trước ngày 01 tháng 01 năm 1945 và người hoạt động cách mạng từ ngày 01 tháng 01 năm 1945 đến ngày khởi nghĩa tháng tám năm 1945 đang hưởng trợ cấp ưu đãi hằng tháng.</w:t>
      </w:r>
    </w:p>
    <w:p>
      <w:r>
        <w:t>Đồng/người</w:t>
      </w:r>
    </w:p>
    <w:p>
      <w:r>
        <w:t>2.000.000</w:t>
      </w:r>
    </w:p>
    <w:p>
      <w:r>
        <w:t>2</w:t>
      </w:r>
    </w:p>
    <w:p>
      <w:r>
        <w:t>- Anh hùng Lực lượng vũ trang nhân dân đang hưởng trợ cấp ưu đãi hằng tháng.</w:t>
      </w:r>
    </w:p>
    <w:p>
      <w:r>
        <w:t>- Bà mẹ Việt Nam anh hùng đang hưởng trợ cấp ưu đãi hằng tháng.</w:t>
      </w:r>
    </w:p>
    <w:p>
      <w:r>
        <w:t>Đồng/người</w:t>
      </w:r>
    </w:p>
    <w:p>
      <w:r>
        <w:t>1.500.000</w:t>
      </w:r>
    </w:p>
    <w:p>
      <w:r>
        <w:t>3</w:t>
      </w:r>
    </w:p>
    <w:p>
      <w:r>
        <w:t>- Thương binh, bao gồm cả thương binh loại B được công nhận trước ngày 31 tháng 12 năm 1993, người hưởng chính sách như thương binh đang hưởng trợ cấp ưu đãi hằng tháng.</w:t>
      </w:r>
    </w:p>
    <w:p>
      <w:r>
        <w:t>- Bệnh binh đang hưởng trợ cấp ưu đãi hằng tháng.</w:t>
      </w:r>
    </w:p>
    <w:p>
      <w:r>
        <w:t>- Người hoạt động kháng chiến bị nhiễm chất độc hóa học đang hưởng trợ cấp hằng tháng.</w:t>
      </w:r>
    </w:p>
    <w:p>
      <w:r>
        <w:t>- Người có công giúp đỡ cách mạng đang hưởng trợ cấp nuôi dưỡng hằng tháng.</w:t>
      </w:r>
    </w:p>
    <w:p>
      <w:r>
        <w:t>- Người hoạt động cách mạng, hoạt động kháng chiến bị địch bắt tù, đày đang hưởng trợ cấp hằng tháng.</w:t>
      </w:r>
    </w:p>
    <w:p>
      <w:r>
        <w:t>Đồng/người</w:t>
      </w:r>
    </w:p>
    <w:p>
      <w:r>
        <w:t>500.000</w:t>
      </w:r>
    </w:p>
    <w:p>
      <w:r>
        <w:t>4</w:t>
      </w:r>
    </w:p>
    <w:p>
      <w:r>
        <w:t>- Người hoạt động cách mạng trước ngày 01 tháng 01 năm 1945 và người hoạt động cách mạng từ ngày 01 tháng 01 năm 1945 đến ngày khởi nghĩa tháng tám năm 1945 đã từ trần.</w:t>
      </w:r>
    </w:p>
    <w:p>
      <w:r>
        <w:t>- Anh hùng Lực lượng vũ trang nhân dân đã từ trần.</w:t>
      </w:r>
    </w:p>
    <w:p>
      <w:r>
        <w:t>- Bà mẹ Việt Nam anh hùng đã từ trần.</w:t>
      </w:r>
    </w:p>
    <w:p>
      <w:r>
        <w:t>Đồng/người</w:t>
      </w:r>
    </w:p>
    <w:p>
      <w:r>
        <w:t>500.000</w:t>
      </w:r>
    </w:p>
    <w:p>
      <w:r>
        <w:t>5</w:t>
      </w:r>
    </w:p>
    <w:p>
      <w:r>
        <w:t>Liệt sĩ</w:t>
      </w:r>
    </w:p>
    <w:p>
      <w:r>
        <w:t>500.000 đồng/01 liệt sĩ (tính theo số lượng liệt sĩ)</w:t>
      </w:r>
    </w:p>
    <w:p>
      <w:r>
        <w:t>500.000 đồng/hộ thờ cúng liệt sĩ</w:t>
      </w:r>
    </w:p>
    <w:p>
      <w:r>
        <w:t>II</w:t>
      </w:r>
    </w:p>
    <w:p>
      <w:r>
        <w:t>Đối tượng khác</w:t>
      </w:r>
    </w:p>
    <w:p>
      <w:r>
        <w:t>Đơn vị tính</w:t>
      </w:r>
    </w:p>
    <w:p>
      <w:r>
        <w:t>Tiền mặt</w:t>
      </w:r>
    </w:p>
    <w:p>
      <w:r>
        <w:t>Thanh niên xung phong hoàn thành nhiệm vụ trong kháng chiến đang hưởng trợ cấp hằng tháng.</w:t>
      </w:r>
    </w:p>
    <w:p>
      <w:r>
        <w:t>Đồng/người</w:t>
      </w:r>
    </w:p>
    <w:p>
      <w:r>
        <w:t>500.000</w:t>
      </w:r>
    </w:p>
    <w:p>
      <w:r>
        <w:t>III</w:t>
      </w:r>
    </w:p>
    <w:p>
      <w:r>
        <w:t>Lãnh đạo tỉnh viếng hương</w:t>
      </w:r>
    </w:p>
    <w:p>
      <w:r>
        <w:t>Đơn vị tính</w:t>
      </w:r>
    </w:p>
    <w:p>
      <w:r>
        <w:t>Mức chi</w:t>
      </w:r>
    </w:p>
    <w:p>
      <w:r>
        <w:t>(Tiền mặt, vật phẩm)</w:t>
      </w:r>
    </w:p>
    <w:p>
      <w:r>
        <w:t>1</w:t>
      </w:r>
    </w:p>
    <w:p>
      <w:r>
        <w:t>Vật phẩm và viếng hương Nghĩa trang liệt sĩ Trường Sơn, Nghĩa trang liệt sĩ Quốc gia Đường 9 tại tỉnh Quảng Trị.</w:t>
      </w:r>
    </w:p>
    <w:p>
      <w:r>
        <w:t>Đồng/điểm</w:t>
      </w:r>
    </w:p>
    <w:p>
      <w:r>
        <w:t>11.000.000</w:t>
      </w:r>
    </w:p>
    <w:p>
      <w:r>
        <w:t>2</w:t>
      </w:r>
    </w:p>
    <w:p>
      <w:r>
        <w:t>Quà và viếng hương đồng chí Võ Chí Công, nguyên Chủ tịch Hội đồng Nhà nước Cộng hòa xã hội chủ nghĩa Việt Nam tại thành phố Hồ Chí Minh.</w:t>
      </w:r>
    </w:p>
    <w:p>
      <w:r>
        <w:t>Đồng/điểm</w:t>
      </w:r>
    </w:p>
    <w:p>
      <w:r>
        <w:t>5.000.000</w:t>
      </w:r>
    </w:p>
    <w:p>
      <w:r>
        <w:t>3</w:t>
      </w:r>
    </w:p>
    <w:p>
      <w:r>
        <w:t>Quà và viếng hương cụ Huỳnh Thúc Kháng.</w:t>
      </w:r>
    </w:p>
    <w:p>
      <w:r>
        <w:t>Đồng/điểm</w:t>
      </w:r>
    </w:p>
    <w:p>
      <w:r>
        <w:t>5.000.000</w:t>
      </w:r>
    </w:p>
    <w:p>
      <w:r>
        <w:t>4</w:t>
      </w:r>
    </w:p>
    <w:p>
      <w:r>
        <w:t>Quà và viếng hương cụ Phan Châu Trinh.</w:t>
      </w:r>
    </w:p>
    <w:p>
      <w:r>
        <w:t>Đồng/điểm</w:t>
      </w:r>
    </w:p>
    <w:p>
      <w:r>
        <w:t>5.000.000</w:t>
      </w:r>
    </w:p>
    <w:p>
      <w:r>
        <w:t>5</w:t>
      </w:r>
    </w:p>
    <w:p>
      <w:r>
        <w:t>Quà và viếng hương Anh hùng liệt sĩ Nguyễn Văn Trỗi.</w:t>
      </w:r>
    </w:p>
    <w:p>
      <w:r>
        <w:t>Đồng/điểm</w:t>
      </w:r>
    </w:p>
    <w:p>
      <w:r>
        <w:t>5.000.000</w:t>
      </w:r>
    </w:p>
    <w:p>
      <w:r>
        <w:t>6</w:t>
      </w:r>
    </w:p>
    <w:p>
      <w:r>
        <w:t>Quà và viếng hương Mẹ Việt Nam Anh hùng Nguyễn Thị Thứ.</w:t>
      </w:r>
    </w:p>
    <w:p>
      <w:r>
        <w:t>Đồng/điểm</w:t>
      </w:r>
    </w:p>
    <w:p>
      <w:r>
        <w:t>6.000.000</w:t>
      </w:r>
    </w:p>
    <w:p>
      <w:r>
        <w:t>7</w:t>
      </w:r>
    </w:p>
    <w:p>
      <w:r>
        <w:t>Vật phẩm và viếng hương các đền liệt sĩ, nghĩa trang liệt sĩ (theo kế hoạch của tỉnh).</w:t>
      </w:r>
    </w:p>
    <w:p>
      <w:r>
        <w:t>Đồng/điểm</w:t>
      </w:r>
    </w:p>
    <w:p>
      <w:r>
        <w:t>3.000.000</w:t>
      </w:r>
    </w:p>
    <w:p>
      <w:r>
        <w:t>8</w:t>
      </w:r>
    </w:p>
    <w:p>
      <w:r>
        <w:t>Vật phẩm và viếng hương tượng đài chiến thắng, tượng đài đấu tranh, nhà bia tưởng niệm, đài tưởng niệm, khu lưu niệm, khu tưởng niệm, địa điểm di tích lịch sử, di tích, chứng tích chiến tranh (theo kế hoạch của tỉnh).</w:t>
      </w:r>
    </w:p>
    <w:p>
      <w:r>
        <w:t>Đồng/điểm</w:t>
      </w:r>
    </w:p>
    <w:p>
      <w:r>
        <w:t>2.000.000</w:t>
      </w:r>
    </w:p>
    <w:p>
      <w:r>
        <w:t>PHỤ LỤC II</w:t>
      </w:r>
    </w:p>
    <w:p>
      <w:r>
        <w:t>LÃNH ĐẠO TỈNH THĂM TẶNG QUÀ CÁC TẬP THỂ, CÁ NHÂN NHÂN DỊP TẾT NGUYÊN ĐÁN HẰNG NĂM</w:t>
      </w:r>
    </w:p>
    <w:p>
      <w:r>
        <w:t>(Ban hành kèm theo Nghị quyết số 34/2023/NQ-HĐND ngày 08 tháng 12 năm 2023 của Hội đồng nhân dân tỉnh Quảng Nam)</w:t>
      </w:r>
    </w:p>
    <w:p>
      <w:r>
        <w:t>STT</w:t>
      </w:r>
    </w:p>
    <w:p>
      <w:r>
        <w:t>Đối tượng</w:t>
      </w:r>
    </w:p>
    <w:p>
      <w:r>
        <w:t>Đơn vị tính</w:t>
      </w:r>
    </w:p>
    <w:p>
      <w:r>
        <w:t>Mức thăm tặng quà</w:t>
      </w:r>
    </w:p>
    <w:p>
      <w:r>
        <w:t>I</w:t>
      </w:r>
    </w:p>
    <w:p>
      <w:r>
        <w:t>Tập thể</w:t>
      </w:r>
    </w:p>
    <w:p>
      <w:r>
        <w:t>Tiền mặt</w:t>
      </w:r>
    </w:p>
    <w:p>
      <w:r>
        <w:t>Quà trị giá</w:t>
      </w:r>
    </w:p>
    <w:p>
      <w:r>
        <w:t>1</w:t>
      </w:r>
    </w:p>
    <w:p>
      <w:r>
        <w:t>Trung tâm Nuôi dưỡng, điều dưỡng người có công Quảng Nam.</w:t>
      </w:r>
    </w:p>
    <w:p>
      <w:r>
        <w:t>Đồng/đơn vị</w:t>
      </w:r>
    </w:p>
    <w:p>
      <w:r>
        <w:t>4.000.000</w:t>
      </w:r>
    </w:p>
    <w:p>
      <w:r>
        <w:t>1.000.000</w:t>
      </w:r>
    </w:p>
    <w:p>
      <w:r>
        <w:t>2</w:t>
      </w:r>
    </w:p>
    <w:p>
      <w:r>
        <w:t>Trung tâm Phụng dưỡng người có công cách mạng thành phố Đà Nẵng.</w:t>
      </w:r>
    </w:p>
    <w:p>
      <w:r>
        <w:t>Đồng/đơn vị</w:t>
      </w:r>
    </w:p>
    <w:p>
      <w:r>
        <w:t>4.000.000</w:t>
      </w:r>
    </w:p>
    <w:p>
      <w:r>
        <w:t>1.000.000</w:t>
      </w:r>
    </w:p>
    <w:p>
      <w:r>
        <w:t>3</w:t>
      </w:r>
    </w:p>
    <w:p>
      <w:r>
        <w:t>Trung tâm, cơ sở trợ giúp xã hội công lập; Trung tâm Công tác xã hội Quảng Nam; cơ sở cai nghiện ma túy Quảng Nam.</w:t>
      </w:r>
    </w:p>
    <w:p>
      <w:r>
        <w:t>Đồng/đơn vị</w:t>
      </w:r>
    </w:p>
    <w:p>
      <w:r>
        <w:t>4.000.000</w:t>
      </w:r>
    </w:p>
    <w:p>
      <w:r>
        <w:t>1.000.000</w:t>
      </w:r>
    </w:p>
    <w:p>
      <w:r>
        <w:t>4</w:t>
      </w:r>
    </w:p>
    <w:p>
      <w:r>
        <w:t>Hội đồng Giám định Y khoa Quảng Nam; Hội đồng Giám định Y khoa Trung ương II tại thành phố Đà Nẵng; Bệnh viện Quân y 17 tại thành phố Đà Nẵng; Bệnh viện C - Đà Nẵng; Khoa Nội A, Bệnh viện C - Đà Nẵng; Bệnh viện Chỉnh hình và Phục hồi chức năng khu vực III, Đà Nẵng.</w:t>
      </w:r>
    </w:p>
    <w:p>
      <w:r>
        <w:t>Đồng/đơn vị</w:t>
      </w:r>
    </w:p>
    <w:p>
      <w:r>
        <w:t>4.000.000</w:t>
      </w:r>
    </w:p>
    <w:p>
      <w:r>
        <w:t>1.000.000</w:t>
      </w:r>
    </w:p>
    <w:p>
      <w:r>
        <w:t>5</w:t>
      </w:r>
    </w:p>
    <w:p>
      <w:r>
        <w:t>Các lực lượng trực sẵn sàng chiến đấu (theo kế hoạch của tỉnh).</w:t>
      </w:r>
    </w:p>
    <w:p>
      <w:r>
        <w:t>Đồng/đơn vị</w:t>
      </w:r>
    </w:p>
    <w:p>
      <w:r>
        <w:t>2.000.000</w:t>
      </w:r>
    </w:p>
    <w:p>
      <w:r>
        <w:t>1.000.000</w:t>
      </w:r>
    </w:p>
    <w:p>
      <w:r>
        <w:t>6</w:t>
      </w:r>
    </w:p>
    <w:p>
      <w:r>
        <w:t>Các cơ sở trợ giúp xã hội ngoài công lập trên địa bàn tỉnh (đơn vị có 10 đối tượng trở lên ).</w:t>
      </w:r>
    </w:p>
    <w:p>
      <w:r>
        <w:t>Đồng/đơn vị</w:t>
      </w:r>
    </w:p>
    <w:p>
      <w:r>
        <w:t>2.000.000</w:t>
      </w:r>
    </w:p>
    <w:p>
      <w:r>
        <w:t>1.000.000</w:t>
      </w:r>
    </w:p>
    <w:p>
      <w:r>
        <w:t>7</w:t>
      </w:r>
    </w:p>
    <w:p>
      <w:r>
        <w:t>Các xã biên giới, vùng cao, hải đảo (các đồn Biên phòng, Ủy ban nhân dân xã, Công an xã, Ban chỉ huy Quân sự xã).</w:t>
      </w:r>
    </w:p>
    <w:p>
      <w:r>
        <w:t>Đồng/đơn vị</w:t>
      </w:r>
    </w:p>
    <w:p>
      <w:r>
        <w:t>2.000.000</w:t>
      </w:r>
    </w:p>
    <w:p>
      <w:r>
        <w:t>1.000.000</w:t>
      </w:r>
    </w:p>
    <w:p>
      <w:r>
        <w:t>8</w:t>
      </w:r>
    </w:p>
    <w:p>
      <w:r>
        <w:t>Hội đồng hương Quảng Nam tại các tỉnh, thành phố.</w:t>
      </w:r>
    </w:p>
    <w:p>
      <w:r>
        <w:t>Đồng/hội đồng hương</w:t>
      </w:r>
    </w:p>
    <w:p>
      <w:r>
        <w:t>5.000.000</w:t>
      </w:r>
    </w:p>
    <w:p>
      <w:r>
        <w:t>II</w:t>
      </w:r>
    </w:p>
    <w:p>
      <w:r>
        <w:t>Cá nhân</w:t>
      </w:r>
    </w:p>
    <w:p>
      <w:r>
        <w:t>Đơn vị tính</w:t>
      </w:r>
    </w:p>
    <w:p>
      <w:r>
        <w:t>Tiền mặt</w:t>
      </w:r>
    </w:p>
    <w:p>
      <w:r>
        <w:t>1</w:t>
      </w:r>
    </w:p>
    <w:p>
      <w:r>
        <w:t>Hiện đang sinh sống trong và ngoài tỉnh</w:t>
      </w:r>
    </w:p>
    <w:p>
      <w:r>
        <w:t>1.1</w:t>
      </w:r>
    </w:p>
    <w:p>
      <w:r>
        <w:t>- Các đồng chí nguyên Ủy viên Bộ Chính trị, Ủy viên Trung ương Đảng; nguyên Trưởng các Ban, Bộ, ngành Trung ương quê tỉnh Quảng Nam và tỉnh Quảng Nam - Đà Nẵng.</w:t>
      </w:r>
    </w:p>
    <w:p>
      <w:r>
        <w:t>- Các đồng chí nguyên Bí thư, Phó Bí thư Tỉnh ủy; Chủ tịch HĐND tỉnh, Chủ tịch UBND tỉnh Quảng Nam và tỉnh Quảng Nam - Đà Nẵng; nguyên Bí thư Đặc Khu ủy Quảng Đà.</w:t>
      </w:r>
    </w:p>
    <w:p>
      <w:r>
        <w:t>Đồng/người</w:t>
      </w:r>
    </w:p>
    <w:p>
      <w:r>
        <w:t>5.000.000</w:t>
      </w:r>
    </w:p>
    <w:p>
      <w:r>
        <w:t>1.2</w:t>
      </w:r>
    </w:p>
    <w:p>
      <w:r>
        <w:t>- Các đồng chí nguyên Ủy viên Ban Thường vụ Tỉnh ủy Quảng Nam và tỉnh Quảng Nam - Đà Nẵng, Đặc Khu ủy Quảng Đà.</w:t>
      </w:r>
    </w:p>
    <w:p>
      <w:r>
        <w:t>- Các đồng chí nguyên Thư ký, trợ lý (quê Quảng Nam) các đồng chí lãnh đạo chủ chốt của Đảng, Nhà nước.</w:t>
      </w:r>
    </w:p>
    <w:p>
      <w:r>
        <w:t>- Các đồng chí Thứ trưởng và tương đương; Thiếu tướng Quân đội nhân dân, Công an nhân dân trở lên (quê Quảng Nam); Phó Chủ tịch HĐND tỉnh, Phó Chủ tịch UBND tỉnh, Phó Trưởng Đoàn ĐBQH tỉnh Quảng Nam trở lên đã nghỉ hưu.</w:t>
      </w:r>
    </w:p>
    <w:p>
      <w:r>
        <w:t>Đồng/người</w:t>
      </w:r>
    </w:p>
    <w:p>
      <w:r>
        <w:t>3.000.000</w:t>
      </w:r>
    </w:p>
    <w:p>
      <w:r>
        <w:t>1.3</w:t>
      </w:r>
    </w:p>
    <w:p>
      <w:r>
        <w:t>- Các đồng chí nguyên Tỉnh ủy viên Quảng Nam, nguyên Khu ủy viên Khu ủy Khu V, nguyên Bí thư Nông hội khu V.</w:t>
      </w:r>
    </w:p>
    <w:p>
      <w:r>
        <w:t>- Nhà giáo nhân dân, Nghệ sĩ nhân dân, Thầy thuốc nhân dân, Giáo sư (quê Quảng Nam, có danh sách).</w:t>
      </w:r>
    </w:p>
    <w:p>
      <w:r>
        <w:t>Đồng/người</w:t>
      </w:r>
    </w:p>
    <w:p>
      <w:r>
        <w:t>2.000.000</w:t>
      </w:r>
    </w:p>
    <w:p>
      <w:r>
        <w:t>1.4</w:t>
      </w:r>
    </w:p>
    <w:p>
      <w:r>
        <w:t>Các đồng chí nguyên cấp trưởng các Sở, Ban, ngành, đoàn thể tỉnh và tương đương; nguyên Bí thư Huyện ủy và tương đương hiện đang sinh sống trên địa bàn tỉnh Quảng Nam và thành phố Đà Nẵng (có danh sách).</w:t>
      </w:r>
    </w:p>
    <w:p>
      <w:r>
        <w:t>Đồng/người</w:t>
      </w:r>
    </w:p>
    <w:p>
      <w:r>
        <w:t>2.000.000</w:t>
      </w:r>
    </w:p>
    <w:p>
      <w:r>
        <w:t>1.5</w:t>
      </w:r>
    </w:p>
    <w:p>
      <w:r>
        <w:t>Các đồng chí nguyên cấp phó các Sở, Ban, ngành, đoàn thể tỉnh và tương đương trở lên; nguyên Phó Bí thư cấp huyện và tương đương; nguyên Ủy viên Ủy ban Kiểm tra Tỉnh ủy hiện đang sinh sống trên địa bàn tỉnh Quảng Nam và thành phố Đà Nẵng (có danh sách).</w:t>
      </w:r>
    </w:p>
    <w:p>
      <w:r>
        <w:t>Đồng/người</w:t>
      </w:r>
    </w:p>
    <w:p>
      <w:r>
        <w:t>1.500.000</w:t>
      </w:r>
    </w:p>
    <w:p>
      <w:r>
        <w:t>1.6</w:t>
      </w:r>
    </w:p>
    <w:p>
      <w:r>
        <w:t>Người có công với cách mạng, thân nhân người có công với cách mạng đang được nuôi dưỡng tập trung tại Trung tâm Nuôi dưỡng, điều dưỡng Người có công tỉnh Quảng Nam và Trung tâm Phụng dưỡng người có công thành phố Đà Nẵng.</w:t>
      </w:r>
    </w:p>
    <w:p>
      <w:r>
        <w:t>Đồng/người</w:t>
      </w:r>
    </w:p>
    <w:p>
      <w:r>
        <w:t>1.000.000</w:t>
      </w:r>
    </w:p>
    <w:p>
      <w:r>
        <w:t>1.7</w:t>
      </w:r>
    </w:p>
    <w:p>
      <w:r>
        <w:t>Người có công với cách mạng, người có uy tín trong đồng bào dân tộc thiểu số.</w:t>
      </w:r>
    </w:p>
    <w:p>
      <w:r>
        <w:t>Đồng/người</w:t>
      </w:r>
    </w:p>
    <w:p>
      <w:r>
        <w:t>1.000.000</w:t>
      </w:r>
    </w:p>
    <w:p>
      <w:r>
        <w:t>1.8</w:t>
      </w:r>
    </w:p>
    <w:p>
      <w:r>
        <w:t>Hội viên của Hội Cựu thanh niên xung phong, Hội Tù yêu nước và Hội Nạn nhân chất độc da cam/dioxin thường xuyên ốm đau, có hoàn cảnh đặc biệt khó khăn.</w:t>
      </w:r>
    </w:p>
    <w:p>
      <w:r>
        <w:t>Đồng/người</w:t>
      </w:r>
    </w:p>
    <w:p>
      <w:r>
        <w:t>1.000.000</w:t>
      </w:r>
    </w:p>
    <w:p>
      <w:r>
        <w:t>1.9</w:t>
      </w:r>
    </w:p>
    <w:p>
      <w:r>
        <w:t>Bệnh nhân đang điều trị tại các bệnh viện công lập cấp tỉnh trên địa bàn tỉnh trong đêm giao thừa.</w:t>
      </w:r>
    </w:p>
    <w:p>
      <w:r>
        <w:t>Đồng/người</w:t>
      </w:r>
    </w:p>
    <w:p>
      <w:r>
        <w:t>500.000</w:t>
      </w:r>
    </w:p>
    <w:p>
      <w:r>
        <w:t>1.10</w:t>
      </w:r>
    </w:p>
    <w:p>
      <w:r>
        <w:t>Đối tượng đang nuôi dưỡng, chăm sóc tập trung tại các trung tâm, cơ sở trợ giúp xã hội công lập, cơ sở cai nghiện ma túy trên địa bàn tỉnh Quảng Nam</w:t>
      </w:r>
    </w:p>
    <w:p>
      <w:r>
        <w:t>Đồng/người</w:t>
      </w:r>
    </w:p>
    <w:p>
      <w:r>
        <w:t>500.000</w:t>
      </w:r>
    </w:p>
    <w:p>
      <w:r>
        <w:t>1.11</w:t>
      </w:r>
    </w:p>
    <w:p>
      <w:r>
        <w:t>Cán bộ, nhân viên, người lao động, lực lượng trực sẵn sàng chiến đấu trong đêm giao thừa (theo kế hoạch của tỉnh).</w:t>
      </w:r>
    </w:p>
    <w:p>
      <w:r>
        <w:t>Đồng/người</w:t>
      </w:r>
    </w:p>
    <w:p>
      <w:r>
        <w:t>300.000</w:t>
      </w:r>
    </w:p>
    <w:p>
      <w:r>
        <w:t>1.12</w:t>
      </w:r>
    </w:p>
    <w:p>
      <w:r>
        <w:t>Viên chức, người lao động Trung tâm Nuôi dưỡng, điều dưỡng người có công Quảng Nam; các trung tâm, cơ sở trợ giúp xã hội công lập; trung tâm Công tác xã hội Quảng Nam; cơ sở cai nghiện ma túy Quảng Nam.</w:t>
      </w:r>
    </w:p>
    <w:p>
      <w:r>
        <w:t>Đồng/người</w:t>
      </w:r>
    </w:p>
    <w:p>
      <w:r>
        <w:t>500.000</w:t>
      </w:r>
    </w:p>
    <w:p>
      <w:r>
        <w:t>1.13</w:t>
      </w:r>
    </w:p>
    <w:p>
      <w:r>
        <w:t>Lãnh đạo quản lý, nhân viên và đối tượng đang được chăm sóc, nuôi dưỡng tại các cơ sở trợ giúp xã hội ngoài công lập trên địa bàn tỉnh Quảng Nam (đối với cơ sở có 10 đối tượng đang được nuôi dưỡng trở lên).</w:t>
      </w:r>
    </w:p>
    <w:p>
      <w:r>
        <w:t>Đồng/người</w:t>
      </w:r>
    </w:p>
    <w:p>
      <w:r>
        <w:t>500.000</w:t>
      </w:r>
    </w:p>
    <w:p>
      <w:r>
        <w:t>1.14</w:t>
      </w:r>
    </w:p>
    <w:p>
      <w:r>
        <w:t>Đối tượng bảo trợ xã hội đang hưởng trợ cấp bảo trợ xã hội hằng tháng thuộc hộ nghèo.</w:t>
      </w:r>
    </w:p>
    <w:p>
      <w:r>
        <w:t>Đồng/người</w:t>
      </w:r>
    </w:p>
    <w:p>
      <w:r>
        <w:t>300.000</w:t>
      </w:r>
    </w:p>
    <w:p>
      <w:r>
        <w:t>2</w:t>
      </w:r>
    </w:p>
    <w:p>
      <w:r>
        <w:t>Đã từ trần</w:t>
      </w:r>
    </w:p>
    <w:p>
      <w:r>
        <w:t>Đơn vị tính</w:t>
      </w:r>
    </w:p>
    <w:p>
      <w:r>
        <w:t>Tiền mặt</w:t>
      </w:r>
    </w:p>
    <w:p>
      <w:r>
        <w:t>Quà giá trị</w:t>
      </w:r>
    </w:p>
    <w:p>
      <w:r>
        <w:t>2.1</w:t>
      </w:r>
    </w:p>
    <w:p>
      <w:r>
        <w:t>- Gia đình các đồng chí nguyên Ủy viên Bộ Chính trị, Ủy viên Trung ương Đảng; nguyên Trưởng các Ban, Bộ, ngành Trung ương quê tỉnh Quảng Nam và tỉnh Quảng Nam - Đà Nẵng (có danh sách).</w:t>
      </w:r>
    </w:p>
    <w:p>
      <w:r>
        <w:t>- Gia đình các đồng chí nguyên Bí thư, Phó Bí thư Tỉnh ủy; Chủ tịch HĐND, Chủ tịch UBND tỉnh Quảng Nam và tỉnh Quảng Nam - Đà Nẵng; nguyên Bí thư Đặc Khu ủy Quảng Đà.</w:t>
      </w:r>
    </w:p>
    <w:p>
      <w:r>
        <w:t>Đồng/người</w:t>
      </w:r>
    </w:p>
    <w:p>
      <w:r>
        <w:t>4.500.000</w:t>
      </w:r>
    </w:p>
    <w:p>
      <w:r>
        <w:t>500.000</w:t>
      </w:r>
    </w:p>
    <w:p>
      <w:r>
        <w:t>2.2</w:t>
      </w:r>
    </w:p>
    <w:p>
      <w:r>
        <w:t>- Gia đình các đồng chí nguyên Ủy viên Ban Thường vụ Tỉnh ủy Quảng Nam, tỉnh Quảng Nam - Đà Nẵng; Đặc Khu ủy Quảng Đà.</w:t>
      </w:r>
    </w:p>
    <w:p>
      <w:r>
        <w:t>Đồng/người</w:t>
      </w:r>
    </w:p>
    <w:p>
      <w:r>
        <w:t>1.000.000</w:t>
      </w:r>
    </w:p>
    <w:p>
      <w:r>
        <w:t>500.000</w:t>
      </w:r>
    </w:p>
    <w:p>
      <w:r>
        <w:t>- Gia đình các đồng chí nguyên Thư ký, trợ lý (quê Quảng Nam) các đồng chí lãnh đạo chủ chốt của Đảng, Nhà nước.</w:t>
      </w:r>
    </w:p>
    <w:p>
      <w:r>
        <w:t>- Gia đình các đồng chí Thứ trưởng và tương đương; Thiếu tướng Quân đội nhân dân, Công an nhân dân trở lên (quê Quảng Nam); Phó Chủ tịch HĐND tỉnh, Phó Chủ tịch UBND tỉnh, Phó Trưởng Đoàn ĐBQH tỉnh Quảng Nam trở lên.</w:t>
      </w:r>
    </w:p>
    <w:p>
      <w:r>
        <w:t>- Gia đình các đồng chí nguyên Tỉnh ủy viên Quảng Nam, nguyên Khu ủy viên Khu ủy Khu V, nguyên Bí thư Nông hội khu V.</w:t>
      </w:r>
    </w:p>
    <w:p>
      <w:r>
        <w:t>- Gia đình Nhà giáo nhân dân, Nghệ sĩ nhân dân, Thầy thuốc nhân dân, Giáo sư (quê Quảng Nam, có danh sách ) .</w:t>
      </w:r>
    </w:p>
    <w:p>
      <w:r>
        <w:t>2.3</w:t>
      </w:r>
    </w:p>
    <w:p>
      <w:r>
        <w:t>Gia đình các đồng chí nguyên cấp trưởng, cấp phó các Sở, Ban, ngành, đoàn thể tỉnh và tương đương trở lên; nguyên Bí thư, Phó Bí thư cấp huyện và tương đương; nguyên Ủy viên Ủy ban Kiểm tra Tỉnh ủy hiện đang sinh sống trên địa bàn tỉnh Quảng Nam và thành phố Đà Nẵng.</w:t>
      </w:r>
    </w:p>
    <w:p>
      <w:r>
        <w:t>Đồng/người</w:t>
      </w:r>
    </w:p>
    <w:p>
      <w:r>
        <w:t>500.000</w:t>
      </w:r>
    </w:p>
    <w:p>
      <w:r>
        <w:t>500.000</w:t>
      </w:r>
    </w:p>
    <w:p>
      <w:r>
        <w:t>PHỤ LỤC III</w:t>
      </w:r>
    </w:p>
    <w:p>
      <w:r>
        <w:t>ĐỐI TƯỢNG, MỨC CHI THĂM TẶNG QUÀ VÀ VIẾNG HƯƠNG NHÂN DỊP KỶ NIỆM NGÀY THƯƠNG BINH - LIỆT SĨ (27/7) HẰNG NĂM</w:t>
      </w:r>
    </w:p>
    <w:p>
      <w:r>
        <w:t>(Ban hành kèm theo Nghị quyết số 34/2023/NQ-HĐND ngày 08 tháng 12 năm 2023 của Hội đồng nhân dân tỉnh Quảng Nam)</w:t>
      </w:r>
    </w:p>
    <w:p>
      <w:r>
        <w:t>STT</w:t>
      </w:r>
    </w:p>
    <w:p>
      <w:r>
        <w:t>Đối tượng</w:t>
      </w:r>
    </w:p>
    <w:p>
      <w:r>
        <w:t>Đơn vị tính</w:t>
      </w:r>
    </w:p>
    <w:p>
      <w:r>
        <w:t>Mức thăm tặng quà</w:t>
      </w:r>
    </w:p>
    <w:p>
      <w:r>
        <w:t>I</w:t>
      </w:r>
    </w:p>
    <w:p>
      <w:r>
        <w:t>Người có công với cách mạng</w:t>
      </w:r>
    </w:p>
    <w:p>
      <w:r>
        <w:t>Tiền mặt</w:t>
      </w:r>
    </w:p>
    <w:p>
      <w:r>
        <w:t>Quà bằng tiền mặt để mua vật phẩm thờ cúng</w:t>
      </w:r>
    </w:p>
    <w:p>
      <w:r>
        <w:t>1</w:t>
      </w:r>
    </w:p>
    <w:p>
      <w:r>
        <w:t>- Người hoạt động cách mạng trước ngày 01 tháng 01 năm 1945 và người hoạt động cách mạng từ ngày 01 tháng 01 năm 1945 đến ngày khởi nghĩa tháng tám năm 1945 đang hưởng trợ cấp ưu đãi hằng tháng.</w:t>
      </w:r>
    </w:p>
    <w:p>
      <w:r>
        <w:t>- Bà mẹ Việt Nam Anh hùng đang hưởng trợ cấp ưu đãi hằng tháng.</w:t>
      </w:r>
    </w:p>
    <w:p>
      <w:r>
        <w:t>- Anh hùng lực lượng vũ trang nhân dân đang hưởng trợ cấp ưu đãi hằng tháng.</w:t>
      </w:r>
    </w:p>
    <w:p>
      <w:r>
        <w:t>- Thương binh, bao gồm cả thương binh loại B được công nhận trước ngày 31 tháng 12 năm 1993, người hưởng chính sách như thương binh đang hưởng trợ cấp ưu đãi hằng tháng.</w:t>
      </w:r>
    </w:p>
    <w:p>
      <w:r>
        <w:t>- Bệnh binh đang hưởng trợ cấp ưu đãi hằng tháng.</w:t>
      </w:r>
    </w:p>
    <w:p>
      <w:r>
        <w:t>- Người hoạt động kháng chiến bị nhiễm chất độc hóa học đang hưởng trợ cấp ưu đãi hằng tháng.</w:t>
      </w:r>
    </w:p>
    <w:p>
      <w:r>
        <w:t>- Người có công giúp đỡ cách mạng đang hưởng trợ cấp hằng tháng.</w:t>
      </w:r>
    </w:p>
    <w:p>
      <w:r>
        <w:t>- Người hoạt động cách mạng, hoạt động kháng chiến bị địch bắt tù, đày đang hưởng trợ cấp hằng tháng.</w:t>
      </w:r>
    </w:p>
    <w:p>
      <w:r>
        <w:t>Đồng/người</w:t>
      </w:r>
    </w:p>
    <w:p>
      <w:r>
        <w:t>500.000</w:t>
      </w:r>
    </w:p>
    <w:p>
      <w:r>
        <w:t>2</w:t>
      </w:r>
    </w:p>
    <w:p>
      <w:r>
        <w:t>Người có công với cách mạng, thân nhân người có công với cách mạng đang nuôi dưỡng tập trung tại Trung tâm Nuôi dưỡng, điều dưỡng người có công tỉnh Quảng Nam và Trung tâm Phụng dưỡng người có công thành phố Đà Nẵng.</w:t>
      </w:r>
    </w:p>
    <w:p>
      <w:r>
        <w:t>Đồng/người</w:t>
      </w:r>
    </w:p>
    <w:p>
      <w:r>
        <w:t>1.000.000</w:t>
      </w:r>
    </w:p>
    <w:p>
      <w:r>
        <w:t>3</w:t>
      </w:r>
    </w:p>
    <w:p>
      <w:r>
        <w:t>Gia đình chính sách, người có công với cách mạng.</w:t>
      </w:r>
    </w:p>
    <w:p>
      <w:r>
        <w:t>Đồng/người</w:t>
      </w:r>
    </w:p>
    <w:p>
      <w:r>
        <w:t>1.000.000</w:t>
      </w:r>
    </w:p>
    <w:p>
      <w:r>
        <w:t>4</w:t>
      </w:r>
    </w:p>
    <w:p>
      <w:r>
        <w:t>- Người hoạt động cách mạng trước ngày 01 tháng 01 năm 1945 và người hoạt động cách mạng từ ngày 01 tháng 01 năm 1945 đến ngày khởi nghĩa tháng tám năm 1945 đã từ trần.</w:t>
      </w:r>
    </w:p>
    <w:p>
      <w:r>
        <w:t>- Bà mẹ Việt Nam Anh hùng đã từ trần.</w:t>
      </w:r>
    </w:p>
    <w:p>
      <w:r>
        <w:t>- Anh hùng lực lượng vũ trang nhân dân đã từ trần.</w:t>
      </w:r>
    </w:p>
    <w:p>
      <w:r>
        <w:t>Đồng/người</w:t>
      </w:r>
    </w:p>
    <w:p>
      <w:r>
        <w:t>300.000</w:t>
      </w:r>
    </w:p>
    <w:p>
      <w:r>
        <w:t>5</w:t>
      </w:r>
    </w:p>
    <w:p>
      <w:r>
        <w:t>Liệt sĩ</w:t>
      </w:r>
    </w:p>
    <w:p>
      <w:r>
        <w:t>500.000/01 liệt sĩ (tính theo số lượng liệt sĩ)</w:t>
      </w:r>
    </w:p>
    <w:p>
      <w:r>
        <w:t>300.000/hộ thờ cúng liệt sĩ</w:t>
      </w:r>
    </w:p>
    <w:p>
      <w:r>
        <w:t>II</w:t>
      </w:r>
    </w:p>
    <w:p>
      <w:r>
        <w:t>Tập thể</w:t>
      </w:r>
    </w:p>
    <w:p>
      <w:r>
        <w:t>Đơn vị tính</w:t>
      </w:r>
    </w:p>
    <w:p>
      <w:r>
        <w:t>Tiền mặt</w:t>
      </w:r>
    </w:p>
    <w:p>
      <w:r>
        <w:t>Quà trị giá</w:t>
      </w:r>
    </w:p>
    <w:p>
      <w:r>
        <w:t>1</w:t>
      </w:r>
    </w:p>
    <w:p>
      <w:r>
        <w:t>Trung tâm Nuôi dưỡng, điều dưỡng người có công Quảng Nam.</w:t>
      </w:r>
    </w:p>
    <w:p>
      <w:r>
        <w:t>Đồng/đơn vị</w:t>
      </w:r>
    </w:p>
    <w:p>
      <w:r>
        <w:t>2.000.000</w:t>
      </w:r>
    </w:p>
    <w:p>
      <w:r>
        <w:t>1.000.000</w:t>
      </w:r>
    </w:p>
    <w:p>
      <w:r>
        <w:t>2</w:t>
      </w:r>
    </w:p>
    <w:p>
      <w:r>
        <w:t>Trung tâm Phụng dưỡng người có công cách mạng thành phố Đà Nẵng.</w:t>
      </w:r>
    </w:p>
    <w:p>
      <w:r>
        <w:t>Đồng/đơn vị</w:t>
      </w:r>
    </w:p>
    <w:p>
      <w:r>
        <w:t>2.000.000</w:t>
      </w:r>
    </w:p>
    <w:p>
      <w:r>
        <w:t>1.000.000</w:t>
      </w:r>
    </w:p>
    <w:p>
      <w:r>
        <w:t>III</w:t>
      </w:r>
    </w:p>
    <w:p>
      <w:r>
        <w:t>Lãnh đạo tỉnh viếng hương</w:t>
      </w:r>
    </w:p>
    <w:p>
      <w:r>
        <w:t>Đơn vị tính</w:t>
      </w:r>
    </w:p>
    <w:p>
      <w:r>
        <w:t>Mức chi (Tiền mặt, vật phẩm)</w:t>
      </w:r>
    </w:p>
    <w:p>
      <w:r>
        <w:t>1</w:t>
      </w:r>
    </w:p>
    <w:p>
      <w:r>
        <w:t>Vật phẩm và viếng hương Nghĩa trang liệt sĩ Trường Sơn, Nghĩa trang liệt sĩ Quốc gia Đường 9 tại tỉnh Quảng Trị.</w:t>
      </w:r>
    </w:p>
    <w:p>
      <w:r>
        <w:t>Đồng/điểm</w:t>
      </w:r>
    </w:p>
    <w:p>
      <w:r>
        <w:t>6.000.000</w:t>
      </w:r>
    </w:p>
    <w:p>
      <w:r>
        <w:t>2</w:t>
      </w:r>
    </w:p>
    <w:p>
      <w:r>
        <w:t>Quà và viếng hương Anh hùng liệt sĩ Nguyễn Văn Trỗi.</w:t>
      </w:r>
    </w:p>
    <w:p>
      <w:r>
        <w:t>Đồng/điểm</w:t>
      </w:r>
    </w:p>
    <w:p>
      <w:r>
        <w:t>3.000.000</w:t>
      </w:r>
    </w:p>
    <w:p>
      <w:r>
        <w:t>3</w:t>
      </w:r>
    </w:p>
    <w:p>
      <w:r>
        <w:t>Quà và viếng hương Mẹ Việt Nam Anh hùng Nguyễn Thị Thứ.</w:t>
      </w:r>
    </w:p>
    <w:p>
      <w:r>
        <w:t>Đồng/điểm</w:t>
      </w:r>
    </w:p>
    <w:p>
      <w:r>
        <w:t>3.000.000</w:t>
      </w:r>
    </w:p>
    <w:p>
      <w:r>
        <w:t>4</w:t>
      </w:r>
    </w:p>
    <w:p>
      <w:r>
        <w:t>Vật phẩm và viếng hương các đền liệt sĩ, nghĩa trang liệt sỹ (theo kế hoạch của tỉnh ).</w:t>
      </w:r>
    </w:p>
    <w:p>
      <w:r>
        <w:t>Đồng/điểm</w:t>
      </w:r>
    </w:p>
    <w:p>
      <w:r>
        <w:t>3.000.000</w:t>
      </w:r>
    </w:p>
    <w:p>
      <w:r>
        <w:t>5</w:t>
      </w:r>
    </w:p>
    <w:p>
      <w:r>
        <w:t>Vật phẩm và viếng hương tượng đài chiến thắng, tượng đài đấu tranh, nhà bia tưởng niệm, đài tưởng niệm, khu lưu niệm, khu tưởng niệm, địa điểm di tích lịch sử, di tích, chứng tích chiến tranh (theo kế hoạch của tỉnh).</w:t>
      </w:r>
    </w:p>
    <w:p>
      <w:r>
        <w:t>Đồng/điểm</w:t>
      </w:r>
    </w:p>
    <w:p>
      <w:r>
        <w:t>2.000.000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