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34/2023/NQ-HĐND quy định về chính sách ưu đã; tiêu chí xác định đối tượng chuyên gia, nhà khoa học và người có tài năng đặc biệt trong các lĩnh vực cần thu hút làm việc tại các cơ quan chuyên môn và đơn vị sự nghiệp công lập trực thuộc thành phố Buôn Ma Thuột,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34/2023/NQ-HĐND</w:t>
      </w:r>
    </w:p>
    <w:p>
      <w:r>
        <w:t>Đắk Lắk, ngày 07 tháng 12 năm 2023</w:t>
      </w:r>
    </w:p>
    <w:p>
      <w:r>
        <w:t>NGHỊ QUYẾT</w:t>
      </w:r>
    </w:p>
    <w:p>
      <w:r>
        <w:t>QUY ĐỊNH CHÍNH SÁCH ƯU ĐÃI; TIÊU CHÍ XÁC ĐỊNH ĐỐI TƯỢNG CHUYÊN GIA, NHÀ KHOA HỌC VÀ NGƯỜI CÓ TÀI NĂNG ĐẶC BIỆT TRONG CÁC LĨNH VỰC CẦN THU HÚT LÀM VIỆC TẠI CÁC CƠ QUAN CHUYÊN MÔN VÀ ĐƠN VỊ SỰ NGHIỆP CÔNG LẬP TRỰC THUỘC THÀNH PHỐ BUÔN MA THUỘT, TỈNH ĐẮK LẮK</w:t>
      </w:r>
    </w:p>
    <w:p>
      <w:r>
        <w:t>HỘI ĐỒNG NHÂN DÂN TỈNH ĐẮK LẮK,</w:t>
      </w:r>
    </w:p>
    <w:p>
      <w:r>
        <w:t>KHÓA X,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khoản 2 Điều 6 Nghị quyết số 72/2022/QH15 ngày 15 tháng 11 năm 2022 của Quốc hội về thí điểm một số cơ chế, chính sách đặc thù phát triển thành phố Buôn Ma Thuột, tỉnh Đắk Lắk;</w:t>
      </w:r>
    </w:p>
    <w:p>
      <w:r>
        <w:t>Xét Tờ trình số 168/TTr-UBND ngày 24 tháng 11 năm 2023 của Ủy ban nhân dân tỉnh đề nghị ban hành Nghị quyết của Hội đồng nhân dân tỉnh quy định chính sách ưu đãi; tiêu chí đánh giá xác định đối tượng chuyên gia, nhà khoa học và người có tài năng đặc biệt trong các lĩnh vực cần thu hút làm việc tại các cơ quan chuyên môn và đơn vị sự nghiệp công lập trực thuộc thành phố Buôn Ma Thuột, tỉnh Đắk Lắk; Báo cáo thẩm tra số 224/BC-HĐND ngày 02 tháng 12 năm 2023 của Ban Pháp chế, Hội đồng nhân dân tỉnh; ý kiến thảo luận của đại biểu Hội đồng nhân dân tỉnh tại kỳ họp.</w:t>
      </w:r>
    </w:p>
    <w:p>
      <w:r>
        <w:t>QUYẾT NGHỊ:</w:t>
      </w:r>
    </w:p>
    <w:p>
      <w:r>
        <w:t>Chương I</w:t>
      </w:r>
    </w:p>
    <w:p>
      <w:r>
        <w:t>QUY ĐỊNH CHUNG</w:t>
      </w:r>
    </w:p>
    <w:p>
      <w:r>
        <w:t>Điều 1. Phạm vi điều chỉnh</w:t>
      </w:r>
    </w:p>
    <w:p>
      <w:r>
        <w:t>1. Nghị quyết này quy định chính sách ưu đãi; tiêu chí đánh giá xác định đối tượng chuyên gia, nhà khoa học và người có tài năng đặc biệt trong các lĩnh vực cần thu hút làm việc tại các cơ quan chuyên môn và đơn vị sự nghiệp công lập trực thuộc thành phố Buôn Ma Thuột, tỉnh Đắk Lắk.</w:t>
      </w:r>
    </w:p>
    <w:p>
      <w:r>
        <w:t>2. Ngoài chính sách quy định tại Nghị quyết này, chuyên gia, nhà khoa học và người có tài năng đặc biệt làm việc tại các cơ quan chuyên môn và đơn vị sự nghiệp công lập trực thuộc thành phố Buôn Ma Thuột, tỉnh Đắk Lắk còn được hưởng các chế độ chính sách khác theo quy định pháp luật hiện hành (nếu có).</w:t>
      </w:r>
    </w:p>
    <w:p>
      <w:r>
        <w:t>Điều 2. Đối tượng áp dụng</w:t>
      </w:r>
    </w:p>
    <w:p>
      <w:r>
        <w:t>1. Các cá nhân đáp ứng tiêu chuẩn, điều kiện về tiêu chí xác định chuyên gia, nhà khoa học và người có tài năng đặc biệt quy định tại Điều 6 Nghị quyết này và được Ủy ban nhân dân thành phố Buôn Ma Thuột tuyển chọn, thu hút theo trình tự quy định.</w:t>
      </w:r>
    </w:p>
    <w:p>
      <w:r>
        <w:t>2. Các cơ quan, tổ chức, cá nhân có liên quan trong thực hiện các chính sách ưu đãi, thu hút chuyên gia, nhà khoa học và người có tài năng đặc biệt theo Nghị quyết này.</w:t>
      </w:r>
    </w:p>
    <w:p>
      <w:r>
        <w:t>3. Cán bộ, công chức, viên chức đang làm việc tại các cơ quan chuyên môn và đơn vị sự nghiệp công lập trực thuộc thành phố Buôn Ma Thuột, tỉnh Đắk Lắk không thuộc đối tượng được thu hút theo Nghị quyết này.</w:t>
      </w:r>
    </w:p>
    <w:p>
      <w:r>
        <w:t>Điều 3. Nguyên tắc thu hút chuyên gia, nhà khoa học và người có tài năng đặc biệt</w:t>
      </w:r>
    </w:p>
    <w:p>
      <w:r>
        <w:t>1. Bảo đảm thống nhất, đồng bộ và khả thi cao từ khâu tìm kiếm, mời gọi, sử dụng và đãi ngộ đối với chuyên gia, nhà khoa học và người có tài năng đặc biệt gắn với bồi dưỡng và phát triển bền vững nguồn lực.</w:t>
      </w:r>
    </w:p>
    <w:p>
      <w:r>
        <w:t>2. Việc thu hút, tuyển chọn chuyên gia, nhà khoa học và người có tài năng đặc biệt phải bảo đảm công khai, minh bạch, đúng tiêu chuẩn, điều kiện theo quy định; đảm bảo tính cạnh tranh, công bằng đối với Chuyên gia, nhà khoa học và người có tài năng đặc biệt và có tính kế thừa.</w:t>
      </w:r>
    </w:p>
    <w:p>
      <w:r>
        <w:t>3. Ủy ban nhân dân thành phố Buôn Ma Thuột, tỉnh Đắk Lắk tùy theo tính chất công việc, sử dụng chuyên gia, nhà khoa học và người có tài năng đặc biệt bằng hình thức hợp đồng lao động hoặc hợp đồng khoán việc.</w:t>
      </w:r>
    </w:p>
    <w:p>
      <w:r>
        <w:t>4. Căn cứ vào tình hình thực tế, nhu cầu công việc và lĩnh vực cần thu hút, Ủy ban nhân dân thành phố Buôn Ma Thuột, tỉnh Đắk Lắk quyết định số lượng chuyên gia, nhà khoa học và người có tài năng đặc biệt cần sử dụng.</w:t>
      </w:r>
    </w:p>
    <w:p>
      <w:r>
        <w:t>5. Chuyên gia, nhà khoa học và người có tài năng đặc biệt hoàn thành tốt nhiệm vụ được giao nếu có nhu cầu tiếp tục cống hiến, sẽ được ưu tiên bố trí số biên chế nhà nước để thực hiện tuyển dụng, ưu tiên bổ nhiệm theo quy định tại các vị trí phù hợp với ngành nghề đào tạo theo vị trí việc làm của các cơ quan, tổ chức, đơn vị.</w:t>
      </w:r>
    </w:p>
    <w:p>
      <w:r>
        <w:t>Điều 4. Lĩnh vực thu hút và thời gian áp dụng chính sách ưu đãi</w:t>
      </w:r>
    </w:p>
    <w:p>
      <w:r>
        <w:t>1. Lĩnh vực thu hút:</w:t>
      </w:r>
    </w:p>
    <w:p>
      <w:r>
        <w:t>a) Công nghệ thông tin.</w:t>
      </w:r>
    </w:p>
    <w:p>
      <w:r>
        <w:t>b) Nông nghiệp công nghệ cao.</w:t>
      </w:r>
    </w:p>
    <w:p>
      <w:r>
        <w:t>c) Dịch vụ du lịch.</w:t>
      </w:r>
    </w:p>
    <w:p>
      <w:r>
        <w:t>d) Quy hoạch đô thị.</w:t>
      </w:r>
    </w:p>
    <w:p>
      <w:r>
        <w:t>đ) Xây dựng, hoạch định chính sách công.</w:t>
      </w:r>
    </w:p>
    <w:p>
      <w:r>
        <w:t>2. Thời gian áp dụng chính sách ưu đãi: Từ thời điểm Nghị quyết này có hiệu lực thi hành đến hết ngày 31 tháng 12 năm 2027.</w:t>
      </w:r>
    </w:p>
    <w:p>
      <w:r>
        <w:t>Chương II</w:t>
      </w:r>
    </w:p>
    <w:p>
      <w:r>
        <w:t>CHÍNH SÁCH ƯU ĐÃI, TIÊU CHÍ XÁC ĐỊNH ĐỐI TƯỢNG CHUYÊN GIA, NHÀ KHOA HỌC VÀ NGƯỜI CÓ TÀI NĂNG ĐẶC BIỆT</w:t>
      </w:r>
    </w:p>
    <w:p>
      <w:r>
        <w:t>Điều 5. Chính sách ưu đãi</w:t>
      </w:r>
    </w:p>
    <w:p>
      <w:r>
        <w:t>1. Về chính sách bồi dưỡng:</w:t>
      </w:r>
    </w:p>
    <w:p>
      <w:r>
        <w:t>Được cử tham gia các khóa bồi dưỡng trong nước, quốc tế đối với các chương trình phù hợp với yêu cầu của lĩnh vực được tuyển chọn.</w:t>
      </w:r>
    </w:p>
    <w:p>
      <w:r>
        <w:t>2. Về môi trường làm việc, trang thiết bị làm việc:</w:t>
      </w:r>
    </w:p>
    <w:p>
      <w:r>
        <w:t>a) Được tham dự và phát biểu ý kiến tại các cuộc họp của Ủy ban nhân dân thành phố Buôn Ma Thuột, tỉnh Đắk Lắk đối với các nội dung có liên quan đến công tác chuyên môn.</w:t>
      </w:r>
    </w:p>
    <w:p>
      <w:r>
        <w:t>b) Được cấp có thẩm quyền phân công, bố trí người (hoặc một nhóm) hỗ trợ thực hiện công việc, nhiệm vụ cụ thể.</w:t>
      </w:r>
    </w:p>
    <w:p>
      <w:r>
        <w:t>c) Được bố trí nơi làm việc và đầu tư trang thiết bị, phương tiện làm việc để triển khai thực hiện tốt nhiệm vụ được giao. Trường hợp cần thiết được đầu tư nguồn lực và các trang thiết bị đặc biệt để thực hiện các nội dung của chương trình, đề án, đề tài, công trình nghiên cứu khoa học đã được cấp có thẩm quyền đánh giá là khả thi, đề nghị áp dụng trong thực tiễn.</w:t>
      </w:r>
    </w:p>
    <w:p>
      <w:r>
        <w:t>d) Được bố trí, sắp xếp nhân lực, vật lực phục vụ trong thời gian thực hiện nhiệm vụ cụ thể, kể cả ngoài thời gian làm việc.</w:t>
      </w:r>
    </w:p>
    <w:p>
      <w:r>
        <w:t>đ) Được tạo điều kiện tiếp cận các văn bản để phục vụ hoạt động chuyên môn, nghiên cứu khoa học.</w:t>
      </w:r>
    </w:p>
    <w:p>
      <w:r>
        <w:t>e) Được đề xuất dự toán, sử dụng kinh phí thực hiện công việc hoặc nhiệm vụ cụ thể; chịu trách nhiệm trước pháp luật và cấp có thẩm quyền việc sử dụng kinh phí được giao.</w:t>
      </w:r>
    </w:p>
    <w:p>
      <w:r>
        <w:t>3. Về tuyển dụng, quy hoạch, bổ nhiệm:</w:t>
      </w:r>
    </w:p>
    <w:p>
      <w:r>
        <w:t>Trường hợp chuyên gia, nhà khoa học và người có tài năng đặc biệt hoàn thành tốt nhiệm vụ được giao khi tuyển chọn, đạt kết quả đánh giá tốt, nếu có nhu cầu tiếp tục làm việc, cống hiến Ủy ban nhân dân thành phố Buôn Ma Thuột xem xét thực hiện đề xuất Ủy ban nhân dân tỉnh xem xét các nội dung:</w:t>
      </w:r>
    </w:p>
    <w:p>
      <w:r>
        <w:t>a) Ưu tiên bố trí biên chế để thực hiện tuyển dụng đặc cách theo quy định; xem xét, lựa chọn quy hoạch, bổ nhiệm vào chức danh lãnh đạo, quản lý theo quy định tại các cơ quan, đơn vị phù hợp với năng lực chuyên môn.</w:t>
      </w:r>
    </w:p>
    <w:p>
      <w:r>
        <w:t>b) Trường hợp không đáp ứng điều kiện để tuyển dụng vào công chức, viên chức thì được xem xét tiếp tục gia hạn hợp đồng để thực hiện các công việc, nhiệm vụ khác phù hợp với quy định của pháp luật.</w:t>
      </w:r>
    </w:p>
    <w:p>
      <w:r>
        <w:t>4. Về tiền lương, chế độ phúc lợi:</w:t>
      </w:r>
    </w:p>
    <w:p>
      <w:r>
        <w:t>a) Hỗ trợ ban đầu: (chỉ áp dụng 01 lần và cho lần ký hợp đồng đầu tiên): Áp dụng mức trợ cấp ban đầu tối đa 500.000.000 đồng/người (năm trăm triệu đồng) đối với các chuyên gia, nhà khoa học, người có tài năng đặc biệt được thu hút.</w:t>
      </w:r>
    </w:p>
    <w:p>
      <w:r>
        <w:t>b) Về tiền lương:</w:t>
      </w:r>
    </w:p>
    <w:p>
      <w:r>
        <w:t>- Đối với hợp đồng lao động: Chuyên gia, nhà khoa học, người có tài năng đặc biệt được ký kết hợp đồng lao động với mức lương tối đa 50.000.000 đồng/người/tháng (năm mươi triệu đồng). Mức lương này đã bao gồm tiền lương hàng tháng, các khoản phụ cấp kèm theo lương (nếu có), các khoản đóng bảo hiểm xã hội, bảo hiểm y tế, bảo hiểm thất nghiệp và các loại bảo hiểm khác theo quy định của pháp luật.</w:t>
      </w:r>
    </w:p>
    <w:p>
      <w:r>
        <w:t>- Đối với hợp đồng khoán việc: Mức khoán và chi trả được thực hiện theo thỏa thuận.</w:t>
      </w:r>
    </w:p>
    <w:p>
      <w:r>
        <w:t>5. Khuyến khích nghiên cứu khoa học, phát huy năng lực trí tuệ, phát triển công nghệ của người được thu hút:</w:t>
      </w:r>
    </w:p>
    <w:p>
      <w:r>
        <w:t>a) Mỗi một công trình, đề án, đề tài nghiên cứu khoa học, giải pháp, sáng kiến đổi mới kỹ thuật, công nghệ (gọi tắt là đề án) giúp cho thành phố Buôn Ma Thuột, tỉnh Đắk Lắk được cơ quan, đơn vị có thẩm quyền phê duyệt, công nhận bằng văn bản thì được hưởng hỗ trợ khuyến khích bằng 1% tổng kinh phí ngân sách thành phố chi trả cho đề án được phê duyệt. Tổng mức hỗ trợ khuyến khích không thấp hơn 50.000.000 đồng/người/công trình nghiên cứu (năm mươi triệu đồng).</w:t>
      </w:r>
    </w:p>
    <w:p>
      <w:r>
        <w:t>b) Trường hợp có nhiều chuyên gia, nhà khoa học hoặc người có tài năng đặc biệt cùng tham gia 01 đề án thì thực hiện mức hỗ trợ cho nhóm thực hiện đề án bằng 1% tổng kinh phí ngân sách chi trả cho đề án đó. Mức khuyến khích cho mỗi thành viên không thấp hơn 30.000.000 đồng/người/đề án (ba mươi triệu đồng) và tổng số tiền khuyến khích cho cả nhóm thực hiện đề án tối đa 1.500.000.000 đồng (một tỷ năm trăm triệu đồng).</w:t>
      </w:r>
    </w:p>
    <w:p>
      <w:r>
        <w:t>6. Chính sách về nhà ở, phương tiện đi lại:</w:t>
      </w:r>
    </w:p>
    <w:p>
      <w:r>
        <w:t>a) Chuyên gia, nhà khoa học, người có tài năng đặc biệt được hỗ trợ tiền thuê nhà ở tối đa 10.000.000 đồng/tháng (mười triệu đồng).</w:t>
      </w:r>
    </w:p>
    <w:p>
      <w:r>
        <w:t>b) Căn cứ vào nhiệm vụ được giao, được hỗ trợ phương tiện đi lại hoặc khoán chi phí đi lại trong quá trình thực hiện nhiệm vụ theo quy định.</w:t>
      </w:r>
    </w:p>
    <w:p>
      <w:r>
        <w:t>Điều 6. Tiêu chí xác định chuyên gia, nhà khoa học và người có tài năng đặc biệt</w:t>
      </w:r>
    </w:p>
    <w:p>
      <w:r>
        <w:t>1. Tiêu chí chung:</w:t>
      </w:r>
    </w:p>
    <w:p>
      <w:r>
        <w:t>Chuyên gia, nhà khoa học và người có tài năng đặc biệt phải có đầy đủ các tiêu chí chung như sau:</w:t>
      </w:r>
    </w:p>
    <w:p>
      <w:r>
        <w:t>a) Có lý lịch rõ ràng.</w:t>
      </w:r>
    </w:p>
    <w:p>
      <w:r>
        <w:t>b) Có đủ sức khỏe và đủ năng lực hành vi dân sự.</w:t>
      </w:r>
    </w:p>
    <w:p>
      <w:r>
        <w:t>c) Có phẩm chất chính trị, đạo đức tốt.</w:t>
      </w:r>
    </w:p>
    <w:p>
      <w:r>
        <w:t>d) Không thuộc đối tượng đang bị truy cứu trách nhiệm hình sự; đang chấp hành hoặc đã chấp hành xong bản án, quyết định về hình sự của Tòa án mà chưa được xóa án tích; đang bị áp dụng biện pháp xử lý hành chính đưa vào cơ sở chữa bệnh, cơ sở giáo dục.</w:t>
      </w:r>
    </w:p>
    <w:p>
      <w:r>
        <w:t>e) Khi trúng tuyển, người đăng ký tham gia phải đảm bảo sẵn sàng nhận nhiệm vụ.</w:t>
      </w:r>
    </w:p>
    <w:p>
      <w:r>
        <w:t>2. Tiêu chí cụ thể:</w:t>
      </w:r>
    </w:p>
    <w:p>
      <w:r>
        <w:t>Chuyên gia, nhà khoa học và người có tài năng đặc biệt phải đảm bảo có đầy đủ các tiêu chí cụ thể như sau:</w:t>
      </w:r>
    </w:p>
    <w:p>
      <w:r>
        <w:t>a) Chuyên gia:</w:t>
      </w:r>
    </w:p>
    <w:p>
      <w:r>
        <w:t>- Có trình độ đại học trở lên, có trình độ chuyên môn phù hợp với lĩnh vực thu hút.</w:t>
      </w:r>
    </w:p>
    <w:p>
      <w:r>
        <w:t>- Có kinh nghiệm thực tiễn công tác trong lĩnh vực thu hút từ 10 năm trở lên.</w:t>
      </w:r>
    </w:p>
    <w:p>
      <w:r>
        <w:t>- Trong thời gian công tác được tổ chức ghi nhận, được bổ nhiệm tại các vị trí chủ chốt hoặc chủ trì tham mưu hoạch định các chính sách, chiến lược đạt hiệu quả cao.</w:t>
      </w:r>
    </w:p>
    <w:p>
      <w:r>
        <w:t>- Chủ trì hoặc tham gia ít nhất một đề án hoặc công trình cấp Bộ, cấp tỉnh trở lên liên quan đến lĩnh vực thu hút, đã được áp dụng và có hiệu quả trong thực tiễn.</w:t>
      </w:r>
    </w:p>
    <w:p>
      <w:r>
        <w:t>b) Nhà khoa học:</w:t>
      </w:r>
    </w:p>
    <w:p>
      <w:r>
        <w:t>- Có trình độ là Tiến sĩ, có chuyên môn phù hợp với lĩnh vực thu hút.</w:t>
      </w:r>
    </w:p>
    <w:p>
      <w:r>
        <w:t>- Đã chủ trì thực hiện ít nhất 01 nhiệm vụ khoa học và công nghệ từ cấp Bộ trở lên hoặc là thành viên tham gia nhiệm vụ khoa học và công nghệ cấp quốc gia liên quan đến lĩnh vực thu hút.</w:t>
      </w:r>
    </w:p>
    <w:p>
      <w:r>
        <w:t>c) Người có tài năng đặc biệt:</w:t>
      </w:r>
    </w:p>
    <w:p>
      <w:r>
        <w:t>Là những người có năng lực đặc biệt xuất sắc, nổi trội, có thành tích, giải pháp, sáng kiến đặc biệt xuất sắc trong lĩnh vực thu hút được các cơ quan chuyên môn, Tổ chức khoa học và công nghệ và cộng đồng công nhận.</w:t>
      </w:r>
    </w:p>
    <w:p>
      <w:r>
        <w:t>Chương III</w:t>
      </w:r>
    </w:p>
    <w:p>
      <w:r>
        <w:t>TỔ CHỨC THỰC HIỆN</w:t>
      </w:r>
    </w:p>
    <w:p>
      <w:r>
        <w:t>Điều 7. Kinh phí thực hiện</w:t>
      </w:r>
    </w:p>
    <w:p>
      <w:r>
        <w:t>Kinh phí thực hiện chính sách quy định tại Nghị quyết này do ngân sách thành phố Buôn Ma Thuột, tỉnh Đắk Lắk đảm bảo theo quy định về phân cấp quản lý ngân sách nhà nước hiện hành.</w:t>
      </w:r>
    </w:p>
    <w:p>
      <w:r>
        <w:t>Điều 8. Tổ chức thực hiện</w:t>
      </w:r>
    </w:p>
    <w:p>
      <w:r>
        <w:t>1. Giao Ủy ban nhân dân tỉnh</w:t>
      </w:r>
    </w:p>
    <w:p>
      <w:r>
        <w:t>a) Triển khai thực hiện nghị quyết, định kỳ hằng năm báo cáo kết quả thực hiện tại kỳ họp thường lệ cuối năm của Hội đồng nhân dân tỉnh.</w:t>
      </w:r>
    </w:p>
    <w:p>
      <w:r>
        <w:t>b) Chỉ đạo Ủy ban nhân dân thành phố Buôn Ma Thuột, tỉnh Đắk Lắk xây dựng Đề án chi tiết, triển khai tổ chức thực hiện Nghị quyết; thành lập Hội đồng đánh giá, tuyển chọn chuyên gia, nhà khoa học, tài năng đặc biệt để tổ chức thực hiện.</w:t>
      </w:r>
    </w:p>
    <w:p>
      <w:r>
        <w:t>2. Thường trực Hội đồng nhân dân tỉnh, các Ban của Hội đồng nhân dân tỉnh, Tổ đại biểu Hội đồng nhân dân tỉnh, Đại biểu Hội đồng nhân dân tỉnh giám sát việc thực hiện Nghị quyết này.</w:t>
      </w:r>
    </w:p>
    <w:p>
      <w:r>
        <w:t>Điều 9. Hiệu lực thi hành</w:t>
      </w:r>
    </w:p>
    <w:p>
      <w:r>
        <w:t>Nghị quyết này được Hội đồng nhân dân tỉnh Đắk Lắk khóa X, Kỳ họp thứ Bảy thông qua ngày 07 tháng 12 năm 2023 và có hiệu lực từ ngày 17 tháng 12 năm 2023./.</w:t>
      </w:r>
    </w:p>
    <w:p>
      <w:r>
        <w:t>Nơi nhận:</w:t>
      </w:r>
    </w:p>
    <w:p>
      <w:r>
        <w:t>- Như Điều 8;</w:t>
      </w:r>
    </w:p>
    <w:p>
      <w:r>
        <w:t>- Ủy ban Thường vụ Quốc hội;</w:t>
      </w:r>
    </w:p>
    <w:p>
      <w:r>
        <w:t>- Chính phủ;</w:t>
      </w:r>
    </w:p>
    <w:p>
      <w:r>
        <w:t>- Cục Kiểm tra VBQPPL-Bộ Tư pháp;</w:t>
      </w:r>
    </w:p>
    <w:p>
      <w:r>
        <w:t>- Vụ Pháp chế: Bộ Nội vụ, Bộ Tài chính,</w:t>
      </w:r>
    </w:p>
    <w:p>
      <w:r>
        <w:t>Bộ Kế hoạch và Đầu tư;</w:t>
      </w:r>
    </w:p>
    <w:p>
      <w:r>
        <w:t>- Thường trực Tỉnh ủy;</w:t>
      </w:r>
    </w:p>
    <w:p>
      <w:r>
        <w:t>- Đoàn ĐBQH tỉnh, Ủy ban MTTQVN tỉnh;</w:t>
      </w:r>
    </w:p>
    <w:p>
      <w:r>
        <w:t>- Ban Tổ chức Tỉnh ủy;</w:t>
      </w:r>
    </w:p>
    <w:p>
      <w:r>
        <w:t>- Văn phòng: Tỉnh ủy, UBND tỉnh;</w:t>
      </w:r>
    </w:p>
    <w:p>
      <w:r>
        <w:t>- Văn phòng Đoàn ĐBQH và HĐND tỉnh;</w:t>
      </w:r>
    </w:p>
    <w:p>
      <w:r>
        <w:t>- Các cơ quan tham mưu, giúp việc thuộc TU;</w:t>
      </w:r>
    </w:p>
    <w:p>
      <w:r>
        <w:t>- Các Tổ chức chính trị - xã hội cấp tỉnh;</w:t>
      </w:r>
    </w:p>
    <w:p>
      <w:r>
        <w:t>- Các sở, ban, ngành của tỉnh;</w:t>
      </w:r>
    </w:p>
    <w:p>
      <w:r>
        <w:t>- Các Huyện ủy, Thị ủy, Thành ủy;</w:t>
      </w:r>
    </w:p>
    <w:p>
      <w:r>
        <w:t>- TT HĐND, UBND cấp huyện;</w:t>
      </w:r>
    </w:p>
    <w:p>
      <w:r>
        <w:t>- TT HĐND, UBND cấp xã</w:t>
      </w:r>
    </w:p>
    <w:p>
      <w:r>
        <w:t>(UBND cấp huyện sao gửi);</w:t>
      </w:r>
    </w:p>
    <w:p>
      <w:r>
        <w:t>- Đài PTTH tỉnh, Báo Đắk Lắk;</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