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2024 về Danh mục dịch vụ sự nghiệp công cơ bản, thiết yếu sử dụng ngân sách nhà nước thuộc lĩnh vực Lưu trữ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33/NQ-HĐND</w:t>
      </w:r>
    </w:p>
    <w:p>
      <w:r>
        <w:t>Đồng Tháp, ngày 07 tháng 10 năm 2024</w:t>
      </w:r>
    </w:p>
    <w:p>
      <w:r>
        <w:t>NGHỊ QUYẾT</w:t>
      </w:r>
    </w:p>
    <w:p>
      <w:r>
        <w:t>BAN HÀNH DANH MỤC DỊCH VỤ SỰ NGHIỆP CÔNG CƠ BẢN, THIẾT YẾU SỬ DỤNG NGÂN SÁCH NHÀ NƯỚC THUỘC LĨNH VỰC LƯU TRỮ TRÊN ĐỊA BÀN TỈNH ĐỒNG THÁP</w:t>
      </w:r>
    </w:p>
    <w:p>
      <w:r>
        <w:t>HỘI ĐỒNG NHÂN DÂN TỈNH ĐỒNG THÁP</w:t>
      </w:r>
    </w:p>
    <w:p>
      <w:r>
        <w:t>KHÓA X - KỲ HỌP ĐỘT XUẤT LẦN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765/QĐ-TTg ngày 23 tháng 6 năm 2022 của Thủ tướng Chính phủ về ban hành Danh mục dịch vụ sự nghiệp công cơ bản, thiết yếu sử dụng ngân sách nhà nước thuộc ngành, lĩnh vực Nội vụ;</w:t>
      </w:r>
    </w:p>
    <w:p>
      <w:r>
        <w:t>Căn cứ Thông tư số 08/2023/TT-BNV ngày 31 tháng 5 năm 2023 của Bộ trưởng Bộ Nội vụ quy định tiêu chí, tiêu chuẩn chất lượng dịch vụ sự nghiệp công sử dụng ngân sách nhà nước thuộc lĩnh vực Lưu trữ;</w:t>
      </w:r>
    </w:p>
    <w:p>
      <w:r>
        <w:t>Xét Tờ trình số 125/TTr-UBND ngày 12 tháng 7 năm 2024 của Ủy ban nhân dân Tỉnh về việc đề nghị thông qua Nghị quyết của Hội đồng nhân dân Tỉnh ban hành Danh mục dịch vụ sự nghiệp công sử dụng ngân sách nhà nước thuộc lĩnh vực sự nghiệp Lưu trữ trên địa bàn tỉnh Đồng Tháp; Báo cáo thẩm tra của Ban Pháp chế Hội đồng nhân dân Tỉnh; ý kiến thảo luận của đại biểu Hội đồng nhân dân tại kỳ họp.</w:t>
      </w:r>
    </w:p>
    <w:p>
      <w:r>
        <w:t>QUYẾT NGHỊ:</w:t>
      </w:r>
    </w:p>
    <w:p>
      <w:r>
        <w:t>Điều 1.  Ban hành kèm theo Nghị quyết này Danh mục dịch vụ sự nghiệp công cơ bản, thiết yếu sử dụng ngân sách nhà nước thuộc lĩnh vực Lưu trữ trên địa bàn tỉnh Đồng Tháp.</w:t>
      </w:r>
    </w:p>
    <w:p>
      <w:r>
        <w:t>(Có Phụ lục Danh mục kèm theo) .</w:t>
      </w:r>
    </w:p>
    <w:p>
      <w:r>
        <w:t>Điều 2. Tổ chức thực hiện</w:t>
      </w:r>
    </w:p>
    <w:p>
      <w:r>
        <w:t>1. Giao Ủy ban nhân dân Tỉnh tổ chức triển khai thực hiện Nghị quyết này.</w:t>
      </w:r>
    </w:p>
    <w:p>
      <w:r>
        <w:t>2.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chín thông qua ngày 07 tháng 10 năm 2024 và có hiệu lực từ ngày thông qua./.</w:t>
      </w:r>
    </w:p>
    <w:p>
      <w:r>
        <w:t>Nơi nhận:</w:t>
      </w:r>
    </w:p>
    <w:p>
      <w:r>
        <w:t>- Ủy ban Thường vụ Quốc Hội;</w:t>
      </w:r>
    </w:p>
    <w:p>
      <w:r>
        <w:t>- Chính phủ;</w:t>
      </w:r>
    </w:p>
    <w:p>
      <w:r>
        <w:t>- Bộ Nội vụ;</w:t>
      </w:r>
    </w:p>
    <w:p>
      <w:r>
        <w:t>- TT.TU, UBND, UBMTTQVN Tỉnh;</w:t>
      </w:r>
    </w:p>
    <w:p>
      <w:r>
        <w:t>- Đoàn ĐBQH Tỉnh;</w:t>
      </w:r>
    </w:p>
    <w:p>
      <w:r>
        <w:t>- Đại biểu HĐND Tỉnh;</w:t>
      </w:r>
    </w:p>
    <w:p>
      <w:r>
        <w:t>- Các sở, ban, ngành, tổ chức CT-XH Tỉnh;</w:t>
      </w:r>
    </w:p>
    <w:p>
      <w:r>
        <w:t>- HĐND, UBND huyện, thành phố;</w:t>
      </w:r>
    </w:p>
    <w:p>
      <w:r>
        <w:t>- Cổng Thông tin điện tử Tỉnh;</w:t>
      </w:r>
    </w:p>
    <w:p>
      <w:r>
        <w:t>- Lưu: VT, Phòng Công tác HĐND.</w:t>
      </w:r>
    </w:p>
    <w:p>
      <w:r>
        <w:t>CHỦ TỊCH</w:t>
      </w:r>
    </w:p>
    <w:p>
      <w:r>
        <w:t>Phan Văn Thắng</w:t>
      </w:r>
    </w:p>
    <w:p>
      <w:r>
        <w:t>PHỤ LỤC</w:t>
      </w:r>
    </w:p>
    <w:p>
      <w:r>
        <w:t>DANH MỤC DỊCH VỤ SỰ NGHIỆP CÔNG CƠ BẢN, THIẾT YẾU SỬ DỤNG NGÂN SÁCH NHÀ NƯỚC THUỘC LĨNH VỰC LƯU TRỮ TRÊN ĐỊA BÀN TỈNH ĐỒNG THÁP</w:t>
      </w:r>
    </w:p>
    <w:p>
      <w:r>
        <w:t>(Ban hành kèm theo Nghị quyết số 33/NQ-HĐND ngày 07/10/2024 của Hội đồng nhân dân tỉnh Đồng Tháp)</w:t>
      </w:r>
    </w:p>
    <w:p>
      <w:r>
        <w:t>STT</w:t>
      </w:r>
    </w:p>
    <w:p>
      <w:r>
        <w:t>TÊN DỊCH VỤ SỰ NGHIỆP CÔNG</w:t>
      </w:r>
    </w:p>
    <w:p>
      <w:r>
        <w:t>Nhà nước bảo đảm kinh phí thực hiện</w:t>
      </w:r>
    </w:p>
    <w:p>
      <w:r>
        <w:t>Nhà nước bảo đảm một phần kinh phí thực hiện</w:t>
      </w:r>
    </w:p>
    <w:p>
      <w:r>
        <w:t>A</w:t>
      </w:r>
    </w:p>
    <w:p>
      <w:r>
        <w:t>DỊCH VỤ CÔNG CƠ BẢN</w:t>
      </w:r>
    </w:p>
    <w:p>
      <w:r>
        <w:t>Dịch vụ sử dụng tài liệu lưu trữ Phông lưu trữ Nhà nước Việt Nam của Lưu trữ lịch sử phục vụ nhu cầu xã hội</w:t>
      </w:r>
    </w:p>
    <w:p>
      <w:r>
        <w:t>1</w:t>
      </w:r>
    </w:p>
    <w:p>
      <w:r>
        <w:t>Dịch vụ phục vụ độc giả sử dụng tài liệu tại Phòng đọc</w:t>
      </w:r>
    </w:p>
    <w:p>
      <w:r>
        <w:t>X</w:t>
      </w:r>
    </w:p>
    <w:p>
      <w:r>
        <w:t>2</w:t>
      </w:r>
    </w:p>
    <w:p>
      <w:r>
        <w:t>Dịch vụ cấp bản sao và chứng thực tài liệu lưu trữ</w:t>
      </w:r>
    </w:p>
    <w:p>
      <w:r>
        <w:t>X</w:t>
      </w:r>
    </w:p>
    <w:p>
      <w:r>
        <w:t>3</w:t>
      </w:r>
    </w:p>
    <w:p>
      <w:r>
        <w:t>Dịch vụ biên soạn, xuất bản ấn phẩm lưu trữ</w:t>
      </w:r>
    </w:p>
    <w:p>
      <w:r>
        <w:t>X</w:t>
      </w:r>
    </w:p>
    <w:p>
      <w:r>
        <w:t>B</w:t>
      </w:r>
    </w:p>
    <w:p>
      <w:r>
        <w:t>DỊCH VỤ SỰ NGHIỆP CÔNG THIẾT YẾU</w:t>
      </w:r>
    </w:p>
    <w:p>
      <w:r>
        <w:t>I</w:t>
      </w:r>
    </w:p>
    <w:p>
      <w:r>
        <w:t>Dịch vụ thu thập tài liệu lưu trữ Phông lưu trữ Nhà nước Việt Nam của Lưu trữ lịch sử</w:t>
      </w:r>
    </w:p>
    <w:p>
      <w:r>
        <w:t>1</w:t>
      </w:r>
    </w:p>
    <w:p>
      <w:r>
        <w:t>Dịch vụ chỉnh lý tài liệu nền giấy</w:t>
      </w:r>
    </w:p>
    <w:p>
      <w:r>
        <w:t>X</w:t>
      </w:r>
    </w:p>
    <w:p>
      <w:r>
        <w:t>2</w:t>
      </w:r>
    </w:p>
    <w:p>
      <w:r>
        <w:t>Dịch vụ thu thập tài liệu vào Lưu trữ lịch sử</w:t>
      </w:r>
    </w:p>
    <w:p>
      <w:r>
        <w:t>X</w:t>
      </w:r>
    </w:p>
    <w:p>
      <w:r>
        <w:t>II</w:t>
      </w:r>
    </w:p>
    <w:p>
      <w:r>
        <w:t>Dịch vụ về bảo quản tài liệu lưu trữ Phông lưu trữ Nhà nước Việt Nam của Lưu trữ lịch sử</w:t>
      </w:r>
    </w:p>
    <w:p>
      <w:r>
        <w:t>1</w:t>
      </w:r>
    </w:p>
    <w:p>
      <w:r>
        <w:t>Dịch vụ vệ sinh kho bảo quản tài liệu lưu trữ và vệ sinh tài liệu lưu trữ nền giấy</w:t>
      </w:r>
    </w:p>
    <w:p>
      <w:r>
        <w:t>X</w:t>
      </w:r>
    </w:p>
    <w:p>
      <w:r>
        <w:t>2</w:t>
      </w:r>
    </w:p>
    <w:p>
      <w:r>
        <w:t>Dịch vụ bồi nền tài liệu lưu trữ</w:t>
      </w:r>
    </w:p>
    <w:p>
      <w:r>
        <w:t>X</w:t>
      </w:r>
    </w:p>
    <w:p>
      <w:r>
        <w:t>3</w:t>
      </w:r>
    </w:p>
    <w:p>
      <w:r>
        <w:t>Dịch vụ xây dựng cơ sở dữ liệu tài liệu lưu trữ</w:t>
      </w:r>
    </w:p>
    <w:p>
      <w:r>
        <w:t>X</w:t>
      </w:r>
    </w:p>
    <w:p>
      <w:r>
        <w:t>III</w:t>
      </w:r>
    </w:p>
    <w:p>
      <w:r>
        <w:t>Dịch vụ sử dụng tài liệu lưu trữ Phông lưu trữ Nhà nước Việt Nam của Lưu trữ lịch sử phục vụ nhiệm vụ chính trị</w:t>
      </w:r>
    </w:p>
    <w:p>
      <w:r>
        <w:t>1</w:t>
      </w:r>
    </w:p>
    <w:p>
      <w:r>
        <w:t>Dịch vụ phục vụ độc giả sử dụng tài liệu tại Phòng đọc</w:t>
      </w:r>
    </w:p>
    <w:p>
      <w:r>
        <w:t>X</w:t>
      </w:r>
    </w:p>
    <w:p>
      <w:r>
        <w:t>2</w:t>
      </w:r>
    </w:p>
    <w:p>
      <w:r>
        <w:t>Dịch vụ cấp bản sao và chứng thực tài liệu lưu trữ</w:t>
      </w:r>
    </w:p>
    <w:p>
      <w:r>
        <w:t>X</w:t>
      </w:r>
    </w:p>
    <w:p>
      <w:r>
        <w:t>3</w:t>
      </w:r>
    </w:p>
    <w:p>
      <w:r>
        <w:t>Dịch vụ biên soạn, xuất bản ấn phẩm lưu trữ</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