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 phê duyệt danh sách thôn thuộc đối tượng Đầu tư xây dựng, nâng cấp, cải tạo, sửa chữa cơ sở hạ tầng thực hiện Tiểu dự án 1 của dự án 9, Chương trình mục tiêu quốc gia phát triển kinh tế - xã hội vùng đồng bào dân tộc thiểu số và miền núi giai đoạn 2021-2030, giai đoạn I: từ năm 2021 đến năm 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33/NQ-HĐND</w:t>
      </w:r>
    </w:p>
    <w:p>
      <w:r>
        <w:t>Hà Giang, ngày 12 tháng 10 năm 2023</w:t>
      </w:r>
    </w:p>
    <w:p>
      <w:r>
        <w:t>NGHỊ QUYẾT</w:t>
      </w:r>
    </w:p>
    <w:p>
      <w:r>
        <w:t>PHÊ DUYỆT DANH SÁCH THÔN THUỘC ĐỐI TƯỢNG ĐẦU TƯ XÂY DỰNG, NÂNG CẤP, CẢI TẠO, SỬA CHỮA CƠ SỞ HẠ TẦNG THỰC HIỆN TIỂU DỰ ÁN 1 CỦA DỰ ÁN 9, CHƯƠNG TRÌNH MỤC TIÊU QUỐC GIA PHÁT TRIỂN KINH TẾ - XÃ HỘI VÙNG ĐỒNG BÀO DÂN TỘC THIỂU SỐ VÀ MIỀN NÚI GIAI ĐOẠN 2021-2030, GIAI ĐOẠN I: TỪ NĂM 2021 ĐẾN NĂM 2025 TRÊN ĐỊA BÀN TỈNH HÀ GIANG</w:t>
      </w:r>
    </w:p>
    <w:p>
      <w:r>
        <w:t>HỘI ĐỒNG NHÂN DÂN TỈNH HÀ GIANG</w:t>
      </w:r>
    </w:p>
    <w:p>
      <w:r>
        <w:t>KHÓA XVIII - KỲ HỌP THỨ 13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Quyết định số 861/QĐ-TTg ngày 04 tháng 6 năm 2021 của Thủ tướng Chính phủ phê duyệt danh sách các xã khu vực III, khu vực II, khu vực I thuộc vùng đồng bào dân tộc thiểu số và miền núi giai đoạn 2021-2025;</w:t>
      </w:r>
    </w:p>
    <w:p>
      <w:r>
        <w:t>Căn cứ Quyết định số 1227/QGG-TTg ngày 14 tháng 7 năm 2021 của Thủ tướng Chính phủ sinh sống ổn định thành cộng đồng trên địa bàn các xã khu vực III và các thôn đặc biệt khó khăn thuộc vùng đồng bào dân tộc thiểu số và miền núi giai đoạn 2021-2025;</w:t>
      </w:r>
    </w:p>
    <w:p>
      <w:r>
        <w:t>Căn cứ Quyết định số 612/QĐ-UBDT ngày 16 tháng 9 năm 2021 của Bộ trưởng, Chủ nhiệm Ủy ban Dân tộc phê duyệt danh sách các thôn đặc biệt khó khăn vùng đồng bào dân tộc thiểu số và miền núi giai đoạn 2021-2025;</w:t>
      </w:r>
    </w:p>
    <w:p>
      <w: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Ủy ban Dân tộc sửa đổi, bổ sung một số điều của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Xét Tờ trình số 112/TTr-UBND ngày 02 tháng 10 năm 2023 của Ủy ban nhân dân tỉnh về việc ban hành Nghị quyết của HĐND tỉnh phê duyệt thôn thuộc đối tượng Đầu tư xây dựng, nâng cấp, cải tạo, sửa chữa cơ sở hạ tầng thực hiện Tiểu dự án 1 của dự án 9, Chương trình mục tiêu quốc gia phát triển kinh tế - xã hội vùng đồng bào dân tộc thiểu số và miền núi giai đoạn 2021 - 2025 trên địa bàn tỉnh Hà Giang; Báo cáo thẩm tra số 35/BC-BDT ngày 11 tháng 10 năm 2023 của Ban Dân tộc, Hội đồng nhân dân tỉnh; ý kiến thảo luận của đại biểu Hội đồng nhân dân tỉnh tại kỳ họp.</w:t>
      </w:r>
    </w:p>
    <w:p>
      <w:r>
        <w:t>QUYẾT NGHỊ:</w:t>
      </w:r>
    </w:p>
    <w:p>
      <w:r>
        <w:t>Điều 1.  Phê duyệt danh sách 48 thôn của 31 xã, thị trấn trên địa bàn 9 huyện thuộc đối tượng đầu tư xây dựng, nâng cấp, cải tạo, sửa chữa cơ sở hạ tầng thực hiện Tiểu dự án 1 của dự án 9, Chương trình mục tiêu quốc gia phát triển kinh tế - xã hội vùng đồng bào dân tộc thiểu số và miền núi giai đoạn 2021 - 2030, giai đoạn I: từ năm 2021 đến năm 2025 trên địa bàn tỉnh Hà Giang.</w:t>
      </w:r>
    </w:p>
    <w:p>
      <w:r>
        <w:t>(Chi tiết danh sách thôn có phụ lục kèm theo)</w:t>
      </w:r>
    </w:p>
    <w:p>
      <w:r>
        <w:t>Điều 2. Tổ chức thực hiện</w:t>
      </w:r>
    </w:p>
    <w:p>
      <w:r>
        <w:t>1. Hội đồng nhân dân tỉnh Hà Giang giao cho Ủy ban nhân dân tỉnh tổ chức triển khai thực hiện Nghị quyết này.</w:t>
      </w:r>
    </w:p>
    <w:p>
      <w:r>
        <w:t>2. Thường trực Hội đồng nhân dân, các Ban của Hội đồng nhân dân và đại biểu Hội đồng nhân dân tỉnh giám sát việc thực hiện Nghị quyết này.</w:t>
      </w:r>
    </w:p>
    <w:p>
      <w:r>
        <w:t>Nghị quyết này đã được Hội đồng nhân dân tỉnh Hà Giang khóa XVIII Kỳ họp thứ 13 (Chuyên đề) thông qua và có hiệu lực kể từ ngày 12 tháng 10 năm 2023./.</w:t>
      </w:r>
    </w:p>
    <w:p>
      <w:r>
        <w:t>Nơi nhận:</w:t>
      </w:r>
    </w:p>
    <w:p>
      <w:r>
        <w:t>- Ủy ban Thường vụ Quốc hội;</w:t>
      </w:r>
    </w:p>
    <w:p>
      <w:r>
        <w:t>- Văn phòng Quốc hội, Văn phòng Chính phủ;</w:t>
      </w:r>
    </w:p>
    <w:p>
      <w:r>
        <w:t>- Bộ Tài chính; Bộ Kế hoạch và Đầu tư;</w:t>
      </w:r>
    </w:p>
    <w:p>
      <w:r>
        <w:t>- Ủy ban Dân tộc;</w:t>
      </w:r>
    </w:p>
    <w:p>
      <w:r>
        <w:t>- Cục kiểm tra văn bản QPPL-Bộ Tư pháp;</w:t>
      </w:r>
    </w:p>
    <w:p>
      <w:r>
        <w:t>- TTr. Tỉnh ủy, HĐND, UBND tỉnh;</w:t>
      </w:r>
    </w:p>
    <w:p>
      <w:r>
        <w:t>- Đoàn ĐBQH khóa XV tỉnh Hà Giang;</w:t>
      </w:r>
    </w:p>
    <w:p>
      <w:r>
        <w:t>- Đại biểu HĐND tỉnh khóa XVIII;</w:t>
      </w:r>
    </w:p>
    <w:p>
      <w:r>
        <w:t>- Các Sở, ban, ngành, tổ chức CT-XH cấp tỉnh;</w:t>
      </w:r>
    </w:p>
    <w:p>
      <w:r>
        <w:t>- T.trực HĐND, UBND các huyện, thành phố;</w:t>
      </w:r>
    </w:p>
    <w:p>
      <w:r>
        <w:t>- VP: Tỉnh ủy; Đoàn ĐBQH-HĐND tỉnh, UBND tỉnh;</w:t>
      </w:r>
    </w:p>
    <w:p>
      <w:r>
        <w:t>- Báo Hà Giang; Đài PTTH tỉnh</w:t>
      </w:r>
    </w:p>
    <w:p>
      <w:r>
        <w:t>- Cổng TTĐT tỉnh; TTTT-CB tỉnh;</w:t>
      </w:r>
    </w:p>
    <w:p>
      <w:r>
        <w:t>- Lưu: VT.</w:t>
      </w:r>
    </w:p>
    <w:p>
      <w:r>
        <w:t>CHỦ TỊCH</w:t>
      </w:r>
    </w:p>
    <w:p>
      <w:r>
        <w:t>Thào Hồng Sơn</w:t>
      </w:r>
    </w:p>
    <w:p>
      <w:r>
        <w:t>TỔNG HỢP SỐ THÔN TIỂU DỰ ÁN 1 CỦA DỰ ÁN 9 CHƯƠNG TRÌNH MTQG PHÁT TRIỂN KINH TẾ - XÃ HỘI VÙNG ĐỒNG BÀO DÂN TỘC THIỂU SỐ VÀ MIỀN NÚI GIAI ĐOẠN 2021 - 2025 TỈNH HÀ GIANG</w:t>
      </w:r>
    </w:p>
    <w:p>
      <w:r>
        <w:t>(Kèm theo Nghị quyết số: 33/NQ-HĐND ngày 12 tháng 10 năm 2023 của Hội đồng nhân dân tỉnh Hà Giang)</w:t>
      </w:r>
    </w:p>
    <w:p>
      <w:r>
        <w:t>TT</w:t>
      </w:r>
    </w:p>
    <w:p>
      <w:r>
        <w:t>Tên Xã/thôn</w:t>
      </w:r>
    </w:p>
    <w:p>
      <w:r>
        <w:t>Xã thuộc khu vực</w:t>
      </w:r>
    </w:p>
    <w:p>
      <w:r>
        <w:t>Tên thôn (thôn ĐBKK thuộc xã khu vực II, I và thôn thuộc xã khu vực III)</w:t>
      </w:r>
    </w:p>
    <w:p>
      <w:r>
        <w:t>Tỷ lệ hộ nghèo (%) của thôn cuối năm 2022</w:t>
      </w:r>
    </w:p>
    <w:p>
      <w:r>
        <w:t>Tổng số thôn</w:t>
      </w:r>
    </w:p>
    <w:p>
      <w:r>
        <w:t>Tổng số hộ dân tộc có khó khăn đặc thù (từ 5 hộ trở lên)</w:t>
      </w:r>
    </w:p>
    <w:p>
      <w:r>
        <w:t>Trong đó</w:t>
      </w:r>
    </w:p>
    <w:p>
      <w:r>
        <w:t>Lô Lô (hộ)</w:t>
      </w:r>
    </w:p>
    <w:p>
      <w:r>
        <w:t>Cờ Lao (hộ)</w:t>
      </w:r>
    </w:p>
    <w:p>
      <w:r>
        <w:t>Bố Y (hộ)</w:t>
      </w:r>
    </w:p>
    <w:p>
      <w:r>
        <w:t>Pà Thẻn (hộ)</w:t>
      </w:r>
    </w:p>
    <w:p>
      <w:r>
        <w:t>Pu Péo (hộ)</w:t>
      </w:r>
    </w:p>
    <w:p>
      <w:r>
        <w:t>1</w:t>
      </w:r>
    </w:p>
    <w:p>
      <w:r>
        <w:t>2</w:t>
      </w:r>
    </w:p>
    <w:p>
      <w:r>
        <w:t>3</w:t>
      </w:r>
    </w:p>
    <w:p>
      <w:r>
        <w:t>4</w:t>
      </w:r>
    </w:p>
    <w:p>
      <w:r>
        <w:t>5</w:t>
      </w:r>
    </w:p>
    <w:p>
      <w:r>
        <w:t>6</w:t>
      </w:r>
    </w:p>
    <w:p>
      <w:r>
        <w:t>7</w:t>
      </w:r>
    </w:p>
    <w:p>
      <w:r>
        <w:t>8</w:t>
      </w:r>
    </w:p>
    <w:p>
      <w:r>
        <w:t>9</w:t>
      </w:r>
    </w:p>
    <w:p>
      <w:r>
        <w:t>10</w:t>
      </w:r>
    </w:p>
    <w:p>
      <w:r>
        <w:t>11</w:t>
      </w:r>
    </w:p>
    <w:p>
      <w:r>
        <w:t>12</w:t>
      </w:r>
    </w:p>
    <w:p>
      <w:r>
        <w:t>Tổng cộng toàn tỉnh</w:t>
      </w:r>
    </w:p>
    <w:p>
      <w:r>
        <w:t>-</w:t>
      </w:r>
    </w:p>
    <w:p>
      <w:r>
        <w:t>48</w:t>
      </w:r>
    </w:p>
    <w:p>
      <w:r>
        <w:t>1,687</w:t>
      </w:r>
    </w:p>
    <w:p>
      <w:r>
        <w:t>214</w:t>
      </w:r>
    </w:p>
    <w:p>
      <w:r>
        <w:t>495</w:t>
      </w:r>
    </w:p>
    <w:p>
      <w:r>
        <w:t>65</w:t>
      </w:r>
    </w:p>
    <w:p>
      <w:r>
        <w:t>791</w:t>
      </w:r>
    </w:p>
    <w:p>
      <w:r>
        <w:t>122</w:t>
      </w:r>
    </w:p>
    <w:p>
      <w:r>
        <w:t>I</w:t>
      </w:r>
    </w:p>
    <w:p>
      <w:r>
        <w:t>HUYỆN MÈO VẠC</w:t>
      </w:r>
    </w:p>
    <w:p>
      <w:r>
        <w:t>6</w:t>
      </w:r>
    </w:p>
    <w:p>
      <w:r>
        <w:t>197</w:t>
      </w:r>
    </w:p>
    <w:p>
      <w:r>
        <w:t>177</w:t>
      </w:r>
    </w:p>
    <w:p>
      <w:r>
        <w:t>20</w:t>
      </w:r>
    </w:p>
    <w:p>
      <w:r>
        <w:t>-</w:t>
      </w:r>
    </w:p>
    <w:p>
      <w:r>
        <w:t>-</w:t>
      </w:r>
    </w:p>
    <w:p>
      <w:r>
        <w:t>-</w:t>
      </w:r>
    </w:p>
    <w:p>
      <w:r>
        <w:t>1</w:t>
      </w:r>
    </w:p>
    <w:p>
      <w:r>
        <w:t>Xã Lũng Chinh</w:t>
      </w:r>
    </w:p>
    <w:p>
      <w:r>
        <w:t>III</w:t>
      </w:r>
    </w:p>
    <w:p>
      <w:r>
        <w:t>Thôn Sủng Lủ</w:t>
      </w:r>
    </w:p>
    <w:p>
      <w:r>
        <w:t>53</w:t>
      </w:r>
    </w:p>
    <w:p>
      <w:r>
        <w:t>7</w:t>
      </w:r>
    </w:p>
    <w:p>
      <w:r>
        <w:t>7</w:t>
      </w:r>
    </w:p>
    <w:p>
      <w:r>
        <w:t>Thôn Sèo Lùng Sán</w:t>
      </w:r>
    </w:p>
    <w:p>
      <w:r>
        <w:t>59</w:t>
      </w:r>
    </w:p>
    <w:p>
      <w:r>
        <w:t>12</w:t>
      </w:r>
    </w:p>
    <w:p>
      <w:r>
        <w:t>12</w:t>
      </w:r>
    </w:p>
    <w:p>
      <w:r>
        <w:t>2</w:t>
      </w:r>
    </w:p>
    <w:p>
      <w:r>
        <w:t>Xã Xín Cái</w:t>
      </w:r>
    </w:p>
    <w:p>
      <w:r>
        <w:t>III</w:t>
      </w:r>
    </w:p>
    <w:p>
      <w:r>
        <w:t>Thôn Cờ Lẳng</w:t>
      </w:r>
    </w:p>
    <w:p>
      <w:r>
        <w:t>74</w:t>
      </w:r>
    </w:p>
    <w:p>
      <w:r>
        <w:t>23</w:t>
      </w:r>
    </w:p>
    <w:p>
      <w:r>
        <w:t>22</w:t>
      </w:r>
    </w:p>
    <w:p>
      <w:r>
        <w:t>1</w:t>
      </w:r>
    </w:p>
    <w:p>
      <w:r>
        <w:t>Thôn Cờ Tảng</w:t>
      </w:r>
    </w:p>
    <w:p>
      <w:r>
        <w:t>59</w:t>
      </w:r>
    </w:p>
    <w:p>
      <w:r>
        <w:t>32</w:t>
      </w:r>
    </w:p>
    <w:p>
      <w:r>
        <w:t>32</w:t>
      </w:r>
    </w:p>
    <w:p>
      <w:r>
        <w:t>Thôn Mè Nắng</w:t>
      </w:r>
    </w:p>
    <w:p>
      <w:r>
        <w:t>57</w:t>
      </w:r>
    </w:p>
    <w:p>
      <w:r>
        <w:t>62</w:t>
      </w:r>
    </w:p>
    <w:p>
      <w:r>
        <w:t>62</w:t>
      </w:r>
    </w:p>
    <w:p>
      <w:r>
        <w:t>3</w:t>
      </w:r>
    </w:p>
    <w:p>
      <w:r>
        <w:t>Thị Trấn Mèo Vạc</w:t>
      </w:r>
    </w:p>
    <w:p>
      <w:r>
        <w:t>Thôn Sảng Pả A</w:t>
      </w:r>
    </w:p>
    <w:p>
      <w:r>
        <w:t>10</w:t>
      </w:r>
    </w:p>
    <w:p>
      <w:r>
        <w:t>61</w:t>
      </w:r>
    </w:p>
    <w:p>
      <w:r>
        <w:t>61</w:t>
      </w:r>
    </w:p>
    <w:p>
      <w:r>
        <w:t>II</w:t>
      </w:r>
    </w:p>
    <w:p>
      <w:r>
        <w:t>HUYỆN ĐỒNG VĂN</w:t>
      </w:r>
    </w:p>
    <w:p>
      <w:r>
        <w:t>10</w:t>
      </w:r>
    </w:p>
    <w:p>
      <w:r>
        <w:t>262</w:t>
      </w:r>
    </w:p>
    <w:p>
      <w:r>
        <w:t>37</w:t>
      </w:r>
    </w:p>
    <w:p>
      <w:r>
        <w:t>147</w:t>
      </w:r>
    </w:p>
    <w:p>
      <w:r>
        <w:t>0</w:t>
      </w:r>
    </w:p>
    <w:p>
      <w:r>
        <w:t>0</w:t>
      </w:r>
    </w:p>
    <w:p>
      <w:r>
        <w:t>78</w:t>
      </w:r>
    </w:p>
    <w:p>
      <w:r>
        <w:t>1</w:t>
      </w:r>
    </w:p>
    <w:p>
      <w:r>
        <w:t>Xã Lũng Táo</w:t>
      </w:r>
    </w:p>
    <w:p>
      <w:r>
        <w:t>III</w:t>
      </w:r>
    </w:p>
    <w:p>
      <w:r>
        <w:t>Thôn Má Là</w:t>
      </w:r>
    </w:p>
    <w:p>
      <w:r>
        <w:t>51</w:t>
      </w:r>
    </w:p>
    <w:p>
      <w:r>
        <w:t>7</w:t>
      </w:r>
    </w:p>
    <w:p>
      <w:r>
        <w:t>7</w:t>
      </w:r>
    </w:p>
    <w:p>
      <w:r>
        <w:t>Thôn Tìa Súng</w:t>
      </w:r>
    </w:p>
    <w:p>
      <w:r>
        <w:t>71</w:t>
      </w:r>
    </w:p>
    <w:p>
      <w:r>
        <w:t>8</w:t>
      </w:r>
    </w:p>
    <w:p>
      <w:r>
        <w:t>8</w:t>
      </w:r>
    </w:p>
    <w:p>
      <w:r>
        <w:t>2</w:t>
      </w:r>
    </w:p>
    <w:p>
      <w:r>
        <w:t>Thị trấn Phố Bảng</w:t>
      </w:r>
    </w:p>
    <w:p>
      <w:r>
        <w:t>III</w:t>
      </w:r>
    </w:p>
    <w:p>
      <w:r>
        <w:t>Thôn Phố Trồ</w:t>
      </w:r>
    </w:p>
    <w:p>
      <w:r>
        <w:t>44</w:t>
      </w:r>
    </w:p>
    <w:p>
      <w:r>
        <w:t>9</w:t>
      </w:r>
    </w:p>
    <w:p>
      <w:r>
        <w:t>9</w:t>
      </w:r>
    </w:p>
    <w:p>
      <w:r>
        <w:t>Thôn Xóm Mới</w:t>
      </w:r>
    </w:p>
    <w:p>
      <w:r>
        <w:t>29</w:t>
      </w:r>
    </w:p>
    <w:p>
      <w:r>
        <w:t>18</w:t>
      </w:r>
    </w:p>
    <w:p>
      <w:r>
        <w:t>1</w:t>
      </w:r>
    </w:p>
    <w:p>
      <w:r>
        <w:t>17</w:t>
      </w:r>
    </w:p>
    <w:p>
      <w:r>
        <w:t>3</w:t>
      </w:r>
    </w:p>
    <w:p>
      <w:r>
        <w:t>Xã Phố Cáo</w:t>
      </w:r>
    </w:p>
    <w:p>
      <w:r>
        <w:t>III</w:t>
      </w:r>
    </w:p>
    <w:p>
      <w:r>
        <w:t>Thôn Sảng Pả</w:t>
      </w:r>
    </w:p>
    <w:p>
      <w:r>
        <w:t>85</w:t>
      </w:r>
    </w:p>
    <w:p>
      <w:r>
        <w:t>12</w:t>
      </w:r>
    </w:p>
    <w:p>
      <w:r>
        <w:t>12</w:t>
      </w:r>
    </w:p>
    <w:p>
      <w:r>
        <w:t>4</w:t>
      </w:r>
    </w:p>
    <w:p>
      <w:r>
        <w:t>Xã Sủng Là</w:t>
      </w:r>
    </w:p>
    <w:p>
      <w:r>
        <w:t>III</w:t>
      </w:r>
    </w:p>
    <w:p>
      <w:r>
        <w:t>Thôn Đoàn Kết</w:t>
      </w:r>
    </w:p>
    <w:p>
      <w:r>
        <w:t>10</w:t>
      </w:r>
    </w:p>
    <w:p>
      <w:r>
        <w:t>22</w:t>
      </w:r>
    </w:p>
    <w:p>
      <w:r>
        <w:t>21</w:t>
      </w:r>
    </w:p>
    <w:p>
      <w:r>
        <w:t>1</w:t>
      </w:r>
    </w:p>
    <w:p>
      <w:r>
        <w:t>5</w:t>
      </w:r>
    </w:p>
    <w:p>
      <w:r>
        <w:t>Xã Phố Là</w:t>
      </w:r>
    </w:p>
    <w:p>
      <w:r>
        <w:t>III</w:t>
      </w:r>
    </w:p>
    <w:p>
      <w:r>
        <w:t>Thôn Chúng Trải</w:t>
      </w:r>
    </w:p>
    <w:p>
      <w:r>
        <w:t>6</w:t>
      </w:r>
    </w:p>
    <w:p>
      <w:r>
        <w:t>45</w:t>
      </w:r>
    </w:p>
    <w:p>
      <w:r>
        <w:t>6</w:t>
      </w:r>
    </w:p>
    <w:p>
      <w:r>
        <w:t>39</w:t>
      </w:r>
    </w:p>
    <w:p>
      <w:r>
        <w:t>6</w:t>
      </w:r>
    </w:p>
    <w:p>
      <w:r>
        <w:t>Xã Sính Lủng</w:t>
      </w:r>
    </w:p>
    <w:p>
      <w:r>
        <w:t>III</w:t>
      </w:r>
    </w:p>
    <w:p>
      <w:r>
        <w:t>Thôn Cá Ha</w:t>
      </w:r>
    </w:p>
    <w:p>
      <w:r>
        <w:t>81</w:t>
      </w:r>
    </w:p>
    <w:p>
      <w:r>
        <w:t>87</w:t>
      </w:r>
    </w:p>
    <w:p>
      <w:r>
        <w:t>87</w:t>
      </w:r>
    </w:p>
    <w:p>
      <w:r>
        <w:t>Thôn Má Chề</w:t>
      </w:r>
    </w:p>
    <w:p>
      <w:r>
        <w:t>73</w:t>
      </w:r>
    </w:p>
    <w:p>
      <w:r>
        <w:t>48</w:t>
      </w:r>
    </w:p>
    <w:p>
      <w:r>
        <w:t>48</w:t>
      </w:r>
    </w:p>
    <w:p>
      <w:r>
        <w:t>Thôn Sà Tủng Chứ</w:t>
      </w:r>
    </w:p>
    <w:p>
      <w:r>
        <w:t>39</w:t>
      </w:r>
    </w:p>
    <w:p>
      <w:r>
        <w:t>6</w:t>
      </w:r>
    </w:p>
    <w:p>
      <w:r>
        <w:t>6</w:t>
      </w:r>
    </w:p>
    <w:p>
      <w:r>
        <w:t>III</w:t>
      </w:r>
    </w:p>
    <w:p>
      <w:r>
        <w:t>HUYỆN YÊN MINH</w:t>
      </w:r>
    </w:p>
    <w:p>
      <w:r>
        <w:t>6</w:t>
      </w:r>
    </w:p>
    <w:p>
      <w:r>
        <w:t>94</w:t>
      </w:r>
    </w:p>
    <w:p>
      <w:r>
        <w:t>0</w:t>
      </w:r>
    </w:p>
    <w:p>
      <w:r>
        <w:t>67</w:t>
      </w:r>
    </w:p>
    <w:p>
      <w:r>
        <w:t>0</w:t>
      </w:r>
    </w:p>
    <w:p>
      <w:r>
        <w:t>0</w:t>
      </w:r>
    </w:p>
    <w:p>
      <w:r>
        <w:t>27</w:t>
      </w:r>
    </w:p>
    <w:p>
      <w:r>
        <w:t>1</w:t>
      </w:r>
    </w:p>
    <w:p>
      <w:r>
        <w:t>Xã Thắng Mố</w:t>
      </w:r>
    </w:p>
    <w:p>
      <w:r>
        <w:t>III</w:t>
      </w:r>
    </w:p>
    <w:p>
      <w:r>
        <w:t>Thôn Khán Trồ</w:t>
      </w:r>
    </w:p>
    <w:p>
      <w:r>
        <w:t>61</w:t>
      </w:r>
    </w:p>
    <w:p>
      <w:r>
        <w:t>5</w:t>
      </w:r>
    </w:p>
    <w:p>
      <w:r>
        <w:t>5</w:t>
      </w:r>
    </w:p>
    <w:p>
      <w:r>
        <w:t>2</w:t>
      </w:r>
    </w:p>
    <w:p>
      <w:r>
        <w:t>Xã Bạch Đích</w:t>
      </w:r>
    </w:p>
    <w:p>
      <w:r>
        <w:t>III</w:t>
      </w:r>
    </w:p>
    <w:p>
      <w:r>
        <w:t>Thôn Đoàn Kết</w:t>
      </w:r>
    </w:p>
    <w:p>
      <w:r>
        <w:t>65</w:t>
      </w:r>
    </w:p>
    <w:p>
      <w:r>
        <w:t>17</w:t>
      </w:r>
    </w:p>
    <w:p>
      <w:r>
        <w:t>17</w:t>
      </w:r>
    </w:p>
    <w:p>
      <w:r>
        <w:t>3</w:t>
      </w:r>
    </w:p>
    <w:p>
      <w:r>
        <w:t>Xã Sủng Cháng</w:t>
      </w:r>
    </w:p>
    <w:p>
      <w:r>
        <w:t>III</w:t>
      </w:r>
    </w:p>
    <w:p>
      <w:r>
        <w:t>Thôn Cháng Lộ</w:t>
      </w:r>
    </w:p>
    <w:p>
      <w:r>
        <w:t>70</w:t>
      </w:r>
    </w:p>
    <w:p>
      <w:r>
        <w:t>20</w:t>
      </w:r>
    </w:p>
    <w:p>
      <w:r>
        <w:t>20</w:t>
      </w:r>
    </w:p>
    <w:p>
      <w:r>
        <w:t>4</w:t>
      </w:r>
    </w:p>
    <w:p>
      <w:r>
        <w:t>Xã Đông Minh</w:t>
      </w:r>
    </w:p>
    <w:p>
      <w:r>
        <w:t>III</w:t>
      </w:r>
    </w:p>
    <w:p>
      <w:r>
        <w:t>Thôn Khâu Nhịu</w:t>
      </w:r>
    </w:p>
    <w:p>
      <w:r>
        <w:t>48</w:t>
      </w:r>
    </w:p>
    <w:p>
      <w:r>
        <w:t>7</w:t>
      </w:r>
    </w:p>
    <w:p>
      <w:r>
        <w:t>7</w:t>
      </w:r>
    </w:p>
    <w:p>
      <w:r>
        <w:t>5</w:t>
      </w:r>
    </w:p>
    <w:p>
      <w:r>
        <w:t>Xã Ngọc Long</w:t>
      </w:r>
    </w:p>
    <w:p>
      <w:r>
        <w:t>III</w:t>
      </w:r>
    </w:p>
    <w:p>
      <w:r>
        <w:t>Thôn Pác Muốc</w:t>
      </w:r>
    </w:p>
    <w:p>
      <w:r>
        <w:t>89</w:t>
      </w:r>
    </w:p>
    <w:p>
      <w:r>
        <w:t>23</w:t>
      </w:r>
    </w:p>
    <w:p>
      <w:r>
        <w:t>23</w:t>
      </w:r>
    </w:p>
    <w:p>
      <w:r>
        <w:t>6</w:t>
      </w:r>
    </w:p>
    <w:p>
      <w:r>
        <w:t>Xã Mậu Long</w:t>
      </w:r>
    </w:p>
    <w:p>
      <w:r>
        <w:t>III</w:t>
      </w:r>
    </w:p>
    <w:p>
      <w:r>
        <w:t>Thôn Hạt Đạt</w:t>
      </w:r>
    </w:p>
    <w:p>
      <w:r>
        <w:t>67</w:t>
      </w:r>
    </w:p>
    <w:p>
      <w:r>
        <w:t>22</w:t>
      </w:r>
    </w:p>
    <w:p>
      <w:r>
        <w:t>22</w:t>
      </w:r>
    </w:p>
    <w:p>
      <w:r>
        <w:t>IV</w:t>
      </w:r>
    </w:p>
    <w:p>
      <w:r>
        <w:t>HUYỆN QUẢN BẠ</w:t>
      </w:r>
    </w:p>
    <w:p>
      <w:r>
        <w:t>2</w:t>
      </w:r>
    </w:p>
    <w:p>
      <w:r>
        <w:t>27</w:t>
      </w:r>
    </w:p>
    <w:p>
      <w:r>
        <w:t>0</w:t>
      </w:r>
    </w:p>
    <w:p>
      <w:r>
        <w:t>0</w:t>
      </w:r>
    </w:p>
    <w:p>
      <w:r>
        <w:t>27</w:t>
      </w:r>
    </w:p>
    <w:p>
      <w:r>
        <w:t>0</w:t>
      </w:r>
    </w:p>
    <w:p>
      <w:r>
        <w:t>0</w:t>
      </w:r>
    </w:p>
    <w:p>
      <w:r>
        <w:t>1</w:t>
      </w:r>
    </w:p>
    <w:p>
      <w:r>
        <w:t>Xã Quyết Tiến</w:t>
      </w:r>
    </w:p>
    <w:p>
      <w:r>
        <w:t>I</w:t>
      </w:r>
    </w:p>
    <w:p>
      <w:r>
        <w:t>Thôn Hoàng Lan</w:t>
      </w:r>
    </w:p>
    <w:p>
      <w:r>
        <w:t>76</w:t>
      </w:r>
    </w:p>
    <w:p>
      <w:r>
        <w:t>5</w:t>
      </w:r>
    </w:p>
    <w:p>
      <w:r>
        <w:t>5</w:t>
      </w:r>
    </w:p>
    <w:p>
      <w:r>
        <w:t>2</w:t>
      </w:r>
    </w:p>
    <w:p>
      <w:r>
        <w:t>Xã Tùng Vài</w:t>
      </w:r>
    </w:p>
    <w:p>
      <w:r>
        <w:t>III</w:t>
      </w:r>
    </w:p>
    <w:p>
      <w:r>
        <w:t>Thôn Bản Thăng</w:t>
      </w:r>
    </w:p>
    <w:p>
      <w:r>
        <w:t>12</w:t>
      </w:r>
    </w:p>
    <w:p>
      <w:r>
        <w:t>22</w:t>
      </w:r>
    </w:p>
    <w:p>
      <w:r>
        <w:t>22</w:t>
      </w:r>
    </w:p>
    <w:p>
      <w:r>
        <w:t>V</w:t>
      </w:r>
    </w:p>
    <w:p>
      <w:r>
        <w:t>HUYỆN BẮC MÊ</w:t>
      </w:r>
    </w:p>
    <w:p>
      <w:r>
        <w:t>1</w:t>
      </w:r>
    </w:p>
    <w:p>
      <w:r>
        <w:t>12</w:t>
      </w:r>
    </w:p>
    <w:p>
      <w:r>
        <w:t>0</w:t>
      </w:r>
    </w:p>
    <w:p>
      <w:r>
        <w:t>0</w:t>
      </w:r>
    </w:p>
    <w:p>
      <w:r>
        <w:t>0</w:t>
      </w:r>
    </w:p>
    <w:p>
      <w:r>
        <w:t>0</w:t>
      </w:r>
    </w:p>
    <w:p>
      <w:r>
        <w:t>12</w:t>
      </w:r>
    </w:p>
    <w:p>
      <w:r>
        <w:t>1</w:t>
      </w:r>
    </w:p>
    <w:p>
      <w:r>
        <w:t>Xã Yên Cường</w:t>
      </w:r>
    </w:p>
    <w:p>
      <w:r>
        <w:t>III</w:t>
      </w:r>
    </w:p>
    <w:p>
      <w:r>
        <w:t>Thôn Tiến Xuân</w:t>
      </w:r>
    </w:p>
    <w:p>
      <w:r>
        <w:t>76</w:t>
      </w:r>
    </w:p>
    <w:p>
      <w:r>
        <w:t>12</w:t>
      </w:r>
    </w:p>
    <w:p>
      <w:r>
        <w:t>12</w:t>
      </w:r>
    </w:p>
    <w:p>
      <w:r>
        <w:t>VI</w:t>
      </w:r>
    </w:p>
    <w:p>
      <w:r>
        <w:t>HUYỆN VỊ XUYÊN</w:t>
      </w:r>
    </w:p>
    <w:p>
      <w:r>
        <w:t>6</w:t>
      </w:r>
    </w:p>
    <w:p>
      <w:r>
        <w:t>87</w:t>
      </w:r>
    </w:p>
    <w:p>
      <w:r>
        <w:t>0</w:t>
      </w:r>
    </w:p>
    <w:p>
      <w:r>
        <w:t>44</w:t>
      </w:r>
    </w:p>
    <w:p>
      <w:r>
        <w:t>38</w:t>
      </w:r>
    </w:p>
    <w:p>
      <w:r>
        <w:t>0</w:t>
      </w:r>
    </w:p>
    <w:p>
      <w:r>
        <w:t>5</w:t>
      </w:r>
    </w:p>
    <w:p>
      <w:r>
        <w:t>1</w:t>
      </w:r>
    </w:p>
    <w:p>
      <w:r>
        <w:t>Xã Thuận Hòa</w:t>
      </w:r>
    </w:p>
    <w:p>
      <w:r>
        <w:t>III</w:t>
      </w:r>
    </w:p>
    <w:p>
      <w:r>
        <w:t>Thôn Hòa Sơn</w:t>
      </w:r>
    </w:p>
    <w:p>
      <w:r>
        <w:t>46</w:t>
      </w:r>
    </w:p>
    <w:p>
      <w:r>
        <w:t>36</w:t>
      </w:r>
    </w:p>
    <w:p>
      <w:r>
        <w:t>36</w:t>
      </w:r>
    </w:p>
    <w:p>
      <w:r>
        <w:t>2</w:t>
      </w:r>
    </w:p>
    <w:p>
      <w:r>
        <w:t>Xã Ngọc Linh</w:t>
      </w:r>
    </w:p>
    <w:p>
      <w:r>
        <w:t>III</w:t>
      </w:r>
    </w:p>
    <w:p>
      <w:r>
        <w:t>Thôn Nậm Nhùng</w:t>
      </w:r>
    </w:p>
    <w:p>
      <w:r>
        <w:t>70</w:t>
      </w:r>
    </w:p>
    <w:p>
      <w:r>
        <w:t>10</w:t>
      </w:r>
    </w:p>
    <w:p>
      <w:r>
        <w:t>10</w:t>
      </w:r>
    </w:p>
    <w:p>
      <w:r>
        <w:t>Thôn Nậm Thanh</w:t>
      </w:r>
    </w:p>
    <w:p>
      <w:r>
        <w:t>12</w:t>
      </w:r>
    </w:p>
    <w:p>
      <w:r>
        <w:t>5</w:t>
      </w:r>
    </w:p>
    <w:p>
      <w:r>
        <w:t>5</w:t>
      </w:r>
    </w:p>
    <w:p>
      <w:r>
        <w:t>3</w:t>
      </w:r>
    </w:p>
    <w:p>
      <w:r>
        <w:t>Xã Thượng Sơn</w:t>
      </w:r>
    </w:p>
    <w:p>
      <w:r>
        <w:t>III</w:t>
      </w:r>
    </w:p>
    <w:p>
      <w:r>
        <w:t>Thôn Đán Khao</w:t>
      </w:r>
    </w:p>
    <w:p>
      <w:r>
        <w:t>69</w:t>
      </w:r>
    </w:p>
    <w:p>
      <w:r>
        <w:t>23</w:t>
      </w:r>
    </w:p>
    <w:p>
      <w:r>
        <w:t>23</w:t>
      </w:r>
    </w:p>
    <w:p>
      <w:r>
        <w:t>Thôn Bó Đướt</w:t>
      </w:r>
    </w:p>
    <w:p>
      <w:r>
        <w:t>54</w:t>
      </w:r>
    </w:p>
    <w:p>
      <w:r>
        <w:t>5</w:t>
      </w:r>
    </w:p>
    <w:p>
      <w:r>
        <w:t>5</w:t>
      </w:r>
    </w:p>
    <w:p>
      <w:r>
        <w:t>4</w:t>
      </w:r>
    </w:p>
    <w:p>
      <w:r>
        <w:t>Xã Phong Quang</w:t>
      </w:r>
    </w:p>
    <w:p>
      <w:r>
        <w:t>I</w:t>
      </w:r>
    </w:p>
    <w:p>
      <w:r>
        <w:t>Thôn Lùng Châu</w:t>
      </w:r>
    </w:p>
    <w:p>
      <w:r>
        <w:t>20</w:t>
      </w:r>
    </w:p>
    <w:p>
      <w:r>
        <w:t>8</w:t>
      </w:r>
    </w:p>
    <w:p>
      <w:r>
        <w:t>1</w:t>
      </w:r>
    </w:p>
    <w:p>
      <w:r>
        <w:t>2</w:t>
      </w:r>
    </w:p>
    <w:p>
      <w:r>
        <w:t>5</w:t>
      </w:r>
    </w:p>
    <w:p>
      <w:r>
        <w:t>VII</w:t>
      </w:r>
    </w:p>
    <w:p>
      <w:r>
        <w:t>HUYỆN BẮC QUANG</w:t>
      </w:r>
    </w:p>
    <w:p>
      <w:r>
        <w:t>3</w:t>
      </w:r>
    </w:p>
    <w:p>
      <w:r>
        <w:t>237</w:t>
      </w:r>
    </w:p>
    <w:p>
      <w:r>
        <w:t>0</w:t>
      </w:r>
    </w:p>
    <w:p>
      <w:r>
        <w:t>0</w:t>
      </w:r>
    </w:p>
    <w:p>
      <w:r>
        <w:t>0</w:t>
      </w:r>
    </w:p>
    <w:p>
      <w:r>
        <w:t>237</w:t>
      </w:r>
    </w:p>
    <w:p>
      <w:r>
        <w:t>0</w:t>
      </w:r>
    </w:p>
    <w:p>
      <w:r>
        <w:t>1</w:t>
      </w:r>
    </w:p>
    <w:p>
      <w:r>
        <w:t>Xã Tân Lập</w:t>
      </w:r>
    </w:p>
    <w:p>
      <w:r>
        <w:t>III</w:t>
      </w:r>
    </w:p>
    <w:p>
      <w:r>
        <w:t>Thôn Minh Thượng</w:t>
      </w:r>
    </w:p>
    <w:p>
      <w:r>
        <w:t>20</w:t>
      </w:r>
    </w:p>
    <w:p>
      <w:r>
        <w:t>85</w:t>
      </w:r>
    </w:p>
    <w:p>
      <w:r>
        <w:t>85</w:t>
      </w:r>
    </w:p>
    <w:p>
      <w:r>
        <w:t>Thôn Minh Hạ</w:t>
      </w:r>
    </w:p>
    <w:p>
      <w:r>
        <w:t>25</w:t>
      </w:r>
    </w:p>
    <w:p>
      <w:r>
        <w:t>52</w:t>
      </w:r>
    </w:p>
    <w:p>
      <w:r>
        <w:t>52</w:t>
      </w:r>
    </w:p>
    <w:p>
      <w:r>
        <w:t>2</w:t>
      </w:r>
    </w:p>
    <w:p>
      <w:r>
        <w:t>Xã Hữu Sản</w:t>
      </w:r>
    </w:p>
    <w:p>
      <w:r>
        <w:t>II</w:t>
      </w:r>
    </w:p>
    <w:p>
      <w:r>
        <w:t>Thôn Trung Sơn</w:t>
      </w:r>
    </w:p>
    <w:p>
      <w:r>
        <w:t>35</w:t>
      </w:r>
    </w:p>
    <w:p>
      <w:r>
        <w:t>100</w:t>
      </w:r>
    </w:p>
    <w:p>
      <w:r>
        <w:t>100</w:t>
      </w:r>
    </w:p>
    <w:p>
      <w:r>
        <w:t>VIII</w:t>
      </w:r>
    </w:p>
    <w:p>
      <w:r>
        <w:t>HUYỆN QUANG BÌNH</w:t>
      </w:r>
    </w:p>
    <w:p>
      <w:r>
        <w:t>9</w:t>
      </w:r>
    </w:p>
    <w:p>
      <w:r>
        <w:t>554</w:t>
      </w:r>
    </w:p>
    <w:p>
      <w:r>
        <w:t>0</w:t>
      </w:r>
    </w:p>
    <w:p>
      <w:r>
        <w:t>0</w:t>
      </w:r>
    </w:p>
    <w:p>
      <w:r>
        <w:t>0</w:t>
      </w:r>
    </w:p>
    <w:p>
      <w:r>
        <w:t>554</w:t>
      </w:r>
    </w:p>
    <w:p>
      <w:r>
        <w:t>0</w:t>
      </w:r>
    </w:p>
    <w:p>
      <w:r>
        <w:t>1</w:t>
      </w:r>
    </w:p>
    <w:p>
      <w:r>
        <w:t>Xã Xuân Minh</w:t>
      </w:r>
    </w:p>
    <w:p>
      <w:r>
        <w:t>III</w:t>
      </w:r>
    </w:p>
    <w:p>
      <w:r>
        <w:t>Thôn Lùng Lý</w:t>
      </w:r>
    </w:p>
    <w:p>
      <w:r>
        <w:t>48</w:t>
      </w:r>
    </w:p>
    <w:p>
      <w:r>
        <w:t>42</w:t>
      </w:r>
    </w:p>
    <w:p>
      <w:r>
        <w:t>42</w:t>
      </w:r>
    </w:p>
    <w:p>
      <w:r>
        <w:t>2</w:t>
      </w:r>
    </w:p>
    <w:p>
      <w:r>
        <w:t>Xã Tân Trịnh</w:t>
      </w:r>
    </w:p>
    <w:p>
      <w:r>
        <w:t>I</w:t>
      </w:r>
    </w:p>
    <w:p>
      <w:r>
        <w:t>Thôn Mác Thượng</w:t>
      </w:r>
    </w:p>
    <w:p>
      <w:r>
        <w:t>15</w:t>
      </w:r>
    </w:p>
    <w:p>
      <w:r>
        <w:t>175</w:t>
      </w:r>
    </w:p>
    <w:p>
      <w:r>
        <w:t>175</w:t>
      </w:r>
    </w:p>
    <w:p>
      <w:r>
        <w:t>3</w:t>
      </w:r>
    </w:p>
    <w:p>
      <w:r>
        <w:t>Xã Tân Bắc</w:t>
      </w:r>
    </w:p>
    <w:p>
      <w:r>
        <w:t>I</w:t>
      </w:r>
    </w:p>
    <w:p>
      <w:r>
        <w:t>Thôn Nặm Khẳm</w:t>
      </w:r>
    </w:p>
    <w:p>
      <w:r>
        <w:t>27</w:t>
      </w:r>
    </w:p>
    <w:p>
      <w:r>
        <w:t>65</w:t>
      </w:r>
    </w:p>
    <w:p>
      <w:r>
        <w:t>65</w:t>
      </w:r>
    </w:p>
    <w:p>
      <w:r>
        <w:t>4</w:t>
      </w:r>
    </w:p>
    <w:p>
      <w:r>
        <w:t>Thị Trấn Yên Bình</w:t>
      </w:r>
    </w:p>
    <w:p>
      <w:r>
        <w:t>II</w:t>
      </w:r>
    </w:p>
    <w:p>
      <w:r>
        <w:t>Thôn Hạ Sơn</w:t>
      </w:r>
    </w:p>
    <w:p>
      <w:r>
        <w:t>72</w:t>
      </w:r>
    </w:p>
    <w:p>
      <w:r>
        <w:t>31</w:t>
      </w:r>
    </w:p>
    <w:p>
      <w:r>
        <w:t>31</w:t>
      </w:r>
    </w:p>
    <w:p>
      <w:r>
        <w:t>Thôn Thượng Sơn</w:t>
      </w:r>
    </w:p>
    <w:p>
      <w:r>
        <w:t>83</w:t>
      </w:r>
    </w:p>
    <w:p>
      <w:r>
        <w:t>34</w:t>
      </w:r>
    </w:p>
    <w:p>
      <w:r>
        <w:t>34</w:t>
      </w:r>
    </w:p>
    <w:p>
      <w:r>
        <w:t>5</w:t>
      </w:r>
    </w:p>
    <w:p>
      <w:r>
        <w:t>Xã Tân Nam</w:t>
      </w:r>
    </w:p>
    <w:p>
      <w:r>
        <w:t>III</w:t>
      </w:r>
    </w:p>
    <w:p>
      <w:r>
        <w:t>Thôn Khâu Làng</w:t>
      </w:r>
    </w:p>
    <w:p>
      <w:r>
        <w:t>19</w:t>
      </w:r>
    </w:p>
    <w:p>
      <w:r>
        <w:t>31</w:t>
      </w:r>
    </w:p>
    <w:p>
      <w:r>
        <w:t>31</w:t>
      </w:r>
    </w:p>
    <w:p>
      <w:r>
        <w:t>6</w:t>
      </w:r>
    </w:p>
    <w:p>
      <w:r>
        <w:t>Xã Yên Thành</w:t>
      </w:r>
    </w:p>
    <w:p>
      <w:r>
        <w:t>I</w:t>
      </w:r>
    </w:p>
    <w:p>
      <w:r>
        <w:t>Thôn Đồng Tiến</w:t>
      </w:r>
    </w:p>
    <w:p>
      <w:r>
        <w:t>18</w:t>
      </w:r>
    </w:p>
    <w:p>
      <w:r>
        <w:t>68</w:t>
      </w:r>
    </w:p>
    <w:p>
      <w:r>
        <w:t>68</w:t>
      </w:r>
    </w:p>
    <w:p>
      <w:r>
        <w:t>Thôn Pà Vầy Sủ</w:t>
      </w:r>
    </w:p>
    <w:p>
      <w:r>
        <w:t>32</w:t>
      </w:r>
    </w:p>
    <w:p>
      <w:r>
        <w:t>50</w:t>
      </w:r>
    </w:p>
    <w:p>
      <w:r>
        <w:t>50</w:t>
      </w:r>
    </w:p>
    <w:p>
      <w:r>
        <w:t>Thôn Thượng Bình</w:t>
      </w:r>
    </w:p>
    <w:p>
      <w:r>
        <w:t>48</w:t>
      </w:r>
    </w:p>
    <w:p>
      <w:r>
        <w:t>58</w:t>
      </w:r>
    </w:p>
    <w:p>
      <w:r>
        <w:t>58</w:t>
      </w:r>
    </w:p>
    <w:p>
      <w:r>
        <w:t>IX</w:t>
      </w:r>
    </w:p>
    <w:p>
      <w:r>
        <w:t>HUYỆN HOÀNG SU PHÌ</w:t>
      </w:r>
    </w:p>
    <w:p>
      <w:r>
        <w:t>5</w:t>
      </w:r>
    </w:p>
    <w:p>
      <w:r>
        <w:t>217</w:t>
      </w:r>
    </w:p>
    <w:p>
      <w:r>
        <w:t>0</w:t>
      </w:r>
    </w:p>
    <w:p>
      <w:r>
        <w:t>217</w:t>
      </w:r>
    </w:p>
    <w:p>
      <w:r>
        <w:t>0</w:t>
      </w:r>
    </w:p>
    <w:p>
      <w:r>
        <w:t>0</w:t>
      </w:r>
    </w:p>
    <w:p>
      <w:r>
        <w:t>0</w:t>
      </w:r>
    </w:p>
    <w:p>
      <w:r>
        <w:t>1</w:t>
      </w:r>
    </w:p>
    <w:p>
      <w:r>
        <w:t>Xã Túng Sán</w:t>
      </w:r>
    </w:p>
    <w:p>
      <w:r>
        <w:t>III</w:t>
      </w:r>
    </w:p>
    <w:p>
      <w:r>
        <w:t>Thôn Hợp Nhất</w:t>
      </w:r>
    </w:p>
    <w:p>
      <w:r>
        <w:t>54</w:t>
      </w:r>
    </w:p>
    <w:p>
      <w:r>
        <w:t>6</w:t>
      </w:r>
    </w:p>
    <w:p>
      <w:r>
        <w:t>6</w:t>
      </w:r>
    </w:p>
    <w:p>
      <w:r>
        <w:t>Thôn Phìn Sư</w:t>
      </w:r>
    </w:p>
    <w:p>
      <w:r>
        <w:t>76</w:t>
      </w:r>
    </w:p>
    <w:p>
      <w:r>
        <w:t>55</w:t>
      </w:r>
    </w:p>
    <w:p>
      <w:r>
        <w:t>55</w:t>
      </w:r>
    </w:p>
    <w:p>
      <w:r>
        <w:t>Thôn Khu Chù Sán</w:t>
      </w:r>
    </w:p>
    <w:p>
      <w:r>
        <w:t>50</w:t>
      </w:r>
    </w:p>
    <w:p>
      <w:r>
        <w:t>60</w:t>
      </w:r>
    </w:p>
    <w:p>
      <w:r>
        <w:t>60</w:t>
      </w:r>
    </w:p>
    <w:p>
      <w:r>
        <w:t>Thôn Tả Chải</w:t>
      </w:r>
    </w:p>
    <w:p>
      <w:r>
        <w:t>55</w:t>
      </w:r>
    </w:p>
    <w:p>
      <w:r>
        <w:t>84</w:t>
      </w:r>
    </w:p>
    <w:p>
      <w:r>
        <w:t>84</w:t>
      </w:r>
    </w:p>
    <w:p>
      <w:r>
        <w:t>Thôn 5 Túng Quá Lìn</w:t>
      </w:r>
    </w:p>
    <w:p>
      <w:r>
        <w:t>73</w:t>
      </w:r>
    </w:p>
    <w:p>
      <w:r>
        <w:t>12</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