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33/NQ-CP năm 2025 trình dự thảo Nghị quyết về thí điểm chính sách để tháo gỡ vướng mắc trong hoạt động khoa học, công nghệ, đổi mới sáng tạo và chuyển đổi số quốc gia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12/02/2025</w:t>
            </w:r>
          </w:p>
        </w:tc>
      </w:tr>
      <w:tr>
        <w:tc>
          <w:tcPr>
            <w:tcW w:type="dxa" w:w="4320"/>
          </w:tcPr>
          <w:p>
            <w:r>
              <w:t>Ngày hiệu lực</w:t>
            </w:r>
          </w:p>
        </w:tc>
        <w:tc>
          <w:tcPr>
            <w:tcW w:type="dxa" w:w="4320"/>
          </w:tcPr>
          <w:p>
            <w:r>
              <w:t>12/02/2025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33/NQ-CP</w:t>
      </w:r>
    </w:p>
    <w:p>
      <w:r>
        <w:t>Hà Nội, ngày 12 tháng   02 năm 2025</w:t>
      </w:r>
    </w:p>
    <w:p>
      <w:r>
        <w:t>NGHỊ QUYẾT</w:t>
      </w:r>
    </w:p>
    <w:p>
      <w:r>
        <w:t>VỀ TRÌNH DỰ THẢO NGHỊ QUYẾT CỦA QUỐC HỘI VỀ THÍ ĐIỂM MỘT SỐ CHÍNH SÁCH ĐỂ THÁO GỠ VƯỚNG MẮC TRONG HOẠT ĐỘNG KHOA HỌC, CÔNG NGHỆ, ĐỔI MỚI SÁNG TẠO VÀ CHUYỂN ĐỔI SỐ QUỐC GIA</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01 tháng 01 năm 2021;</w:t>
      </w:r>
    </w:p>
    <w:p>
      <w:r>
        <w:t>Căn cứ Nghị định số 39/2022/NĐ-CP ngày 18 tháng 6 năm 2022 của Chính phủ ban hành Quy chế làm việc của Chính phủ;</w:t>
      </w:r>
    </w:p>
    <w:p>
      <w:r>
        <w:t>Theo đề nghị của Bộ trưởng Bộ Khoa học và Công nghệ và Bộ trưởng Bộ Thông tin và Truyền thông tại Tờ trình số 460/TTr-BKHCN&amp;BTTTT ngày 11 tháng 02 năm 2025 về dự thảo Nghị quyết của Quốc hội về thí điểm chính sách để tháo gỡ vướng mắc trong hoạt động khoa học, công nghệ, đổi mới sáng tạo và chuyển đổi số quốc gia;</w:t>
      </w:r>
    </w:p>
    <w:p>
      <w:r>
        <w:t>Trên cơ sở kết quả biểu quyết của các Thành viên Chính phủ.</w:t>
      </w:r>
    </w:p>
    <w:p>
      <w:r>
        <w:t>QUYẾT NGHỊ:</w:t>
      </w:r>
    </w:p>
    <w:p>
      <w:r>
        <w:t>Điều 1.  Thông qua dự thảo Tờ trình của Chính phủ và dự thảo Nghị quyết của Quốc hội về thí điểm chính sách để tháo gỡ vướng mắc trong hoạt động khoa học, công nghệ, đổi mới sáng tạo và chuyển đổi số quốc gia theo đề nghị của Bộ trưởng Bộ Khoa học và Công nghệ và Bộ trưởng Bộ Thông tin và Truyền thông tại Tờ trình số 460/TTr-BKHCN&amp;BTTTT ngày 11 tháng 02 năm 2025. Bộ Khoa học và Công nghệ và Bộ Thông tin và Truyền thông tiếp thu ý kiến các Thành viên Chính phủ trong quá trình xây dựng, hoàn thiện hồ sơ dự thảo Nghị quyết của Quốc hội theo đúng quy định; chịu trách nhiệm về các nội dung, số liệu báo cáo, đề xuất.</w:t>
      </w:r>
    </w:p>
    <w:p>
      <w:r>
        <w:t>Điều 2.  Bộ Khoa học và Công nghệ, Bộ Thông tin và Truyền thông, Bộ Tư pháp có trách nhiệm phối hợp chặt chẽ với Cơ quan chủ trì thẩm tra, cung cấp đầy đủ hồ sơ, tài liệu liên quan; tiếp thu, giải trình ý kiến của Ủy ban Thường vụ Quốc hội, hoàn thiện dự thảo Nghị quyết, báo cáo Thủ tướng Chính phủ thay mặt Chính phủ trình Quốc hội.</w:t>
      </w:r>
    </w:p>
    <w:p>
      <w:r>
        <w:t>Điều 3.  Nghị quyết này có hiệu lực kể từ ngày ký ban hành.</w:t>
      </w:r>
    </w:p>
    <w:p>
      <w:r>
        <w:t>Điều 4.  Bộ trưởng Bộ Khoa học và Công nghệ, Bộ trưởng Bộ Thông tin và Truyền thông, Bộ trưởng Bộ Tư pháp và các Bộ trưởng, Thủ trưởng các cơ quan liên quan chịu trách nhiệm thi hành Nghị quyết này./.</w:t>
      </w:r>
    </w:p>
    <w:p>
      <w:r>
        <w:t>Nơi nhận:</w:t>
      </w:r>
    </w:p>
    <w:p>
      <w:r>
        <w:t>- Như Điều 4;</w:t>
      </w:r>
    </w:p>
    <w:p>
      <w:r>
        <w:t>- Ban Bí thư Trung ương Đảng;</w:t>
      </w:r>
    </w:p>
    <w:p>
      <w:r>
        <w:t>- Thủ tướng, các Phó Thủ tướng Chính phủ;</w:t>
      </w:r>
    </w:p>
    <w:p>
      <w:r>
        <w:t>- Các bộ, cơ quan ngang bộ, cơ quan thuộc Chính phủ;</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Ủy ban Khoa học, Công nghệ và Môi trường của Quốc hội;</w:t>
      </w:r>
    </w:p>
    <w:p>
      <w:r>
        <w:t>- Ủy ban Pháp luật của Quốc hội;</w:t>
      </w:r>
    </w:p>
    <w:p>
      <w:r>
        <w:t>- VPCP: BTCN các PCN, Trợ lý TTg, TGĐ Cổng TTĐT, các Vụ: TH, QHĐP, PL, KTTH, Cục KSTT;</w:t>
      </w:r>
    </w:p>
    <w:p>
      <w:r>
        <w:t>- Lưu: VT, KGVX (2).</w:t>
      </w:r>
    </w:p>
    <w:p>
      <w:r>
        <w:t>TM. CHÍNH PHỦ</w:t>
      </w:r>
    </w:p>
    <w:p>
      <w:r>
        <w:t>KT. THỦ TƯỚNG</w:t>
      </w:r>
    </w:p>
    <w:p>
      <w:r>
        <w:t>PHÓ THỦ TƯỚNG</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