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323/2023/NQ-HĐND quy định mức thu, đơn vị tính phí bảo vệ môi trường đối với khai thác khoáng sản trên địa bàn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323/2023/NQ-HĐND</w:t>
      </w:r>
    </w:p>
    <w:p>
      <w:r>
        <w:t>Hòa Bình, ngày 08 tháng 12 năm 2023</w:t>
      </w:r>
    </w:p>
    <w:p>
      <w:r>
        <w:t>NGHỊ QUYẾT</w:t>
      </w:r>
    </w:p>
    <w:p>
      <w:r>
        <w:t>QUY ĐỊNH MỨC THU, ĐƠN VỊ TÍNH PHÍ BẢO VỆ MÔI TRƯỜNG ĐỐI VỚI KHAI THÁC KHOÁNG SẢN TRÊN ĐỊA BÀN TỈNH HÒA BÌNH</w:t>
      </w:r>
    </w:p>
    <w:p>
      <w:r>
        <w:t>HỘI ĐỒNG NHÂN DÂN TỈNH HÒA BÌNH</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Căn cứ Thông tư số 85/2019/TT-BTC ngày 29 tháng 11 năm 2019 của Bộ trưởng Bộ Tài chính hướng dẫn về phí và lệ phí thuộc thẩm quyền quyết định của Hội đồng nhân dân cấp tỉnh, thành phố trực thuộc Trung ương; Thông tư số 106/2021/TT-BTC ngày 26 tháng 11 năm 2021 của Bộ trưởng Bộ Tài chính hướng dẫn sửa đổi, bổ sung một số điều của Thông tư số 85/2019/TT-BTC ngày 29 tháng 11 năm 2019 của Bộ trưởng Bộ Tài chính hướng dẫn về phí và lệ phí thuộc thẩm quyền quyết định của Hội đồng nhân dân cấp tỉnh, thành phố trực thuộc Trung ương;</w:t>
      </w:r>
    </w:p>
    <w:p>
      <w:r>
        <w:t>Xét Tờ trình số 159/TTr-UBND ngày 21 tháng 11 năm 2023 của Ủy ban nhân dân tỉnh Hòa Bình về dự thảo Nghị quyết của Hội đồng nhân dân tỉnh về quy định mức thu, đơn vị tính phí bảo vệ môi trường đối với khai thác khoáng sản trên địa bàn tỉnh Hòa Bình; Báo cáo thẩm tra của Ban Kinh tế - ngân sách của Hội đồng nhân dân tỉnh; ý kiến thảo luận của các Đại biểu Hội đồng nhân dân tỉnh tại kỳ họp.</w:t>
      </w:r>
    </w:p>
    <w:p>
      <w:r>
        <w:t>QUYẾT NGHỊ:</w:t>
      </w:r>
    </w:p>
    <w:p>
      <w:r>
        <w:t>Điều 1.  Quy định mức thu, đơn vị tính phí bảo vệ môi trường đối với khai thác khoáng sản trên địa bàn tỉnh Hòa Bình, cụ thể như sau:</w:t>
      </w:r>
    </w:p>
    <w:p>
      <w:r>
        <w:t>STT</w:t>
      </w:r>
    </w:p>
    <w:p>
      <w:r>
        <w:t>Loại khoáng sản</w:t>
      </w:r>
    </w:p>
    <w:p>
      <w:r>
        <w:t>Đơn vị tính</w:t>
      </w:r>
    </w:p>
    <w:p>
      <w:r>
        <w:t>(tấn, m3 khoáng sản nguyên khai)</w:t>
      </w:r>
    </w:p>
    <w:p>
      <w:r>
        <w:t>Mức thu theo Nghị quyết (đồng)</w:t>
      </w:r>
    </w:p>
    <w:p>
      <w:r>
        <w:t>Ghi chú</w:t>
      </w:r>
    </w:p>
    <w:p>
      <w:r>
        <w:t>I</w:t>
      </w:r>
    </w:p>
    <w:p>
      <w:r>
        <w:t>Quặng khoáng sản kim loại</w:t>
      </w:r>
    </w:p>
    <w:p>
      <w:r>
        <w:t>1</w:t>
      </w:r>
    </w:p>
    <w:p>
      <w:r>
        <w:t>Quặng sắt</w:t>
      </w:r>
    </w:p>
    <w:p>
      <w:r>
        <w:t>Tấn</w:t>
      </w:r>
    </w:p>
    <w:p>
      <w:r>
        <w:t>60.000</w:t>
      </w:r>
    </w:p>
    <w:p>
      <w:r>
        <w:t>2</w:t>
      </w:r>
    </w:p>
    <w:p>
      <w:r>
        <w:t>Quặng măng-gan (mangan)</w:t>
      </w:r>
    </w:p>
    <w:p>
      <w:r>
        <w:t>Tấn</w:t>
      </w:r>
    </w:p>
    <w:p>
      <w:r>
        <w:t>50.000</w:t>
      </w:r>
    </w:p>
    <w:p>
      <w:r>
        <w:t>3</w:t>
      </w:r>
    </w:p>
    <w:p>
      <w:r>
        <w:t>Quặng ti-tan (titan)</w:t>
      </w:r>
    </w:p>
    <w:p>
      <w:r>
        <w:t>Tấn</w:t>
      </w:r>
    </w:p>
    <w:p>
      <w:r>
        <w:t>70.000</w:t>
      </w:r>
    </w:p>
    <w:p>
      <w:r>
        <w:t>4</w:t>
      </w:r>
    </w:p>
    <w:p>
      <w:r>
        <w:t>Quặng vàng</w:t>
      </w:r>
    </w:p>
    <w:p>
      <w:r>
        <w:t>Tấn</w:t>
      </w:r>
    </w:p>
    <w:p>
      <w:r>
        <w:t>270.000</w:t>
      </w:r>
    </w:p>
    <w:p>
      <w:r>
        <w:t>5</w:t>
      </w:r>
    </w:p>
    <w:p>
      <w:r>
        <w:t>Quặng đất hiếm</w:t>
      </w:r>
    </w:p>
    <w:p>
      <w:r>
        <w:t>Tấn</w:t>
      </w:r>
    </w:p>
    <w:p>
      <w:r>
        <w:t>60.000</w:t>
      </w:r>
    </w:p>
    <w:p>
      <w:r>
        <w:t>6</w:t>
      </w:r>
    </w:p>
    <w:p>
      <w:r>
        <w:t>Quặng bạch kim, quặng bạc, quặng thiếc</w:t>
      </w:r>
    </w:p>
    <w:p>
      <w:r>
        <w:t>Tấn</w:t>
      </w:r>
    </w:p>
    <w:p>
      <w:r>
        <w:t>270.000</w:t>
      </w:r>
    </w:p>
    <w:p>
      <w:r>
        <w:t>7</w:t>
      </w:r>
    </w:p>
    <w:p>
      <w:r>
        <w:t>Quặng vôn-phờ-ram (wolfram), quặng ăng-ti-moan (antimon)</w:t>
      </w:r>
    </w:p>
    <w:p>
      <w:r>
        <w:t>Tấn</w:t>
      </w:r>
    </w:p>
    <w:p>
      <w:r>
        <w:t>50.000</w:t>
      </w:r>
    </w:p>
    <w:p>
      <w:r>
        <w:t>8</w:t>
      </w:r>
    </w:p>
    <w:p>
      <w:r>
        <w:t>Quặng chì, quặng kẽm</w:t>
      </w:r>
    </w:p>
    <w:p>
      <w:r>
        <w:t>Tấn</w:t>
      </w:r>
    </w:p>
    <w:p>
      <w:r>
        <w:t>270.000</w:t>
      </w:r>
    </w:p>
    <w:p>
      <w:r>
        <w:t>9</w:t>
      </w:r>
    </w:p>
    <w:p>
      <w:r>
        <w:t>Quặng nhôm, quặng bô-xit (bauxit)</w:t>
      </w:r>
    </w:p>
    <w:p>
      <w:r>
        <w:t>Tấn</w:t>
      </w:r>
    </w:p>
    <w:p>
      <w:r>
        <w:t>30.000</w:t>
      </w:r>
    </w:p>
    <w:p>
      <w:r>
        <w:t>10</w:t>
      </w:r>
    </w:p>
    <w:p>
      <w:r>
        <w:t>Quặng đồng, quặng ni-ken (nicken)</w:t>
      </w:r>
    </w:p>
    <w:p>
      <w:r>
        <w:t>Tấn</w:t>
      </w:r>
    </w:p>
    <w:p>
      <w:r>
        <w:t>60.000</w:t>
      </w:r>
    </w:p>
    <w:p>
      <w:r>
        <w:t>11</w:t>
      </w:r>
    </w:p>
    <w:p>
      <w:r>
        <w:t>Quặng cô-ban (coban), quặng mô-lip-đen (molybden), quặng thủy ngân, quặng ma-nhê (magie), quặng va-na-đi (vanadi)</w:t>
      </w:r>
    </w:p>
    <w:p>
      <w:r>
        <w:t>Tấn</w:t>
      </w:r>
    </w:p>
    <w:p>
      <w:r>
        <w:t>270.000</w:t>
      </w:r>
    </w:p>
    <w:p>
      <w:r>
        <w:t>12</w:t>
      </w:r>
    </w:p>
    <w:p>
      <w:r>
        <w:t>Quặng crô-mit (cromit)</w:t>
      </w:r>
    </w:p>
    <w:p>
      <w:r>
        <w:t>Tấn</w:t>
      </w:r>
    </w:p>
    <w:p>
      <w:r>
        <w:t>60.000</w:t>
      </w:r>
    </w:p>
    <w:p>
      <w:r>
        <w:t>13</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9.000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7.500</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làm fluorit</w:t>
      </w:r>
    </w:p>
    <w:p>
      <w:r>
        <w:t>m 3</w:t>
      </w:r>
    </w:p>
    <w:p>
      <w:r>
        <w:t>4.500</w:t>
      </w:r>
    </w:p>
    <w:p>
      <w:r>
        <w:t>5</w:t>
      </w:r>
    </w:p>
    <w:p>
      <w:r>
        <w:t>Đá hoa trắng (trừ quy định tại điểm 2.2.1 Mục này)</w:t>
      </w:r>
    </w:p>
    <w:p>
      <w:r>
        <w:t>5.1</w:t>
      </w:r>
    </w:p>
    <w:p>
      <w:r>
        <w:t>Đá hoa trắng làm ốp lát, mỹ nghệ</w:t>
      </w:r>
    </w:p>
    <w:p>
      <w:r>
        <w:t>m 3</w:t>
      </w:r>
    </w:p>
    <w:p>
      <w:r>
        <w:t>70.000</w:t>
      </w:r>
    </w:p>
    <w:p>
      <w:r>
        <w:t>5.2</w:t>
      </w:r>
    </w:p>
    <w:p>
      <w:r>
        <w:t>Đá hoa trắng làm bột carbonat</w:t>
      </w:r>
    </w:p>
    <w:p>
      <w:r>
        <w:t>m 3</w:t>
      </w:r>
    </w:p>
    <w:p>
      <w:r>
        <w:t>7.500</w:t>
      </w:r>
    </w:p>
    <w:p>
      <w:r>
        <w:t>6</w:t>
      </w:r>
    </w:p>
    <w:p>
      <w:r>
        <w:t>Đá granit, gabro, bazan làm ốp lát, mỹ nghệ (trừ quy định tại điểm 2.2.1 Mục này)</w:t>
      </w:r>
    </w:p>
    <w:p>
      <w:r>
        <w:t>m 3</w:t>
      </w:r>
    </w:p>
    <w:p>
      <w:r>
        <w:t>70.000</w:t>
      </w:r>
    </w:p>
    <w:p>
      <w:r>
        <w:t>7</w:t>
      </w:r>
    </w:p>
    <w:p>
      <w:r>
        <w:t>Cát vàng</w:t>
      </w:r>
    </w:p>
    <w:p>
      <w:r>
        <w:t>m 3</w:t>
      </w:r>
    </w:p>
    <w:p>
      <w:r>
        <w:t>7.500</w:t>
      </w:r>
    </w:p>
    <w:p>
      <w:r>
        <w:t>8</w:t>
      </w:r>
    </w:p>
    <w:p>
      <w:r>
        <w:t>Cát trắng</w:t>
      </w:r>
    </w:p>
    <w:p>
      <w:r>
        <w:t>m 3</w:t>
      </w:r>
    </w:p>
    <w:p>
      <w:r>
        <w:t>10.500</w:t>
      </w:r>
    </w:p>
    <w:p>
      <w:r>
        <w:t>9</w:t>
      </w:r>
    </w:p>
    <w:p>
      <w:r>
        <w:t>Các loại cát khác</w:t>
      </w:r>
    </w:p>
    <w:p>
      <w:r>
        <w:t>m 3</w:t>
      </w:r>
    </w:p>
    <w:p>
      <w:r>
        <w:t>6.000</w:t>
      </w:r>
    </w:p>
    <w:p>
      <w:r>
        <w:t>10</w:t>
      </w:r>
    </w:p>
    <w:p>
      <w:r>
        <w:t>Đất sét, đất làm gạch, ngói</w:t>
      </w:r>
    </w:p>
    <w:p>
      <w:r>
        <w:t>m 3</w:t>
      </w:r>
    </w:p>
    <w:p>
      <w:r>
        <w:t>3.000</w:t>
      </w:r>
    </w:p>
    <w:p>
      <w:r>
        <w:t>11</w:t>
      </w:r>
    </w:p>
    <w:p>
      <w:r>
        <w:t>Sét chịu lửa</w:t>
      </w:r>
    </w:p>
    <w:p>
      <w:r>
        <w:t>Tấn</w:t>
      </w:r>
    </w:p>
    <w:p>
      <w:r>
        <w:t>30.000</w:t>
      </w:r>
    </w:p>
    <w:p>
      <w:r>
        <w:t>12</w:t>
      </w:r>
    </w:p>
    <w:p>
      <w:r>
        <w:t>Đôlômít (dolomit), quắc-zít (quartzit)</w:t>
      </w:r>
    </w:p>
    <w:p>
      <w:r>
        <w:t>m 3</w:t>
      </w:r>
    </w:p>
    <w:p>
      <w:r>
        <w:t>45.000</w:t>
      </w:r>
    </w:p>
    <w:p>
      <w:r>
        <w:t>13</w:t>
      </w:r>
    </w:p>
    <w:p>
      <w:r>
        <w:t>Cao lanh</w:t>
      </w:r>
    </w:p>
    <w:p>
      <w:r>
        <w:t>Tấn</w:t>
      </w:r>
    </w:p>
    <w:p>
      <w:r>
        <w:t>5.800</w:t>
      </w:r>
    </w:p>
    <w:p>
      <w:r>
        <w:t>14</w:t>
      </w:r>
    </w:p>
    <w:p>
      <w:r>
        <w:t>Mi-ca (mica), thạch anh kỹ thuật</w:t>
      </w:r>
    </w:p>
    <w:p>
      <w:r>
        <w:t>Tấn</w:t>
      </w:r>
    </w:p>
    <w:p>
      <w:r>
        <w:t>30.000</w:t>
      </w:r>
    </w:p>
    <w:p>
      <w:r>
        <w:t>15</w:t>
      </w:r>
    </w:p>
    <w:p>
      <w:r>
        <w:t>Pi-rít (pirite), phốt-pho-rít (phosphorit)</w:t>
      </w:r>
    </w:p>
    <w:p>
      <w:r>
        <w:t>Tấn</w:t>
      </w:r>
    </w:p>
    <w:p>
      <w:r>
        <w:t>30.000</w:t>
      </w:r>
    </w:p>
    <w:p>
      <w:r>
        <w:t>16</w:t>
      </w:r>
    </w:p>
    <w:p>
      <w:r>
        <w:t>A-pa-tít (apatit)</w:t>
      </w:r>
    </w:p>
    <w:p>
      <w:r>
        <w:t>Tấn</w:t>
      </w:r>
    </w:p>
    <w:p>
      <w:r>
        <w:t>5.000</w:t>
      </w:r>
    </w:p>
    <w:p>
      <w:r>
        <w:t>17</w:t>
      </w:r>
    </w:p>
    <w:p>
      <w:r>
        <w:t>Séc-păng-tin (secpentin)</w:t>
      </w:r>
    </w:p>
    <w:p>
      <w:r>
        <w:t>Tấn</w:t>
      </w:r>
    </w:p>
    <w:p>
      <w:r>
        <w:t>5.000</w:t>
      </w:r>
    </w:p>
    <w:p>
      <w:r>
        <w:t>18</w:t>
      </w:r>
    </w:p>
    <w:p>
      <w:r>
        <w:t>Than gồm:</w:t>
      </w:r>
    </w:p>
    <w:p>
      <w:r>
        <w:t>Tấn</w:t>
      </w:r>
    </w:p>
    <w:p>
      <w:r>
        <w:t>10.000</w:t>
      </w:r>
    </w:p>
    <w:p>
      <w:r>
        <w:t>- Than an-tra-xít (antraxit) hầm lò</w:t>
      </w:r>
    </w:p>
    <w:p>
      <w:r>
        <w:t>- Than an-tra-xít (antraxit) lộ thiên</w:t>
      </w:r>
    </w:p>
    <w:p>
      <w:r>
        <w:t>- Than khác</w:t>
      </w:r>
    </w:p>
    <w:p>
      <w:r>
        <w:t>19</w:t>
      </w:r>
    </w:p>
    <w:p>
      <w:r>
        <w:t>Kim cương, ru-bi, sa-phia (saphire), E-mô-rốt (emerald), A-lếch-xan-đờ-rít (alexandrite), Ô-pan (opan) quý màu đen, A-dít, Rô-đô-lít (rodolite), Py-rốp (pyrope), Bê-rin (berin), Sờ-pi-nen (spinen), To-paz (topaz), Thạch anh tinh thể màu tím xanh, vàng lục, da cam, Cờ-ri-ô-lít (cryolite), Ô-pan (opan) quý màu trắng, đỏ lửa, Birusa, Nê-phờ-rít (nefrite)</w:t>
      </w:r>
    </w:p>
    <w:p>
      <w:r>
        <w:t>Tấn</w:t>
      </w:r>
    </w:p>
    <w:p>
      <w:r>
        <w:t>70.000</w:t>
      </w:r>
    </w:p>
    <w:p>
      <w:r>
        <w:t>20</w:t>
      </w:r>
    </w:p>
    <w:p>
      <w:r>
        <w:t>Cuội, sạn</w:t>
      </w:r>
    </w:p>
    <w:p>
      <w:r>
        <w:t>m 3</w:t>
      </w:r>
    </w:p>
    <w:p>
      <w:r>
        <w:t>9.000</w:t>
      </w:r>
    </w:p>
    <w:p>
      <w:r>
        <w:t>21</w:t>
      </w:r>
    </w:p>
    <w:p>
      <w:r>
        <w:t>Đất làm thạch cao</w:t>
      </w:r>
    </w:p>
    <w:p>
      <w:r>
        <w:t>m 3</w:t>
      </w:r>
    </w:p>
    <w:p>
      <w:r>
        <w:t>3.000</w:t>
      </w:r>
    </w:p>
    <w:p>
      <w:r>
        <w:t>22</w:t>
      </w:r>
    </w:p>
    <w:p>
      <w:r>
        <w:t>Các loại đất khác</w:t>
      </w:r>
    </w:p>
    <w:p>
      <w:r>
        <w:t>m 3</w:t>
      </w:r>
    </w:p>
    <w:p>
      <w:r>
        <w:t>2.000</w:t>
      </w:r>
    </w:p>
    <w:p>
      <w:r>
        <w:t>23</w:t>
      </w:r>
    </w:p>
    <w:p>
      <w:r>
        <w:t>Talc, diatomit</w:t>
      </w:r>
    </w:p>
    <w:p>
      <w:r>
        <w:t>Tấn</w:t>
      </w:r>
    </w:p>
    <w:p>
      <w:r>
        <w:t>30.000</w:t>
      </w:r>
    </w:p>
    <w:p>
      <w:r>
        <w:t>24</w:t>
      </w:r>
    </w:p>
    <w:p>
      <w:r>
        <w:t>Graphit, serecit</w:t>
      </w:r>
    </w:p>
    <w:p>
      <w:r>
        <w:t>Tấn</w:t>
      </w:r>
    </w:p>
    <w:p>
      <w:r>
        <w:t>5.000</w:t>
      </w:r>
    </w:p>
    <w:p>
      <w:r>
        <w:t>25</w:t>
      </w:r>
    </w:p>
    <w:p>
      <w:r>
        <w:t>Phen-sờ-phát (felspat)</w:t>
      </w:r>
    </w:p>
    <w:p>
      <w:r>
        <w:t>Tấn</w:t>
      </w:r>
    </w:p>
    <w:p>
      <w:r>
        <w:t>4.600</w:t>
      </w:r>
    </w:p>
    <w:p>
      <w:r>
        <w:t>26</w:t>
      </w:r>
    </w:p>
    <w:p>
      <w:r>
        <w:t>Nước khoáng thiên nhiên</w:t>
      </w:r>
    </w:p>
    <w:p>
      <w:r>
        <w:t>m 3</w:t>
      </w:r>
    </w:p>
    <w:p>
      <w:r>
        <w:t>3.000</w:t>
      </w:r>
    </w:p>
    <w:p>
      <w:r>
        <w:t>27</w:t>
      </w:r>
    </w:p>
    <w:p>
      <w:r>
        <w:t>Các khoáng sản không kim loại khác</w:t>
      </w:r>
    </w:p>
    <w:p>
      <w:r>
        <w:t>Tấn</w:t>
      </w:r>
    </w:p>
    <w:p>
      <w:r>
        <w:t>30.000</w:t>
      </w:r>
    </w:p>
    <w:p>
      <w:r>
        <w:t>Điều 2.  Nghị quyết này thay thế Nghị quyết số 46/2017/NQ-HĐND ngày 13 tháng 7 năm 2017 của Hội đồng nhân dân tỉnh Hòa Bình quy định cụ thể mức thu phí bảo vệ môi trường đối với khai thác khoáng sản trên địa bàn tỉnh Hòa Bình.</w:t>
      </w:r>
    </w:p>
    <w:p>
      <w:r>
        <w:t>Điều 3.  Hội đồng nhân dân tỉnh giao:</w:t>
      </w:r>
    </w:p>
    <w:p>
      <w:r>
        <w:t>1. Ủy ban nhân dân tỉnh tổ chức thực hiện Nghị quyết này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Hòa Bình Khóa XVII, Kỳ họp thứ 17 thông qua ngày 08 tháng 12 năm 2023 và có hiệu lực kể từ ngày 18 tháng 12 năm 2023./.</w:t>
      </w:r>
    </w:p>
    <w:p>
      <w:r>
        <w:t>Nơi nhận:</w:t>
      </w:r>
    </w:p>
    <w:p>
      <w:r>
        <w:t>- Ủy ban Thường vụ QH;</w:t>
      </w:r>
    </w:p>
    <w:p>
      <w:r>
        <w:t>- Chính phủ;</w:t>
      </w:r>
    </w:p>
    <w:p>
      <w:r>
        <w:t>- Các Bộ: Tài chính, TN&amp;MT;</w:t>
      </w:r>
    </w:p>
    <w:p>
      <w:r>
        <w:t>- Vụ Pháp chế Bộ Tài chính;</w:t>
      </w:r>
    </w:p>
    <w:p>
      <w:r>
        <w:t>- Cục Kiểm tra văn bản QPPL-Bộ Tư pháp;</w:t>
      </w:r>
    </w:p>
    <w:p>
      <w:r>
        <w:t>- Thường trực Tỉnh ủy;</w:t>
      </w:r>
    </w:p>
    <w:p>
      <w:r>
        <w:t>- Thường trực HĐND;</w:t>
      </w:r>
    </w:p>
    <w:p>
      <w:r>
        <w:t>- UBND tỉnh;</w:t>
      </w:r>
    </w:p>
    <w:p>
      <w:r>
        <w:t>- Đoàn đại biểu Quốc hội tỉnh;</w:t>
      </w:r>
    </w:p>
    <w:p>
      <w:r>
        <w:t>- UBMTTQ Việt Nam tỉnh;</w:t>
      </w:r>
    </w:p>
    <w:p>
      <w:r>
        <w:t>- LĐ các Ban của HĐND tỉnh;</w:t>
      </w:r>
    </w:p>
    <w:p>
      <w:r>
        <w:t>- Đại biểu HĐND tỉnh;</w:t>
      </w:r>
    </w:p>
    <w:p>
      <w:r>
        <w:t>- Các Sở, ban, ngành, đoàn thể tỉnh;</w:t>
      </w:r>
    </w:p>
    <w:p>
      <w:r>
        <w:t>- HĐND, UBND các huyện, thành phố;</w:t>
      </w:r>
    </w:p>
    <w:p>
      <w:r>
        <w:t>- LĐVP Đoàn ĐBQH&amp;HĐND tỉnh;</w:t>
      </w:r>
    </w:p>
    <w:p>
      <w:r>
        <w:t>- TT Tin học và Công báo VPUBND tỉnh;</w:t>
      </w:r>
    </w:p>
    <w:p>
      <w:r>
        <w:t>- Cổng thông tin điện tử tỉnh Hòa Bình;</w:t>
      </w:r>
    </w:p>
    <w:p>
      <w:r>
        <w:t>- LĐ và CV các phòng chuyên môn;</w:t>
      </w:r>
    </w:p>
    <w:p>
      <w:r>
        <w:t>- Lưu: VT, CTHĐND (Hg).</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