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32/NQ-HĐND về điều chỉnh, phân bổ dự toán ngân sách cấp tỉnh Lào Cai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32/NQ-HĐND</w:t>
      </w:r>
    </w:p>
    <w:p>
      <w:r>
        <w:t>Lào Cai, ngày 15 tháng 9 năm 2023</w:t>
      </w:r>
    </w:p>
    <w:p>
      <w:r>
        <w:t>NGHỊ QUYẾT</w:t>
      </w:r>
    </w:p>
    <w:p>
      <w:r>
        <w:t>ĐIỀU CHỈNH, PHÂN BỔ DỰ TOÁN NGÂN SÁCH CẤP TỈNH LÀO CAI NĂM 2023</w:t>
      </w:r>
    </w:p>
    <w:p>
      <w:r>
        <w:t>HỘI ĐỒNG NHÂN DÂN TỈNH LÀO CAI</w:t>
      </w:r>
    </w:p>
    <w:p>
      <w:r>
        <w:t>KHÓA XVI - KỲ HỌP THỨ 14</w:t>
      </w:r>
    </w:p>
    <w:p>
      <w:r>
        <w:t>(Kỳ họp giải quyết công việc phát sinh)</w:t>
      </w:r>
    </w:p>
    <w:p>
      <w:r>
        <w:t>Căn cứ Luật Tổ chức chính quyền địa phương ngày 19 tháng 6 năm 2015; Luật Sửa đổi, bổ sung một số điều của Luật Tổ chức Chính phủ và Luật Tổ chức chính quyền địa phương ngày 22 tháng 11 năm 2019;</w:t>
      </w:r>
    </w:p>
    <w:p>
      <w:r>
        <w:t>Căn cứ Luật Ngân sách nhà nước ngày 25 tháng 6 năm 2015;</w:t>
      </w:r>
    </w:p>
    <w:p>
      <w:r>
        <w:t>Căn cứ Nghị định số 163/2016/NĐ-CP ngày 21 tháng 12 năm 2016 của Chính phủ quy định chi tiết thi hành một số điều của Luật Ngân sách nhà nước;</w:t>
      </w:r>
    </w:p>
    <w:p>
      <w:r>
        <w:t>Xét Tờ trình số 109/TTr-UBND ngày 30 tháng 8 năm 2023 của Ủy ban nhân dân tỉnh về việc điều chỉnh, bổ sung dự toán ngân sách tỉnh năm 2023; Báo cáo thẩm tra số 172/BC-KTNS ngày 13 tháng 9 năm 2023 của Ban Kinh tế - Ngân sách Hội đồng nhân dân tỉnh; ý kiến thảo luận của đại biểu Hội đồng nhân dân tỉnh tại kỳ họp.</w:t>
      </w:r>
    </w:p>
    <w:p>
      <w:r>
        <w:t>QUYẾT NGHỊ:</w:t>
      </w:r>
    </w:p>
    <w:p>
      <w:r>
        <w:t>Điều 1. Điều chỉnh dự toán ngân sách cấp tỉnh năm 2023 như sau:</w:t>
      </w:r>
    </w:p>
    <w:p>
      <w:r>
        <w:t>1. Dự toán thu ngân sách cấp tỉnh: Điều chỉnh tăng 9.155 triệu đồng, dự toán sau điều chỉnh 18.922.336 triệu đồng, gồm:</w:t>
      </w:r>
    </w:p>
    <w:p>
      <w:r>
        <w:t>a) Thu bổ sung có mục tiêu: Tăng 594 triệu đồng, dự toán sau điều chỉnh 3.446.269 triệu đồng.</w:t>
      </w:r>
    </w:p>
    <w:p>
      <w:r>
        <w:t>b) Thu viện trợ (ghi thu ghi chi): Tăng 6.561 triệu đồng, dự toán sau điều chỉnh là 11.650 triệu đồng.</w:t>
      </w:r>
    </w:p>
    <w:p>
      <w:r>
        <w:t>c) Thu từ nguồn ủng hộ, đóng góp: Tăng 2.000 triệu đồng, dự toán sau điều chỉnh là 2.000 triệu đồng.</w:t>
      </w:r>
    </w:p>
    <w:p>
      <w:r>
        <w:t>2. Dự toán chi ngân sách cấp tỉnh: Điều chỉnh tăng 9.155 triệu đồng, dự toán sau điều chỉnh 19.001.516 triệu đồng.</w:t>
      </w:r>
    </w:p>
    <w:p>
      <w:r>
        <w:t>3. Điều chỉnh, phân bổ dự toán chi ngân sách cấp tỉnh:</w:t>
      </w:r>
    </w:p>
    <w:p>
      <w:r>
        <w:t>a) Bổ sung cho ngân sách cấp dưới: Điều chỉnh giảm 41.935 triệu đồng, dự toán sau điều chỉnh 6.920.880 triệu đồng.</w:t>
      </w:r>
    </w:p>
    <w:p>
      <w:r>
        <w:t>b) Chi ngân sách cấp tỉnh theo lĩnh vực: Điều chỉnh giảm 3.631 triệu đồng, dự toán sau điều chỉnh 8.455.082 triệu đồng.</w:t>
      </w:r>
    </w:p>
    <w:p>
      <w:r>
        <w:t>c) Chi các chương trình mục tiêu quốc gia, nhiệm vụ khác: Tăng 54.621 triệu đồng, dự toán sau điều chỉnh 3.590.200 triệu đồng.</w:t>
      </w:r>
    </w:p>
    <w:p>
      <w:r>
        <w:t>d) Chi hỗ trợ địa phương khác: 100 triệu đồng.</w:t>
      </w:r>
    </w:p>
    <w:p>
      <w:r>
        <w:t>(Chi tiết theo các Biểu số 01, 02, 03, 04, 05, 06 kèm theo)</w:t>
      </w:r>
    </w:p>
    <w:p>
      <w:r>
        <w:t>Điều 2. Tổ chức thực hiện</w:t>
      </w:r>
    </w:p>
    <w:p>
      <w:r>
        <w:t>1. Ủy ban nhân dân tỉnh chịu trách nhiệm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Lào Cai khóa XVI, Kỳ họp thứ 14 (Kỳ họp giải quyết công việc phát sinh) thông qua ngày 15 tháng 9 năm 2023./.</w:t>
      </w:r>
    </w:p>
    <w:p>
      <w:r>
        <w:t>Nơi nhận:</w:t>
      </w:r>
    </w:p>
    <w:p>
      <w:r>
        <w:t>- Ủy ban thường vụ Quốc hội; Chính phủ;</w:t>
      </w:r>
    </w:p>
    <w:p>
      <w:r>
        <w:t>- Ban Công tác đại biểu; UBTCNS của QH;</w:t>
      </w:r>
    </w:p>
    <w:p>
      <w:r>
        <w:t>- Bộ Tài chính; Bộ Kế hoạch và Đầu tư;</w:t>
      </w:r>
    </w:p>
    <w:p>
      <w:r>
        <w:t>- Kiểm toán Nhà nước khu vực VII;</w:t>
      </w:r>
    </w:p>
    <w:p>
      <w:r>
        <w:t>- TT: TU, HĐND, UBND, Đoàn ĐBQH tỉnh;</w:t>
      </w:r>
    </w:p>
    <w:p>
      <w:r>
        <w:t>- Ban Thường trực UBMTTQVN tỉnh;</w:t>
      </w:r>
    </w:p>
    <w:p>
      <w:r>
        <w:t>- Đại biểu HĐND tỉnh;</w:t>
      </w:r>
    </w:p>
    <w:p>
      <w:r>
        <w:t>- Các sở, ban, ngành, đoàn thể tỉnh;</w:t>
      </w:r>
    </w:p>
    <w:p>
      <w:r>
        <w:t>- TT: HĐND, UBND các huyện, thị xã, thành phố;</w:t>
      </w:r>
    </w:p>
    <w:p>
      <w:r>
        <w:t>- VP: TU, Đoàn ĐBQH và HĐND, UBND tỉnh;</w:t>
      </w:r>
    </w:p>
    <w:p>
      <w:r>
        <w:t>- Báo Lào Cai, Đài PTTH, Cổng TTĐT tỉnh;</w:t>
      </w:r>
    </w:p>
    <w:p>
      <w:r>
        <w:t>- Các phòng chuyên môn;</w:t>
      </w:r>
    </w:p>
    <w:p>
      <w:r>
        <w:t>- Lưu: VT, KTNS.</w:t>
      </w:r>
    </w:p>
    <w:p>
      <w:r>
        <w:t>CHỦ TỊCH</w:t>
      </w:r>
    </w:p>
    <w:p>
      <w:r>
        <w:t>Vũ Xuân Cường</w:t>
      </w:r>
    </w:p>
    <w:p>
      <w:r>
        <w:t>Biểu số 01</w:t>
      </w:r>
    </w:p>
    <w:p>
      <w:r>
        <w:t>T Ổ NG HỢP ĐI Ề U CHỈNH D Ự  TOÁN THU - CHI NGÂN SÁCH C Ấ P TỈNH NĂM 2023</w:t>
      </w:r>
    </w:p>
    <w:p>
      <w:r>
        <w:t>(Kèm theo Nghị quyết s ố  32/NQ-HĐND ngày 15 tháng 9 năm 2023 của Hội đồng nhân dân t ỉ nh Lào Cai)</w:t>
      </w:r>
    </w:p>
    <w:p>
      <w:r>
        <w:t>Đơn vị tính: Triệu đồng</w:t>
      </w:r>
    </w:p>
    <w:p>
      <w:r>
        <w:t>STT</w:t>
      </w:r>
    </w:p>
    <w:p>
      <w:r>
        <w:t>Nội dung</w:t>
      </w:r>
    </w:p>
    <w:p>
      <w:r>
        <w:t>Dự toán đ ã  giao</w:t>
      </w:r>
    </w:p>
    <w:p>
      <w:r>
        <w:t>Dự toán điều chỉnh</w:t>
      </w:r>
    </w:p>
    <w:p>
      <w:r>
        <w:t>Dự toán sau điều ch ỉ nh</w:t>
      </w:r>
    </w:p>
    <w:p>
      <w:r>
        <w:t>Tổng số</w:t>
      </w:r>
    </w:p>
    <w:p>
      <w:r>
        <w:t>Kinh phí CCTL</w:t>
      </w:r>
    </w:p>
    <w:p>
      <w:r>
        <w:t>Nội dung khác</w:t>
      </w:r>
    </w:p>
    <w:p>
      <w:r>
        <w:t>*</w:t>
      </w:r>
    </w:p>
    <w:p>
      <w:r>
        <w:t>TỔNG THU NGÂN SÁCH TỈNH</w:t>
      </w:r>
    </w:p>
    <w:p>
      <w:r>
        <w:t>18.913.181</w:t>
      </w:r>
    </w:p>
    <w:p>
      <w:r>
        <w:t>9.155</w:t>
      </w:r>
    </w:p>
    <w:p>
      <w:r>
        <w:t>-</w:t>
      </w:r>
    </w:p>
    <w:p>
      <w:r>
        <w:t>9.155</w:t>
      </w:r>
    </w:p>
    <w:p>
      <w:r>
        <w:t>18.922.336</w:t>
      </w:r>
    </w:p>
    <w:p>
      <w:r>
        <w:t>1</w:t>
      </w:r>
    </w:p>
    <w:p>
      <w:r>
        <w:t>Thu ngân sách  được hưởng  theo phân cấp</w:t>
      </w:r>
    </w:p>
    <w:p>
      <w:r>
        <w:t>5.962.648</w:t>
      </w:r>
    </w:p>
    <w:p>
      <w:r>
        <w:t>5.962.648</w:t>
      </w:r>
    </w:p>
    <w:p>
      <w:r>
        <w:t>2</w:t>
      </w:r>
    </w:p>
    <w:p>
      <w:r>
        <w:t>Thu bổ sung từ ngân sách cấp trên</w:t>
      </w:r>
    </w:p>
    <w:p>
      <w:r>
        <w:t>8.938.514</w:t>
      </w:r>
    </w:p>
    <w:p>
      <w:r>
        <w:t>594</w:t>
      </w:r>
    </w:p>
    <w:p>
      <w:r>
        <w:t>-</w:t>
      </w:r>
    </w:p>
    <w:p>
      <w:r>
        <w:t>594</w:t>
      </w:r>
    </w:p>
    <w:p>
      <w:r>
        <w:t>8.939.108</w:t>
      </w:r>
    </w:p>
    <w:p>
      <w:r>
        <w:t>Thu bổ sung cân đối ngân sách</w:t>
      </w:r>
    </w:p>
    <w:p>
      <w:r>
        <w:t>5.492.839</w:t>
      </w:r>
    </w:p>
    <w:p>
      <w:r>
        <w:t>5.492.839</w:t>
      </w:r>
    </w:p>
    <w:p>
      <w:r>
        <w:t>Thu bổ sung có mục tiêu</w:t>
      </w:r>
    </w:p>
    <w:p>
      <w:r>
        <w:t>3.445.675</w:t>
      </w:r>
    </w:p>
    <w:p>
      <w:r>
        <w:t>594</w:t>
      </w:r>
    </w:p>
    <w:p>
      <w:r>
        <w:t>594</w:t>
      </w:r>
    </w:p>
    <w:p>
      <w:r>
        <w:t>3.446 . 269</w:t>
      </w:r>
    </w:p>
    <w:p>
      <w:r>
        <w:t>3</w:t>
      </w:r>
    </w:p>
    <w:p>
      <w:r>
        <w:t>Thu chuy ể n nguồn</w:t>
      </w:r>
    </w:p>
    <w:p>
      <w:r>
        <w:t>4.006.930</w:t>
      </w:r>
    </w:p>
    <w:p>
      <w:r>
        <w:t>4.006.930</w:t>
      </w:r>
    </w:p>
    <w:p>
      <w:r>
        <w:t>4</w:t>
      </w:r>
    </w:p>
    <w:p>
      <w:r>
        <w:t>Thu viện tr ợ  (Ghi thu ghi chi)</w:t>
      </w:r>
    </w:p>
    <w:p>
      <w:r>
        <w:t>5.089</w:t>
      </w:r>
    </w:p>
    <w:p>
      <w:r>
        <w:t>6.561</w:t>
      </w:r>
    </w:p>
    <w:p>
      <w:r>
        <w:t>6.561</w:t>
      </w:r>
    </w:p>
    <w:p>
      <w:r>
        <w:t>11.650</w:t>
      </w:r>
    </w:p>
    <w:p>
      <w:r>
        <w:t>5</w:t>
      </w:r>
    </w:p>
    <w:p>
      <w:r>
        <w:t>Thu  ủ ng hộ đóng góp</w:t>
      </w:r>
    </w:p>
    <w:p>
      <w:r>
        <w:t>2.000</w:t>
      </w:r>
    </w:p>
    <w:p>
      <w:r>
        <w:t>2.000</w:t>
      </w:r>
    </w:p>
    <w:p>
      <w:r>
        <w:t>2.000</w:t>
      </w:r>
    </w:p>
    <w:p>
      <w:r>
        <w:t>**</w:t>
      </w:r>
    </w:p>
    <w:p>
      <w:r>
        <w:t>TỔNG CHI NGÂN SÁCH TỈNH</w:t>
      </w:r>
    </w:p>
    <w:p>
      <w:r>
        <w:t>18.992.361</w:t>
      </w:r>
    </w:p>
    <w:p>
      <w:r>
        <w:t>9.155</w:t>
      </w:r>
    </w:p>
    <w:p>
      <w:r>
        <w:t>9.155</w:t>
      </w:r>
    </w:p>
    <w:p>
      <w:r>
        <w:t>19.001.516</w:t>
      </w:r>
    </w:p>
    <w:p>
      <w:r>
        <w:t>A</w:t>
      </w:r>
    </w:p>
    <w:p>
      <w:r>
        <w:t>Chi bổ sung cho ngân sách cấp dư ớ i</w:t>
      </w:r>
    </w:p>
    <w:p>
      <w:r>
        <w:t>6.962.815</w:t>
      </w:r>
    </w:p>
    <w:p>
      <w:r>
        <w:t>-41.935</w:t>
      </w:r>
    </w:p>
    <w:p>
      <w:r>
        <w:t>3.164</w:t>
      </w:r>
    </w:p>
    <w:p>
      <w:r>
        <w:t>-45.099</w:t>
      </w:r>
    </w:p>
    <w:p>
      <w:r>
        <w:t>6.920.880</w:t>
      </w:r>
    </w:p>
    <w:p>
      <w:r>
        <w:t>I</w:t>
      </w:r>
    </w:p>
    <w:p>
      <w:r>
        <w:t>Chi các chương trình MTQG</w:t>
      </w:r>
    </w:p>
    <w:p>
      <w:r>
        <w:t>1.420.036</w:t>
      </w:r>
    </w:p>
    <w:p>
      <w:r>
        <w:t>-54.621</w:t>
      </w:r>
    </w:p>
    <w:p>
      <w:r>
        <w:t>-54.621</w:t>
      </w:r>
    </w:p>
    <w:p>
      <w:r>
        <w:t>1.365.415</w:t>
      </w:r>
    </w:p>
    <w:p>
      <w:r>
        <w:t>II</w:t>
      </w:r>
    </w:p>
    <w:p>
      <w:r>
        <w:t>Chi các ch ươ ng trình  m ục tiêu, chế độ, chính sách, nhiệm vụ</w:t>
      </w:r>
    </w:p>
    <w:p>
      <w:r>
        <w:t>5.542.780</w:t>
      </w:r>
    </w:p>
    <w:p>
      <w:r>
        <w:t>12.686</w:t>
      </w:r>
    </w:p>
    <w:p>
      <w:r>
        <w:t>3.164</w:t>
      </w:r>
    </w:p>
    <w:p>
      <w:r>
        <w:t>9.522</w:t>
      </w:r>
    </w:p>
    <w:p>
      <w:r>
        <w:t>5.555.466</w:t>
      </w:r>
    </w:p>
    <w:p>
      <w:r>
        <w:t>B</w:t>
      </w:r>
    </w:p>
    <w:p>
      <w:r>
        <w:t>Chi ngân sách cấp t ỉ nh theo lĩnh vực</w:t>
      </w:r>
    </w:p>
    <w:p>
      <w:r>
        <w:t>8 458.713</w:t>
      </w:r>
    </w:p>
    <w:p>
      <w:r>
        <w:t>-3.631</w:t>
      </w:r>
    </w:p>
    <w:p>
      <w:r>
        <w:t>-3.164</w:t>
      </w:r>
    </w:p>
    <w:p>
      <w:r>
        <w:t>-467</w:t>
      </w:r>
    </w:p>
    <w:p>
      <w:r>
        <w:t>8.455.082</w:t>
      </w:r>
    </w:p>
    <w:p>
      <w:r>
        <w:t>I</w:t>
      </w:r>
    </w:p>
    <w:p>
      <w:r>
        <w:t>Chi  đ ầu tư phát triển</w:t>
      </w:r>
    </w:p>
    <w:p>
      <w:r>
        <w:t>3.742.262</w:t>
      </w:r>
    </w:p>
    <w:p>
      <w:r>
        <w:t>8.000</w:t>
      </w:r>
    </w:p>
    <w:p>
      <w:r>
        <w:t>8.000</w:t>
      </w:r>
    </w:p>
    <w:p>
      <w:r>
        <w:t>3.750.262</w:t>
      </w:r>
    </w:p>
    <w:p>
      <w:r>
        <w:t>1</w:t>
      </w:r>
    </w:p>
    <w:p>
      <w:r>
        <w:t>Chi đầu tư cho các dự án</w:t>
      </w:r>
    </w:p>
    <w:p>
      <w:r>
        <w:t>3.719.096</w:t>
      </w:r>
    </w:p>
    <w:p>
      <w:r>
        <w:t>8.000</w:t>
      </w:r>
    </w:p>
    <w:p>
      <w:r>
        <w:t>8.000</w:t>
      </w:r>
    </w:p>
    <w:p>
      <w:r>
        <w:t>3.727.096</w:t>
      </w:r>
    </w:p>
    <w:p>
      <w:r>
        <w:t>-</w:t>
      </w:r>
    </w:p>
    <w:p>
      <w:r>
        <w:t>Chi đ ầ u tư từ nguồn v ố n XDCB tập trung</w:t>
      </w:r>
    </w:p>
    <w:p>
      <w:r>
        <w:t>966.324</w:t>
      </w:r>
    </w:p>
    <w:p>
      <w:r>
        <w:t>966.324</w:t>
      </w:r>
    </w:p>
    <w:p>
      <w:r>
        <w:t>-</w:t>
      </w:r>
    </w:p>
    <w:p>
      <w:r>
        <w:t>Chi đầu tư từ nguồn thu tiền s ử  dụng đất</w:t>
      </w:r>
    </w:p>
    <w:p>
      <w:r>
        <w:t>1. 479.655</w:t>
      </w:r>
    </w:p>
    <w:p>
      <w:r>
        <w:t>1.479.655</w:t>
      </w:r>
    </w:p>
    <w:p>
      <w:r>
        <w:t>-</w:t>
      </w:r>
    </w:p>
    <w:p>
      <w:r>
        <w:t>Chi đầu tư từ nguồn thu xổ số kiến thiết</w:t>
      </w:r>
    </w:p>
    <w:p>
      <w:r>
        <w:t>52.202</w:t>
      </w:r>
    </w:p>
    <w:p>
      <w:r>
        <w:t>52.202</w:t>
      </w:r>
    </w:p>
    <w:p>
      <w:r>
        <w:t>-</w:t>
      </w:r>
    </w:p>
    <w:p>
      <w:r>
        <w:t>Chi đầu tư từ nguồn tiền thuê đất, t ă ng thu thuế, phí, thu khác và tiết kiệm chi thườ n g xu y ên</w:t>
      </w:r>
    </w:p>
    <w:p>
      <w:r>
        <w:t>820.122</w:t>
      </w:r>
    </w:p>
    <w:p>
      <w:r>
        <w:t>820.122</w:t>
      </w:r>
    </w:p>
    <w:p>
      <w:r>
        <w:t>Trong đ ó : + Nguồn tiết kiệm chi từ sự nghiệp gi á o dục và đào tạo</w:t>
      </w:r>
    </w:p>
    <w:p>
      <w:r>
        <w:t>250.000</w:t>
      </w:r>
    </w:p>
    <w:p>
      <w:r>
        <w:t>250.000</w:t>
      </w:r>
    </w:p>
    <w:p>
      <w:r>
        <w:t>+ Nguồn tiền thuê đất, tăng thu thuế, ph í , thu khác</w:t>
      </w:r>
    </w:p>
    <w:p>
      <w:r>
        <w:t>530.885</w:t>
      </w:r>
    </w:p>
    <w:p>
      <w:r>
        <w:t>530.885</w:t>
      </w:r>
    </w:p>
    <w:p>
      <w:r>
        <w:t>-</w:t>
      </w:r>
    </w:p>
    <w:p>
      <w:r>
        <w:t>Chi đầu tư từ nguồn vốn va y  lại nước ngoài</w:t>
      </w:r>
    </w:p>
    <w:p>
      <w:r>
        <w:t>143.316</w:t>
      </w:r>
    </w:p>
    <w:p>
      <w:r>
        <w:t>143.316</w:t>
      </w:r>
    </w:p>
    <w:p>
      <w:r>
        <w:t>-</w:t>
      </w:r>
    </w:p>
    <w:p>
      <w:r>
        <w:t>Chi từ nguồn vốn vay tín dụng ưu đ ã i</w:t>
      </w:r>
    </w:p>
    <w:p>
      <w:r>
        <w:t>-</w:t>
      </w:r>
    </w:p>
    <w:p>
      <w:r>
        <w:t>-</w:t>
      </w:r>
    </w:p>
    <w:p>
      <w:r>
        <w:t>Chi từ nguồn thu đóng góp từ khai thác khoáng s ả n đ ể  đầu tư hạ tầng giao thông và kh ắ c phục môi trường</w:t>
      </w:r>
    </w:p>
    <w:p>
      <w:r>
        <w:t>226.711</w:t>
      </w:r>
    </w:p>
    <w:p>
      <w:r>
        <w:t>226.711</w:t>
      </w:r>
    </w:p>
    <w:p>
      <w:r>
        <w:t>-</w:t>
      </w:r>
    </w:p>
    <w:p>
      <w:r>
        <w:t>Chi đầu tư từ dự phòng ngân sách tỉnh</w:t>
      </w:r>
    </w:p>
    <w:p>
      <w:r>
        <w:t>30.766</w:t>
      </w:r>
    </w:p>
    <w:p>
      <w:r>
        <w:t>8.000</w:t>
      </w:r>
    </w:p>
    <w:p>
      <w:r>
        <w:t>8.000</w:t>
      </w:r>
    </w:p>
    <w:p>
      <w:r>
        <w:t>38.766</w:t>
      </w:r>
    </w:p>
    <w:p>
      <w:r>
        <w:t>2</w:t>
      </w:r>
    </w:p>
    <w:p>
      <w:r>
        <w:t>Chi đầu tư và hỗ trợ vốn cho các doanh nghiệp cung cấp s ả n phẩm, dịch vụ công ích do Nhà nước đặt hàng, các tổ chức kinh tế</w:t>
      </w:r>
    </w:p>
    <w:p>
      <w:r>
        <w:t>23.166</w:t>
      </w:r>
    </w:p>
    <w:p>
      <w:r>
        <w:t>23.166</w:t>
      </w:r>
    </w:p>
    <w:p>
      <w:r>
        <w:t>II</w:t>
      </w:r>
    </w:p>
    <w:p>
      <w:r>
        <w:t>Ch i  thường xuyên</w:t>
      </w:r>
    </w:p>
    <w:p>
      <w:r>
        <w:t>2.891.886</w:t>
      </w:r>
    </w:p>
    <w:p>
      <w:r>
        <w:t>11.613</w:t>
      </w:r>
    </w:p>
    <w:p>
      <w:r>
        <w:t>268</w:t>
      </w:r>
    </w:p>
    <w:p>
      <w:r>
        <w:t>11.345</w:t>
      </w:r>
    </w:p>
    <w:p>
      <w:r>
        <w:t>2.903.499</w:t>
      </w:r>
    </w:p>
    <w:p>
      <w:r>
        <w:t>-</w:t>
      </w:r>
    </w:p>
    <w:p>
      <w:r>
        <w:t>Chi giáo dục - đào tạo và dạy nghề</w:t>
      </w:r>
    </w:p>
    <w:p>
      <w:r>
        <w:t>766.056</w:t>
      </w:r>
    </w:p>
    <w:p>
      <w:r>
        <w:t>1.989</w:t>
      </w:r>
    </w:p>
    <w:p>
      <w:r>
        <w:t>301</w:t>
      </w:r>
    </w:p>
    <w:p>
      <w:r>
        <w:t>1.688</w:t>
      </w:r>
    </w:p>
    <w:p>
      <w:r>
        <w:t>768.045</w:t>
      </w:r>
    </w:p>
    <w:p>
      <w:r>
        <w:t>-</w:t>
      </w:r>
    </w:p>
    <w:p>
      <w:r>
        <w:t>Chi khoa học và công nghệ</w:t>
      </w:r>
    </w:p>
    <w:p>
      <w:r>
        <w:t>74.508</w:t>
      </w:r>
    </w:p>
    <w:p>
      <w:r>
        <w:t>-119</w:t>
      </w:r>
    </w:p>
    <w:p>
      <w:r>
        <w:t>-119</w:t>
      </w:r>
    </w:p>
    <w:p>
      <w:r>
        <w:t>74.389</w:t>
      </w:r>
    </w:p>
    <w:p>
      <w:r>
        <w:t>-</w:t>
      </w:r>
    </w:p>
    <w:p>
      <w:r>
        <w:t>Chi quốc phòng</w:t>
      </w:r>
    </w:p>
    <w:p>
      <w:r>
        <w:t>59.740</w:t>
      </w:r>
    </w:p>
    <w:p>
      <w:r>
        <w:t>296</w:t>
      </w:r>
    </w:p>
    <w:p>
      <w:r>
        <w:t>296</w:t>
      </w:r>
    </w:p>
    <w:p>
      <w:r>
        <w:t>60.036</w:t>
      </w:r>
    </w:p>
    <w:p>
      <w:r>
        <w:t>-</w:t>
      </w:r>
    </w:p>
    <w:p>
      <w:r>
        <w:t>Chi an ninh và trật tự an toàn xã hội</w:t>
      </w:r>
    </w:p>
    <w:p>
      <w:r>
        <w:t>14.339</w:t>
      </w:r>
    </w:p>
    <w:p>
      <w:r>
        <w:t>500</w:t>
      </w:r>
    </w:p>
    <w:p>
      <w:r>
        <w:t>500</w:t>
      </w:r>
    </w:p>
    <w:p>
      <w:r>
        <w:t>14.839</w:t>
      </w:r>
    </w:p>
    <w:p>
      <w:r>
        <w:t>-</w:t>
      </w:r>
    </w:p>
    <w:p>
      <w:r>
        <w:t>Chi y tế, dân số và gia đình</w:t>
      </w:r>
    </w:p>
    <w:p>
      <w:r>
        <w:t>650.563</w:t>
      </w:r>
    </w:p>
    <w:p>
      <w:r>
        <w:t>959</w:t>
      </w:r>
    </w:p>
    <w:p>
      <w:r>
        <w:t>959</w:t>
      </w:r>
    </w:p>
    <w:p>
      <w:r>
        <w:t>651.521</w:t>
      </w:r>
    </w:p>
    <w:p>
      <w:r>
        <w:t>-</w:t>
      </w:r>
    </w:p>
    <w:p>
      <w:r>
        <w:t>Chi văn hóa thông tin</w:t>
      </w:r>
    </w:p>
    <w:p>
      <w:r>
        <w:t>80.070</w:t>
      </w:r>
    </w:p>
    <w:p>
      <w:r>
        <w:t>80.070</w:t>
      </w:r>
    </w:p>
    <w:p>
      <w:r>
        <w:t>-</w:t>
      </w:r>
    </w:p>
    <w:p>
      <w:r>
        <w:t>Chi phát thanh, truyền hình, thông tấn</w:t>
      </w:r>
    </w:p>
    <w:p>
      <w:r>
        <w:t>102.488</w:t>
      </w:r>
    </w:p>
    <w:p>
      <w:r>
        <w:t>102.488</w:t>
      </w:r>
    </w:p>
    <w:p>
      <w:r>
        <w:t>-</w:t>
      </w:r>
    </w:p>
    <w:p>
      <w:r>
        <w:t>Chi thể dục thể thao</w:t>
      </w:r>
    </w:p>
    <w:p>
      <w:r>
        <w:t>10.326</w:t>
      </w:r>
    </w:p>
    <w:p>
      <w:r>
        <w:t>10.326</w:t>
      </w:r>
    </w:p>
    <w:p>
      <w:r>
        <w:t>-</w:t>
      </w:r>
    </w:p>
    <w:p>
      <w:r>
        <w:t>Chi b ả o vệ môi trường</w:t>
      </w:r>
    </w:p>
    <w:p>
      <w:r>
        <w:t>23.493</w:t>
      </w:r>
    </w:p>
    <w:p>
      <w:r>
        <w:t>-157</w:t>
      </w:r>
    </w:p>
    <w:p>
      <w:r>
        <w:t>-157</w:t>
      </w:r>
    </w:p>
    <w:p>
      <w:r>
        <w:t>23.336</w:t>
      </w:r>
    </w:p>
    <w:p>
      <w:r>
        <w:t>-</w:t>
      </w:r>
    </w:p>
    <w:p>
      <w:r>
        <w:t>Chi các hoạt động kinh tế</w:t>
      </w:r>
    </w:p>
    <w:p>
      <w:r>
        <w:t>265.247</w:t>
      </w:r>
    </w:p>
    <w:p>
      <w:r>
        <w:t>-3.999</w:t>
      </w:r>
    </w:p>
    <w:p>
      <w:r>
        <w:t>-33</w:t>
      </w:r>
    </w:p>
    <w:p>
      <w:r>
        <w:t>-3.966</w:t>
      </w:r>
    </w:p>
    <w:p>
      <w:r>
        <w:t>261.248</w:t>
      </w:r>
    </w:p>
    <w:p>
      <w:r>
        <w:t>-</w:t>
      </w:r>
    </w:p>
    <w:p>
      <w:r>
        <w:t>Chi hoạt động của cơ quan quản lý nhà nước, đảng, đoàn th ể</w:t>
      </w:r>
    </w:p>
    <w:p>
      <w:r>
        <w:t>738.581</w:t>
      </w:r>
    </w:p>
    <w:p>
      <w:r>
        <w:t>8.929</w:t>
      </w:r>
    </w:p>
    <w:p>
      <w:r>
        <w:t>8.929</w:t>
      </w:r>
    </w:p>
    <w:p>
      <w:r>
        <w:t>747.510</w:t>
      </w:r>
    </w:p>
    <w:p>
      <w:r>
        <w:t>-</w:t>
      </w:r>
    </w:p>
    <w:p>
      <w:r>
        <w:t>Chi b ả o đảm xã hội</w:t>
      </w:r>
    </w:p>
    <w:p>
      <w:r>
        <w:t>101.477</w:t>
      </w:r>
    </w:p>
    <w:p>
      <w:r>
        <w:t>3.215</w:t>
      </w:r>
    </w:p>
    <w:p>
      <w:r>
        <w:t>3 215</w:t>
      </w:r>
    </w:p>
    <w:p>
      <w:r>
        <w:t>104.692</w:t>
      </w:r>
    </w:p>
    <w:p>
      <w:r>
        <w:t>-</w:t>
      </w:r>
    </w:p>
    <w:p>
      <w:r>
        <w:t>Chi khác ngân sách</w:t>
      </w:r>
    </w:p>
    <w:p>
      <w:r>
        <w:t>5.000</w:t>
      </w:r>
    </w:p>
    <w:p>
      <w:r>
        <w:t>5.000</w:t>
      </w:r>
    </w:p>
    <w:p>
      <w:r>
        <w:t>III</w:t>
      </w:r>
    </w:p>
    <w:p>
      <w:r>
        <w:t>Chi tr ả  nợ lãi các khoản do chính quyền địa phư ơ ng vay</w:t>
      </w:r>
    </w:p>
    <w:p>
      <w:r>
        <w:t>25.700</w:t>
      </w:r>
    </w:p>
    <w:p>
      <w:r>
        <w:t>25.700</w:t>
      </w:r>
    </w:p>
    <w:p>
      <w:r>
        <w:t>IV</w:t>
      </w:r>
    </w:p>
    <w:p>
      <w:r>
        <w:t>Chi b ổ  sung qu ỹ  dự trữ tài chính</w:t>
      </w:r>
    </w:p>
    <w:p>
      <w:r>
        <w:t>1.100</w:t>
      </w:r>
    </w:p>
    <w:p>
      <w:r>
        <w:t>1.100</w:t>
      </w:r>
    </w:p>
    <w:p>
      <w:r>
        <w:t>V</w:t>
      </w:r>
    </w:p>
    <w:p>
      <w:r>
        <w:t>Dự phòng ngân sách</w:t>
      </w:r>
    </w:p>
    <w:p>
      <w:r>
        <w:t>104.270</w:t>
      </w:r>
    </w:p>
    <w:p>
      <w:r>
        <w:t>-19.812</w:t>
      </w:r>
    </w:p>
    <w:p>
      <w:r>
        <w:t>-19.812</w:t>
      </w:r>
    </w:p>
    <w:p>
      <w:r>
        <w:t>84.458</w:t>
      </w:r>
    </w:p>
    <w:p>
      <w:r>
        <w:t>VI</w:t>
      </w:r>
    </w:p>
    <w:p>
      <w:r>
        <w:t>Chi tạo nguồn, điều ch ỉ nh tiền  lương</w:t>
      </w:r>
    </w:p>
    <w:p>
      <w:r>
        <w:t>1.693.495</w:t>
      </w:r>
    </w:p>
    <w:p>
      <w:r>
        <w:t>-3.432</w:t>
      </w:r>
    </w:p>
    <w:p>
      <w:r>
        <w:t>-3.432</w:t>
      </w:r>
    </w:p>
    <w:p>
      <w:r>
        <w:t>1.690.063</w:t>
      </w:r>
    </w:p>
    <w:p>
      <w:r>
        <w:t>C</w:t>
      </w:r>
    </w:p>
    <w:p>
      <w:r>
        <w:t>Chi các chương trình MTQG, CT mục tiêu, nhiệm vụ khác</w:t>
      </w:r>
    </w:p>
    <w:p>
      <w:r>
        <w:t>3.535.579</w:t>
      </w:r>
    </w:p>
    <w:p>
      <w:r>
        <w:t>54.621</w:t>
      </w:r>
    </w:p>
    <w:p>
      <w:r>
        <w:t>54.621</w:t>
      </w:r>
    </w:p>
    <w:p>
      <w:r>
        <w:t>3.590.200</w:t>
      </w:r>
    </w:p>
    <w:p>
      <w:r>
        <w:t>I</w:t>
      </w:r>
    </w:p>
    <w:p>
      <w:r>
        <w:t>Chi các chương trình MT QG</w:t>
      </w:r>
    </w:p>
    <w:p>
      <w:r>
        <w:t>349.245</w:t>
      </w:r>
    </w:p>
    <w:p>
      <w:r>
        <w:t>54.621</w:t>
      </w:r>
    </w:p>
    <w:p>
      <w:r>
        <w:t>54.621</w:t>
      </w:r>
    </w:p>
    <w:p>
      <w:r>
        <w:t>403.867</w:t>
      </w:r>
    </w:p>
    <w:p>
      <w:r>
        <w:t>-</w:t>
      </w:r>
    </w:p>
    <w:p>
      <w:r>
        <w:t>Vốn đầu tư</w:t>
      </w:r>
    </w:p>
    <w:p>
      <w:r>
        <w:t>63.155</w:t>
      </w:r>
    </w:p>
    <w:p>
      <w:r>
        <w:t>63.155</w:t>
      </w:r>
    </w:p>
    <w:p>
      <w:r>
        <w:t>-</w:t>
      </w:r>
    </w:p>
    <w:p>
      <w:r>
        <w:t>Vốn sự nghiệp</w:t>
      </w:r>
    </w:p>
    <w:p>
      <w:r>
        <w:t>286.090</w:t>
      </w:r>
    </w:p>
    <w:p>
      <w:r>
        <w:t>54.621</w:t>
      </w:r>
    </w:p>
    <w:p>
      <w:r>
        <w:t>54.621</w:t>
      </w:r>
    </w:p>
    <w:p>
      <w:r>
        <w:t>340.711</w:t>
      </w:r>
    </w:p>
    <w:p>
      <w:r>
        <w:t>II</w:t>
      </w:r>
    </w:p>
    <w:p>
      <w:r>
        <w:t>Chi các chương trình mục tiêu, chế độ, chính sách, nhiệm vụ</w:t>
      </w:r>
    </w:p>
    <w:p>
      <w:r>
        <w:t>3.186.333</w:t>
      </w:r>
    </w:p>
    <w:p>
      <w:r>
        <w:t>3.186.333</w:t>
      </w:r>
    </w:p>
    <w:p>
      <w:r>
        <w:t>-</w:t>
      </w:r>
    </w:p>
    <w:p>
      <w:r>
        <w:t>V ố n đầu tư</w:t>
      </w:r>
    </w:p>
    <w:p>
      <w:r>
        <w:t>3.025.946</w:t>
      </w:r>
    </w:p>
    <w:p>
      <w:r>
        <w:t>3 025 946</w:t>
      </w:r>
    </w:p>
    <w:p>
      <w:r>
        <w:t>-</w:t>
      </w:r>
    </w:p>
    <w:p>
      <w:r>
        <w:t>Vốn sự nghiệp</w:t>
      </w:r>
    </w:p>
    <w:p>
      <w:r>
        <w:t>160.387</w:t>
      </w:r>
    </w:p>
    <w:p>
      <w:r>
        <w:t>160.387</w:t>
      </w:r>
    </w:p>
    <w:p>
      <w:r>
        <w:t>D</w:t>
      </w:r>
    </w:p>
    <w:p>
      <w:r>
        <w:t>Chi từ nguồn  ủ ng hộ  đ óng góp</w:t>
      </w:r>
    </w:p>
    <w:p>
      <w:r>
        <w:t>35.253</w:t>
      </w:r>
    </w:p>
    <w:p>
      <w:r>
        <w:t>35.253</w:t>
      </w:r>
    </w:p>
    <w:p>
      <w:r>
        <w:t>E</w:t>
      </w:r>
    </w:p>
    <w:p>
      <w:r>
        <w:t>Chi hỗ tr ợ  địa phương khác</w:t>
      </w:r>
    </w:p>
    <w:p>
      <w:r>
        <w:t>100</w:t>
      </w:r>
    </w:p>
    <w:p>
      <w:r>
        <w:t>100</w:t>
      </w:r>
    </w:p>
    <w:p>
      <w:r>
        <w:t>100</w:t>
      </w:r>
    </w:p>
    <w:p>
      <w:r>
        <w:t>***</w:t>
      </w:r>
    </w:p>
    <w:p>
      <w:r>
        <w:t>BỘI CHI NGÂN SÁCH TỈNH</w:t>
      </w:r>
    </w:p>
    <w:p>
      <w:r>
        <w:t>79.180</w:t>
      </w:r>
    </w:p>
    <w:p>
      <w:r>
        <w:t>79.180</w:t>
      </w:r>
    </w:p>
    <w:p>
      <w:r>
        <w:t>Biểu số 03</w:t>
      </w:r>
    </w:p>
    <w:p>
      <w:r>
        <w:t>ĐI Ề U CHỈNH, B Ổ  SUNG DỰ TOÁN CHI H Ỗ  TR Ợ  MỘT S Ố  CƠ QUAN, ĐƠN VỊ CHI KHÁC NĂM 2023</w:t>
      </w:r>
    </w:p>
    <w:p>
      <w:r>
        <w:t>(Kèm theo Nghị quyết s ố  32/NQ-HĐND ngày 15 th á ng 9 năm 2023 của Hội đồng  nhân dân  tỉnh L ào  Cai)</w:t>
      </w:r>
    </w:p>
    <w:p>
      <w:r>
        <w:t>Đơn vị tính: Triệu đồng</w:t>
      </w:r>
    </w:p>
    <w:p>
      <w:r>
        <w:t>STT</w:t>
      </w:r>
    </w:p>
    <w:p>
      <w:r>
        <w:t>Tên  đơn vị</w:t>
      </w:r>
    </w:p>
    <w:p>
      <w:r>
        <w:t>Dự toán đã giao</w:t>
      </w:r>
    </w:p>
    <w:p>
      <w:r>
        <w:t>Dự toán kỳ này điều chỉnh</w:t>
      </w:r>
    </w:p>
    <w:p>
      <w:r>
        <w:t>Dự toán sau điều chỉnh</w:t>
      </w:r>
    </w:p>
    <w:p>
      <w:r>
        <w:t>I</w:t>
      </w:r>
    </w:p>
    <w:p>
      <w:r>
        <w:t>Nguồn đầu năm</w:t>
      </w:r>
    </w:p>
    <w:p>
      <w:r>
        <w:t>5.000</w:t>
      </w:r>
    </w:p>
    <w:p>
      <w:r>
        <w:t>5.000</w:t>
      </w:r>
    </w:p>
    <w:p>
      <w:r>
        <w:t>II</w:t>
      </w:r>
    </w:p>
    <w:p>
      <w:r>
        <w:t>T ổ ng s ố</w:t>
      </w:r>
    </w:p>
    <w:p>
      <w:r>
        <w:t>2.688</w:t>
      </w:r>
    </w:p>
    <w:p>
      <w:r>
        <w:t>1.909</w:t>
      </w:r>
    </w:p>
    <w:p>
      <w:r>
        <w:t>4.597</w:t>
      </w:r>
    </w:p>
    <w:p>
      <w:r>
        <w:t>1</w:t>
      </w:r>
    </w:p>
    <w:p>
      <w:r>
        <w:t>Viện Kiểm sát nhân dân tỉnh</w:t>
      </w:r>
    </w:p>
    <w:p>
      <w:r>
        <w:t>600</w:t>
      </w:r>
    </w:p>
    <w:p>
      <w:r>
        <w:t>600</w:t>
      </w:r>
    </w:p>
    <w:p>
      <w:r>
        <w:t>2</w:t>
      </w:r>
    </w:p>
    <w:p>
      <w:r>
        <w:t>Cục Thi hành án dân sự tỉnh</w:t>
      </w:r>
    </w:p>
    <w:p>
      <w:r>
        <w:t>300</w:t>
      </w:r>
    </w:p>
    <w:p>
      <w:r>
        <w:t>300</w:t>
      </w:r>
    </w:p>
    <w:p>
      <w:r>
        <w:t>3</w:t>
      </w:r>
    </w:p>
    <w:p>
      <w:r>
        <w:t>Tòa án nhân dân tỉnh</w:t>
      </w:r>
    </w:p>
    <w:p>
      <w:r>
        <w:t>600</w:t>
      </w:r>
    </w:p>
    <w:p>
      <w:r>
        <w:t>600</w:t>
      </w:r>
    </w:p>
    <w:p>
      <w:r>
        <w:t>4</w:t>
      </w:r>
    </w:p>
    <w:p>
      <w:r>
        <w:t>Cục Quản lý thị trường</w:t>
      </w:r>
    </w:p>
    <w:p>
      <w:r>
        <w:t>485</w:t>
      </w:r>
    </w:p>
    <w:p>
      <w:r>
        <w:t>485</w:t>
      </w:r>
    </w:p>
    <w:p>
      <w:r>
        <w:t>5</w:t>
      </w:r>
    </w:p>
    <w:p>
      <w:r>
        <w:t>Liên đoàn Lao động tỉnh</w:t>
      </w:r>
    </w:p>
    <w:p>
      <w:r>
        <w:t>543</w:t>
      </w:r>
    </w:p>
    <w:p>
      <w:r>
        <w:t>543</w:t>
      </w:r>
    </w:p>
    <w:p>
      <w:r>
        <w:t>6</w:t>
      </w:r>
    </w:p>
    <w:p>
      <w:r>
        <w:t>Ngân hàng TMCP Sài Gòn- Hà Nội chi nhánh Lào Cai</w:t>
      </w:r>
    </w:p>
    <w:p>
      <w:r>
        <w:t>20</w:t>
      </w:r>
    </w:p>
    <w:p>
      <w:r>
        <w:t>20</w:t>
      </w:r>
    </w:p>
    <w:p>
      <w:r>
        <w:t>7</w:t>
      </w:r>
    </w:p>
    <w:p>
      <w:r>
        <w:t>Công ty TNHH Tư vấn Công nghiệp</w:t>
      </w:r>
    </w:p>
    <w:p>
      <w:r>
        <w:t>20</w:t>
      </w:r>
    </w:p>
    <w:p>
      <w:r>
        <w:t>20</w:t>
      </w:r>
    </w:p>
    <w:p>
      <w:r>
        <w:t>8</w:t>
      </w:r>
    </w:p>
    <w:p>
      <w:r>
        <w:t>Công ty TNHH MTV Xổ số kiến thiết t ỉ nh Lào Cai</w:t>
      </w:r>
    </w:p>
    <w:p>
      <w:r>
        <w:t>20</w:t>
      </w:r>
    </w:p>
    <w:p>
      <w:r>
        <w:t>20</w:t>
      </w:r>
    </w:p>
    <w:p>
      <w:r>
        <w:t>9</w:t>
      </w:r>
    </w:p>
    <w:p>
      <w:r>
        <w:t>Cục Thống kê tỉnh</w:t>
      </w:r>
    </w:p>
    <w:p>
      <w:r>
        <w:t>20</w:t>
      </w:r>
    </w:p>
    <w:p>
      <w:r>
        <w:t>139</w:t>
      </w:r>
    </w:p>
    <w:p>
      <w:r>
        <w:t>159</w:t>
      </w:r>
    </w:p>
    <w:p>
      <w:r>
        <w:t>10</w:t>
      </w:r>
    </w:p>
    <w:p>
      <w:r>
        <w:t>Công ty TNHH Cơ khí Tổng hợp Huy Long</w:t>
      </w:r>
    </w:p>
    <w:p>
      <w:r>
        <w:t>20</w:t>
      </w:r>
    </w:p>
    <w:p>
      <w:r>
        <w:t>20</w:t>
      </w:r>
    </w:p>
    <w:p>
      <w:r>
        <w:t>11</w:t>
      </w:r>
    </w:p>
    <w:p>
      <w:r>
        <w:t>Công ty TNHH Xây dựng tổng hợp Minh Đức</w:t>
      </w:r>
    </w:p>
    <w:p>
      <w:r>
        <w:t>20</w:t>
      </w:r>
    </w:p>
    <w:p>
      <w:r>
        <w:t>20</w:t>
      </w:r>
    </w:p>
    <w:p>
      <w:r>
        <w:t>12</w:t>
      </w:r>
    </w:p>
    <w:p>
      <w:r>
        <w:t>Công ty Công nghiệp hóa chất Mỏ Tây Bắc</w:t>
      </w:r>
    </w:p>
    <w:p>
      <w:r>
        <w:t>20</w:t>
      </w:r>
    </w:p>
    <w:p>
      <w:r>
        <w:t>20</w:t>
      </w:r>
    </w:p>
    <w:p>
      <w:r>
        <w:t>13</w:t>
      </w:r>
    </w:p>
    <w:p>
      <w:r>
        <w:t>Bảo hiểm x ã  hội tỉnh</w:t>
      </w:r>
    </w:p>
    <w:p>
      <w:r>
        <w:t>20</w:t>
      </w:r>
    </w:p>
    <w:p>
      <w:r>
        <w:t>20</w:t>
      </w:r>
    </w:p>
    <w:p>
      <w:r>
        <w:t>14</w:t>
      </w:r>
    </w:p>
    <w:p>
      <w:r>
        <w:t>Cục Thuế tỉnh</w:t>
      </w:r>
    </w:p>
    <w:p>
      <w:r>
        <w:t>1.770</w:t>
      </w:r>
    </w:p>
    <w:p>
      <w:r>
        <w:t>1.770</w:t>
      </w:r>
    </w:p>
    <w:p>
      <w:r>
        <w:t>III</w:t>
      </w:r>
    </w:p>
    <w:p>
      <w:r>
        <w:t>Nguồn còn lại</w:t>
      </w:r>
    </w:p>
    <w:p>
      <w:r>
        <w:t>2.312</w:t>
      </w:r>
    </w:p>
    <w:p>
      <w:r>
        <w:t>-1.909</w:t>
      </w:r>
    </w:p>
    <w:p>
      <w:r>
        <w:t>403</w:t>
      </w:r>
    </w:p>
    <w:p>
      <w:r>
        <w:t>Bi ể u số 04</w:t>
      </w:r>
    </w:p>
    <w:p>
      <w:r>
        <w:t>CHI TI Ế T ĐI Ề U CHỈNH, B Ổ  SUNG DỰ TOÁN CHO CÁC HUYỆN, THỊ XÃ, THÀNH PH Ố</w:t>
      </w:r>
    </w:p>
    <w:p>
      <w:r>
        <w:t>(Kèm theo Nghị quyết s ố  32/NQ- HĐND  ngày 15 tháng 9 năm 2023 của Hội đồng nhân d â n t ỉ nh Lào Cai)</w:t>
      </w:r>
    </w:p>
    <w:p>
      <w:r>
        <w:t>Đơn vị tính : Triệu đồng</w:t>
      </w:r>
    </w:p>
    <w:p>
      <w:r>
        <w:t>STT</w:t>
      </w:r>
    </w:p>
    <w:p>
      <w:r>
        <w:t>Chỉ tiêu</w:t>
      </w:r>
    </w:p>
    <w:p>
      <w:r>
        <w:t>Tổng số</w:t>
      </w:r>
    </w:p>
    <w:p>
      <w:r>
        <w:t>Thành phố Lào Cai</w:t>
      </w:r>
    </w:p>
    <w:p>
      <w:r>
        <w:t>Thị xã Sa Pa</w:t>
      </w:r>
    </w:p>
    <w:p>
      <w:r>
        <w:t>Huyện Bảo Thắng</w:t>
      </w:r>
    </w:p>
    <w:p>
      <w:r>
        <w:t>Huyện Bảo Yên</w:t>
      </w:r>
    </w:p>
    <w:p>
      <w:r>
        <w:t>Huyện Bát Xát</w:t>
      </w:r>
    </w:p>
    <w:p>
      <w:r>
        <w:t>Huyện Bắc Hà</w:t>
      </w:r>
    </w:p>
    <w:p>
      <w:r>
        <w:t>Huyện Si Ma Cai</w:t>
      </w:r>
    </w:p>
    <w:p>
      <w:r>
        <w:t>Huyện Văn Bàn</w:t>
      </w:r>
    </w:p>
    <w:p>
      <w:r>
        <w:t>Huyện  Mường Khư ơ ng</w:t>
      </w:r>
    </w:p>
    <w:p>
      <w:r>
        <w:t>Tổng số</w:t>
      </w:r>
    </w:p>
    <w:p>
      <w:r>
        <w:t>-41.935</w:t>
      </w:r>
    </w:p>
    <w:p>
      <w:r>
        <w:t>119</w:t>
      </w:r>
    </w:p>
    <w:p>
      <w:r>
        <w:t>-12.350</w:t>
      </w:r>
    </w:p>
    <w:p>
      <w:r>
        <w:t>-1.686</w:t>
      </w:r>
    </w:p>
    <w:p>
      <w:r>
        <w:t>2.331</w:t>
      </w:r>
    </w:p>
    <w:p>
      <w:r>
        <w:t>4.469</w:t>
      </w:r>
    </w:p>
    <w:p>
      <w:r>
        <w:t>-9.175</w:t>
      </w:r>
    </w:p>
    <w:p>
      <w:r>
        <w:t>-2.312</w:t>
      </w:r>
    </w:p>
    <w:p>
      <w:r>
        <w:t>1.486</w:t>
      </w:r>
    </w:p>
    <w:p>
      <w:r>
        <w:t>-24.817</w:t>
      </w:r>
    </w:p>
    <w:p>
      <w:r>
        <w:t>A</w:t>
      </w:r>
    </w:p>
    <w:p>
      <w:r>
        <w:t>Các kho ả n chi theo định mức, chế độ chính sách quy định</w:t>
      </w:r>
    </w:p>
    <w:p>
      <w:r>
        <w:t>10.016</w:t>
      </w:r>
    </w:p>
    <w:p>
      <w:r>
        <w:t>119</w:t>
      </w:r>
    </w:p>
    <w:p>
      <w:r>
        <w:t>1.801</w:t>
      </w:r>
    </w:p>
    <w:p>
      <w:r>
        <w:t>255</w:t>
      </w:r>
    </w:p>
    <w:p>
      <w:r>
        <w:t>1.089</w:t>
      </w:r>
    </w:p>
    <w:p>
      <w:r>
        <w:t>3.818</w:t>
      </w:r>
    </w:p>
    <w:p>
      <w:r>
        <w:t>963</w:t>
      </w:r>
    </w:p>
    <w:p>
      <w:r>
        <w:t>1.095</w:t>
      </w:r>
    </w:p>
    <w:p>
      <w:r>
        <w:t>617</w:t>
      </w:r>
    </w:p>
    <w:p>
      <w:r>
        <w:t>259</w:t>
      </w:r>
    </w:p>
    <w:p>
      <w:r>
        <w:t>1</w:t>
      </w:r>
    </w:p>
    <w:p>
      <w:r>
        <w:t>Kinh phí tiền  lương  và các khoản phụ cấp có tính chất l ư ơng</w:t>
      </w:r>
    </w:p>
    <w:p>
      <w:r>
        <w:t>3.164</w:t>
      </w:r>
    </w:p>
    <w:p>
      <w:r>
        <w:t>1.771</w:t>
      </w:r>
    </w:p>
    <w:p>
      <w:r>
        <w:t>127</w:t>
      </w:r>
    </w:p>
    <w:p>
      <w:r>
        <w:t>452</w:t>
      </w:r>
    </w:p>
    <w:p>
      <w:r>
        <w:t>774</w:t>
      </w:r>
    </w:p>
    <w:p>
      <w:r>
        <w:t>40</w:t>
      </w:r>
    </w:p>
    <w:p>
      <w:r>
        <w:t>-</w:t>
      </w:r>
    </w:p>
    <w:p>
      <w:r>
        <w:t>Kinh phí thực hiện chế độ trợ cấp một lần theo Nghị định số 76/2019/NĐ-CP ngày 08/10/2019 của Chính ph ủ</w:t>
      </w:r>
    </w:p>
    <w:p>
      <w:r>
        <w:t>409</w:t>
      </w:r>
    </w:p>
    <w:p>
      <w:r>
        <w:t>409</w:t>
      </w:r>
    </w:p>
    <w:p>
      <w:r>
        <w:t>-</w:t>
      </w:r>
    </w:p>
    <w:p>
      <w:r>
        <w:t>Kinh phí thực hiện chế độ trợ cấp lần đầu theo Nghị định số 76/2019/NĐ-CP ngày 08/10/2019 của Chính ph ủ</w:t>
      </w:r>
    </w:p>
    <w:p>
      <w:r>
        <w:t>149</w:t>
      </w:r>
    </w:p>
    <w:p>
      <w:r>
        <w:t>119</w:t>
      </w:r>
    </w:p>
    <w:p>
      <w:r>
        <w:t>30</w:t>
      </w:r>
    </w:p>
    <w:p>
      <w:r>
        <w:t>-</w:t>
      </w:r>
    </w:p>
    <w:p>
      <w:r>
        <w:t>Kinh phí chi tr ả  phụ cấp cho cán bộ không chuyên trách theo Nghị quyết số 14/2019/N Q -HĐND ngày 06/12/2019 và Nghị quyết số 10/2020/NQ-HĐND ngày 04/12/2020 c ủ a HĐND t ỉ nh</w:t>
      </w:r>
    </w:p>
    <w:p>
      <w:r>
        <w:t>1.752</w:t>
      </w:r>
    </w:p>
    <w:p>
      <w:r>
        <w:t>1.752</w:t>
      </w:r>
    </w:p>
    <w:p>
      <w:r>
        <w:t>-</w:t>
      </w:r>
    </w:p>
    <w:p>
      <w:r>
        <w:t>Kinh ph í  trợ cấp thôi việc đối với công chức theo Nghị định 46/2010/NĐ-CP ngày 27/4/2010 của Chính ph ủ</w:t>
      </w:r>
    </w:p>
    <w:p>
      <w:r>
        <w:t>80</w:t>
      </w:r>
    </w:p>
    <w:p>
      <w:r>
        <w:t>19,3</w:t>
      </w:r>
    </w:p>
    <w:p>
      <w:r>
        <w:t>8</w:t>
      </w:r>
    </w:p>
    <w:p>
      <w:r>
        <w:t>13</w:t>
      </w:r>
    </w:p>
    <w:p>
      <w:r>
        <w:t>39,7</w:t>
      </w:r>
    </w:p>
    <w:p>
      <w:r>
        <w:t>-</w:t>
      </w:r>
    </w:p>
    <w:p>
      <w:r>
        <w:t>Kinh phí h ỗ  trợ thường xuyên hàng tháng đối với đội trư ở ng, đội phó dân phòng theo Nghị quyết số 2 1 /2022/N Q -HĐND ngày 07/12/2022 c ủ a HĐND t ỉ nh</w:t>
      </w:r>
    </w:p>
    <w:p>
      <w:r>
        <w:t>774</w:t>
      </w:r>
    </w:p>
    <w:p>
      <w:r>
        <w:t>774</w:t>
      </w:r>
    </w:p>
    <w:p>
      <w:r>
        <w:t>II</w:t>
      </w:r>
    </w:p>
    <w:p>
      <w:r>
        <w:t>Chi thực hiện các chế độ, chính sách khác</w:t>
      </w:r>
    </w:p>
    <w:p>
      <w:r>
        <w:t>6.852</w:t>
      </w:r>
    </w:p>
    <w:p>
      <w:r>
        <w:t>119</w:t>
      </w:r>
    </w:p>
    <w:p>
      <w:r>
        <w:t>30</w:t>
      </w:r>
    </w:p>
    <w:p>
      <w:r>
        <w:t>255</w:t>
      </w:r>
    </w:p>
    <w:p>
      <w:r>
        <w:t>962</w:t>
      </w:r>
    </w:p>
    <w:p>
      <w:r>
        <w:t>3.818</w:t>
      </w:r>
    </w:p>
    <w:p>
      <w:r>
        <w:t>511</w:t>
      </w:r>
    </w:p>
    <w:p>
      <w:r>
        <w:t>321</w:t>
      </w:r>
    </w:p>
    <w:p>
      <w:r>
        <w:t>577</w:t>
      </w:r>
    </w:p>
    <w:p>
      <w:r>
        <w:t>259</w:t>
      </w:r>
    </w:p>
    <w:p>
      <w:r>
        <w:t>1</w:t>
      </w:r>
    </w:p>
    <w:p>
      <w:r>
        <w:t>Chi đ ả m b ả o xã hội</w:t>
      </w:r>
    </w:p>
    <w:p>
      <w:r>
        <w:t>4.447</w:t>
      </w:r>
    </w:p>
    <w:p>
      <w:r>
        <w:t>119</w:t>
      </w:r>
    </w:p>
    <w:p>
      <w:r>
        <w:t>30</w:t>
      </w:r>
    </w:p>
    <w:p>
      <w:r>
        <w:t>255</w:t>
      </w:r>
    </w:p>
    <w:p>
      <w:r>
        <w:t>602</w:t>
      </w:r>
    </w:p>
    <w:p>
      <w:r>
        <w:t>2.589</w:t>
      </w:r>
    </w:p>
    <w:p>
      <w:r>
        <w:t>201</w:t>
      </w:r>
    </w:p>
    <w:p>
      <w:r>
        <w:t>15</w:t>
      </w:r>
    </w:p>
    <w:p>
      <w:r>
        <w:t>517</w:t>
      </w:r>
    </w:p>
    <w:p>
      <w:r>
        <w:t>119</w:t>
      </w:r>
    </w:p>
    <w:p>
      <w:r>
        <w:t>-</w:t>
      </w:r>
    </w:p>
    <w:p>
      <w:r>
        <w:t>Kinh phí trợ cấp mai táng phí đối với dân công h ỏ a tuyến tham gia kháng chiến chống Pháp, chống Mỹ, chiến tranh b ả o vệ T ổ  quốc và làm nhiệm vụ quốc tế  đ ã từ trần theo  Q uyết định số 49/2015/QĐ-TTg ngày 14/10/2015 c ủ a  Thủ tướng Chính phủ</w:t>
      </w:r>
    </w:p>
    <w:p>
      <w:r>
        <w:t>1.144,4</w:t>
      </w:r>
    </w:p>
    <w:p>
      <w:r>
        <w:t>74,5</w:t>
      </w:r>
    </w:p>
    <w:p>
      <w:r>
        <w:t>44,7</w:t>
      </w:r>
    </w:p>
    <w:p>
      <w:r>
        <w:t>366,9</w:t>
      </w:r>
    </w:p>
    <w:p>
      <w:r>
        <w:t>14,9</w:t>
      </w:r>
    </w:p>
    <w:p>
      <w:r>
        <w:t>186,2</w:t>
      </w:r>
    </w:p>
    <w:p>
      <w:r>
        <w:t>14,9</w:t>
      </w:r>
    </w:p>
    <w:p>
      <w:r>
        <w:t>427,4</w:t>
      </w:r>
    </w:p>
    <w:p>
      <w:r>
        <w:t>14,9</w:t>
      </w:r>
    </w:p>
    <w:p>
      <w:r>
        <w:t>-</w:t>
      </w:r>
    </w:p>
    <w:p>
      <w:r>
        <w:t>Kinh phí trợ cấp mai táng phí đối với đối tượng tham gia chiến tranh b ả o vệ Tổ quốc và làm nhiệm vụ quốc tế  ở  Căm-pu-chi-a, giúp bạn Lào sau ngày 30/04/1975 đã phục viên, xuất ngũ, thôi việc đã từ trần theo Quyết định số 62/2011/ Q Đ-TTg ngày 09/11/2011 c ủ a  Thủ tướng Chính phủ</w:t>
      </w:r>
    </w:p>
    <w:p>
      <w:r>
        <w:t>432,1</w:t>
      </w:r>
    </w:p>
    <w:p>
      <w:r>
        <w:t>14,9</w:t>
      </w:r>
    </w:p>
    <w:p>
      <w:r>
        <w:t>134,1</w:t>
      </w:r>
    </w:p>
    <w:p>
      <w:r>
        <w:t>74,5</w:t>
      </w:r>
    </w:p>
    <w:p>
      <w:r>
        <w:t>44,7</w:t>
      </w:r>
    </w:p>
    <w:p>
      <w:r>
        <w:t>14,9</w:t>
      </w:r>
    </w:p>
    <w:p>
      <w:r>
        <w:t>74,5</w:t>
      </w:r>
    </w:p>
    <w:p>
      <w:r>
        <w:t>74,5</w:t>
      </w:r>
    </w:p>
    <w:p>
      <w:r>
        <w:t>-</w:t>
      </w:r>
    </w:p>
    <w:p>
      <w:r>
        <w:t>Kinh phí tr ợ  cấp mai táng phí đối với người trực tiếp tham gia kháng chiến chống Mỹ cứu nước đ ã  từ trần theo Quyết định s ố  290/QĐ-TTg ngày 08/11/2005  của Thủ tướng Chính phủ</w:t>
      </w:r>
    </w:p>
    <w:p>
      <w:r>
        <w:t>223,5</w:t>
      </w:r>
    </w:p>
    <w:p>
      <w:r>
        <w:t>44,7</w:t>
      </w:r>
    </w:p>
    <w:p>
      <w:r>
        <w:t>74,5</w:t>
      </w:r>
    </w:p>
    <w:p>
      <w:r>
        <w:t>44,7</w:t>
      </w:r>
    </w:p>
    <w:p>
      <w:r>
        <w:t>29,8</w:t>
      </w:r>
    </w:p>
    <w:p>
      <w:r>
        <w:t>14,9</w:t>
      </w:r>
    </w:p>
    <w:p>
      <w:r>
        <w:t>14,9</w:t>
      </w:r>
    </w:p>
    <w:p>
      <w:r>
        <w:t>-</w:t>
      </w:r>
    </w:p>
    <w:p>
      <w:r>
        <w:t>Kinh phí h ỗ  trợ mai táng phí theo Nghị định 92/2009/NĐ-CP ngày 22/10/2009 c ủ a Chính phủ cho thân nhân c á n bộ hưu xã ngh ỉ  việc theo Quyết định số 130/CP ngày 30/6/1975 của Hội đồng Chính phủ, Quyết định số 111/HĐBT ngày 13/10/1981 của Hội đồng Bộ trư ở ng (nay là Chính phủ)</w:t>
      </w:r>
    </w:p>
    <w:p>
      <w:r>
        <w:t>29,8</w:t>
      </w:r>
    </w:p>
    <w:p>
      <w:r>
        <w:t>14,9</w:t>
      </w:r>
    </w:p>
    <w:p>
      <w:r>
        <w:t>14,9</w:t>
      </w:r>
    </w:p>
    <w:p>
      <w:r>
        <w:t>-</w:t>
      </w:r>
    </w:p>
    <w:p>
      <w:r>
        <w:t>Kinh phí thực hiện chế độ trợ giúp các đối tượng b ả o trợ xã hội, người cao tu ổ i, người khuyết tật theo Nghị định 20/2021/NĐ-CP ngày 15/3/2021 của Chính phủ</w:t>
      </w:r>
    </w:p>
    <w:p>
      <w:r>
        <w:t>2.616</w:t>
      </w:r>
    </w:p>
    <w:p>
      <w:r>
        <w:t>116</w:t>
      </w:r>
    </w:p>
    <w:p>
      <w:r>
        <w:t>2.500</w:t>
      </w:r>
    </w:p>
    <w:p>
      <w:r>
        <w:t>-</w:t>
      </w:r>
    </w:p>
    <w:p>
      <w:r>
        <w:t>Kinh ph í  trợ cấp một lần đối với thân nh â n của người có thành tích tham gia kh á ng chiến được tặng B ằ ng khen của Ch ủ  tịch UBND t ỉ nh theo Quyết định số 24/2016/QĐ-TTg ngày 14/6/2016 của Th ủ  tướng Chính phủ</w:t>
      </w:r>
    </w:p>
    <w:p>
      <w:r>
        <w:t>1,21</w:t>
      </w:r>
    </w:p>
    <w:p>
      <w:r>
        <w:t>1,21</w:t>
      </w:r>
    </w:p>
    <w:p>
      <w:r>
        <w:t>2</w:t>
      </w:r>
    </w:p>
    <w:p>
      <w:r>
        <w:t>S ự  nghiệp giáo dục và đào tạo</w:t>
      </w:r>
    </w:p>
    <w:p>
      <w:r>
        <w:t>312</w:t>
      </w:r>
    </w:p>
    <w:p>
      <w:r>
        <w:t>6</w:t>
      </w:r>
    </w:p>
    <w:p>
      <w:r>
        <w:t>306</w:t>
      </w:r>
    </w:p>
    <w:p>
      <w:r>
        <w:t>-</w:t>
      </w:r>
    </w:p>
    <w:p>
      <w:r>
        <w:t>Kinh phí cấp bù học phí, h ỗ  trợ chi phí học tập theo Nghị định số 81/2021/NĐ-CP ngày 27/8/2021 của Chính phủ</w:t>
      </w:r>
    </w:p>
    <w:p>
      <w:r>
        <w:t>127</w:t>
      </w:r>
    </w:p>
    <w:p>
      <w:r>
        <w:t>127</w:t>
      </w:r>
    </w:p>
    <w:p>
      <w:r>
        <w:t>-</w:t>
      </w:r>
    </w:p>
    <w:p>
      <w:r>
        <w:t>Kinh phí thực hiện chính sách nội trú cho học sinh, sinh viên theo Quyết định 53/2015/QĐ-TTg ngày 20/10/2015 của Th ủ  tướng Chính phủ</w:t>
      </w:r>
    </w:p>
    <w:p>
      <w:r>
        <w:t>179</w:t>
      </w:r>
    </w:p>
    <w:p>
      <w:r>
        <w:t>179</w:t>
      </w:r>
    </w:p>
    <w:p>
      <w:r>
        <w:t>-</w:t>
      </w:r>
    </w:p>
    <w:p>
      <w:r>
        <w:t>Hỗ trợ một lần cho học sinh có hoàn c ả nh khó khăn, tinh thần vượt khó trong học tập tham gia kỳ thi t ố t nghiệp THPT theo Nghị quyết số 8/2022/NQ-HĐND ngày 15/7/2022 của HĐND t ỉ nh</w:t>
      </w:r>
    </w:p>
    <w:p>
      <w:r>
        <w:t>6</w:t>
      </w:r>
    </w:p>
    <w:p>
      <w:r>
        <w:t>6</w:t>
      </w:r>
    </w:p>
    <w:p>
      <w:r>
        <w:t>3</w:t>
      </w:r>
    </w:p>
    <w:p>
      <w:r>
        <w:t>S ự  nghiệp y tế</w:t>
      </w:r>
    </w:p>
    <w:p>
      <w:r>
        <w:t>1.423</w:t>
      </w:r>
    </w:p>
    <w:p>
      <w:r>
        <w:t>1.223</w:t>
      </w:r>
    </w:p>
    <w:p>
      <w:r>
        <w:t>60</w:t>
      </w:r>
    </w:p>
    <w:p>
      <w:r>
        <w:t>140</w:t>
      </w:r>
    </w:p>
    <w:p>
      <w:r>
        <w:t>-</w:t>
      </w:r>
    </w:p>
    <w:p>
      <w:r>
        <w:t>Kinh phí thực hiện chính sách khám, ch ữ a bệnh người nghèo; người dân tộc thi ể u số vùng khó khăn; phụ nữ thuộc hộ nghèo sinh con tại các cơ sở y tế công lập theo Nghị quyết s ố  15/2021/NQ-HĐND ngày 16/7/2021 của HĐND t ỉ nh</w:t>
      </w:r>
    </w:p>
    <w:p>
      <w:r>
        <w:t>1.100</w:t>
      </w:r>
    </w:p>
    <w:p>
      <w:r>
        <w:t>1.100</w:t>
      </w:r>
    </w:p>
    <w:p>
      <w:r>
        <w:t>-</w:t>
      </w:r>
    </w:p>
    <w:p>
      <w:r>
        <w:t>Kinh phí thực hiện ch í nh sách thu hút đối với viên chức sự nghiệp y tế năm 2023 theo Nghị quyết số 11/2020/N Q - H ĐND ngày 04/12/2020 của HĐND tỉnh</w:t>
      </w:r>
    </w:p>
    <w:p>
      <w:r>
        <w:t>290</w:t>
      </w:r>
    </w:p>
    <w:p>
      <w:r>
        <w:t>90</w:t>
      </w:r>
    </w:p>
    <w:p>
      <w:r>
        <w:t>60</w:t>
      </w:r>
    </w:p>
    <w:p>
      <w:r>
        <w:t>140</w:t>
      </w:r>
    </w:p>
    <w:p>
      <w:r>
        <w:t>-</w:t>
      </w:r>
    </w:p>
    <w:p>
      <w:r>
        <w:t>Kinh phí h ỗ  trợ cán bộ luân phiên có thời hạn theo Quyết định s ố  87/2016/ Q Đ-UBND ngày 06/9/2016 của UBND tỉnh</w:t>
      </w:r>
    </w:p>
    <w:p>
      <w:r>
        <w:t>33</w:t>
      </w:r>
    </w:p>
    <w:p>
      <w:r>
        <w:t>33</w:t>
      </w:r>
    </w:p>
    <w:p>
      <w:r>
        <w:t>4</w:t>
      </w:r>
    </w:p>
    <w:p>
      <w:r>
        <w:t>Chi s ự  nghiệp văn hóa thông tin, truyền thông, th ể  dục thể thao</w:t>
      </w:r>
    </w:p>
    <w:p>
      <w:r>
        <w:t>310</w:t>
      </w:r>
    </w:p>
    <w:p>
      <w:r>
        <w:t>310</w:t>
      </w:r>
    </w:p>
    <w:p>
      <w:r>
        <w:t>-</w:t>
      </w:r>
    </w:p>
    <w:p>
      <w:r>
        <w:t>Kinh phí thực hiện chính sách h ỗ  trợ các câu lạc bộ ,  đội văn nghệ dân gian tại các  đ i ể m du lịch theo Nghị quyết số 06/2021/N Q -HĐND ngày 09/04/2021 của HĐND tỉnh</w:t>
      </w:r>
    </w:p>
    <w:p>
      <w:r>
        <w:t>310</w:t>
      </w:r>
    </w:p>
    <w:p>
      <w:r>
        <w:t>310</w:t>
      </w:r>
    </w:p>
    <w:p>
      <w:r>
        <w:t>5</w:t>
      </w:r>
    </w:p>
    <w:p>
      <w:r>
        <w:t>S ự  nghiệp kinh t ế</w:t>
      </w:r>
    </w:p>
    <w:p>
      <w:r>
        <w:t>360</w:t>
      </w:r>
    </w:p>
    <w:p>
      <w:r>
        <w:t>360</w:t>
      </w:r>
    </w:p>
    <w:p>
      <w:r>
        <w:t>-</w:t>
      </w:r>
    </w:p>
    <w:p>
      <w:r>
        <w:t>Hỗ trợ kinh phí thực hiện ch í nh sách khuyến khích phát triển s ả n xuất nông nghiệp trên địa bàn t ỉ nh Lào Cai theo Nghị quyết s ố  26/2020/N Q - HĐN D ngày 04/12/2020 của HĐND tỉnh</w:t>
      </w:r>
    </w:p>
    <w:p>
      <w:r>
        <w:t>360</w:t>
      </w:r>
    </w:p>
    <w:p>
      <w:r>
        <w:t>360</w:t>
      </w:r>
    </w:p>
    <w:p>
      <w:r>
        <w:t>B</w:t>
      </w:r>
    </w:p>
    <w:p>
      <w:r>
        <w:t>Các kho ả n chi đặc thù</w:t>
      </w:r>
    </w:p>
    <w:p>
      <w:r>
        <w:t>2.670</w:t>
      </w:r>
    </w:p>
    <w:p>
      <w:r>
        <w:t>850</w:t>
      </w:r>
    </w:p>
    <w:p>
      <w:r>
        <w:t>500</w:t>
      </w:r>
    </w:p>
    <w:p>
      <w:r>
        <w:t>1.320</w:t>
      </w:r>
    </w:p>
    <w:p>
      <w:r>
        <w:t>1</w:t>
      </w:r>
    </w:p>
    <w:p>
      <w:r>
        <w:t>Sự nghiệp kinh tế</w:t>
      </w:r>
    </w:p>
    <w:p>
      <w:r>
        <w:t>1.350</w:t>
      </w:r>
    </w:p>
    <w:p>
      <w:r>
        <w:t>850</w:t>
      </w:r>
    </w:p>
    <w:p>
      <w:r>
        <w:t>500</w:t>
      </w:r>
    </w:p>
    <w:p>
      <w:r>
        <w:t>-</w:t>
      </w:r>
    </w:p>
    <w:p>
      <w:r>
        <w:t>H ỗ  trợ kinh phí thực hiện công tác b ả o vệ khoáng s ả n chưa khai thác trên  đ ịa bàn huyện V ă n Bàn năm 2023 (Công văn số 2270/UBND-KT ngày 18/5/2023 của UBND tỉnh)</w:t>
      </w:r>
    </w:p>
    <w:p>
      <w:r>
        <w:t>500</w:t>
      </w:r>
    </w:p>
    <w:p>
      <w:r>
        <w:t>500</w:t>
      </w:r>
    </w:p>
    <w:p>
      <w:r>
        <w:t>-</w:t>
      </w:r>
    </w:p>
    <w:p>
      <w:r>
        <w:t>H ỗ  trợ kinh phí tổ chức ngày hội và hội thảo xúc ti ế n đầu tư thương mại ngành  h àng quế t ỉ nh Lào Cai năm 2023</w:t>
      </w:r>
    </w:p>
    <w:p>
      <w:r>
        <w:t>850</w:t>
      </w:r>
    </w:p>
    <w:p>
      <w:r>
        <w:t>850</w:t>
      </w:r>
    </w:p>
    <w:p>
      <w:r>
        <w:t>2</w:t>
      </w:r>
    </w:p>
    <w:p>
      <w:r>
        <w:t>Chi hoạt động của cơ quan Đảng Cộng s ả n Việt Nam</w:t>
      </w:r>
    </w:p>
    <w:p>
      <w:r>
        <w:t>1.320</w:t>
      </w:r>
    </w:p>
    <w:p>
      <w:r>
        <w:t>1.320</w:t>
      </w:r>
    </w:p>
    <w:p>
      <w:r>
        <w:t>-</w:t>
      </w:r>
    </w:p>
    <w:p>
      <w:r>
        <w:t>Kinh ph í  mua 01 xe ô tô phục vụ công tác chung cho Huyện  ủ y Mường Khương ( Q uy ế t định s ố  1960/ Q Đ-UBND ngày 09/8/2023 của UBND tỉnh)</w:t>
      </w:r>
    </w:p>
    <w:p>
      <w:r>
        <w:t>1.320</w:t>
      </w:r>
    </w:p>
    <w:p>
      <w:r>
        <w:t>1.320</w:t>
      </w:r>
    </w:p>
    <w:p>
      <w:r>
        <w:t>c</w:t>
      </w:r>
    </w:p>
    <w:p>
      <w:r>
        <w:t>Chi Chương trình  MTQG</w:t>
      </w:r>
    </w:p>
    <w:p>
      <w:r>
        <w:t>-54.621</w:t>
      </w:r>
    </w:p>
    <w:p>
      <w:r>
        <w:t>-14.151</w:t>
      </w:r>
    </w:p>
    <w:p>
      <w:r>
        <w:t>-1.94 1</w:t>
      </w:r>
    </w:p>
    <w:p>
      <w:r>
        <w:t>392</w:t>
      </w:r>
    </w:p>
    <w:p>
      <w:r>
        <w:t>651</w:t>
      </w:r>
    </w:p>
    <w:p>
      <w:r>
        <w:t>-10.138</w:t>
      </w:r>
    </w:p>
    <w:p>
      <w:r>
        <w:t>-3.407</w:t>
      </w:r>
    </w:p>
    <w:p>
      <w:r>
        <w:t>369</w:t>
      </w:r>
    </w:p>
    <w:p>
      <w:r>
        <w:t>-26.396</w:t>
      </w:r>
    </w:p>
    <w:p>
      <w:r>
        <w:t>1</w:t>
      </w:r>
    </w:p>
    <w:p>
      <w:r>
        <w:t>Kinh phí thực hiện Chư ơ ng trình gi ả m nghèo bền vững</w:t>
      </w:r>
    </w:p>
    <w:p>
      <w:r>
        <w:t>-2.802</w:t>
      </w:r>
    </w:p>
    <w:p>
      <w:r>
        <w:t>95</w:t>
      </w:r>
    </w:p>
    <w:p>
      <w:r>
        <w:t>2.325</w:t>
      </w:r>
    </w:p>
    <w:p>
      <w:r>
        <w:t>-2.529</w:t>
      </w:r>
    </w:p>
    <w:p>
      <w:r>
        <w:t>-2.693</w:t>
      </w:r>
    </w:p>
    <w:p>
      <w:r>
        <w:t>-</w:t>
      </w:r>
    </w:p>
    <w:p>
      <w:r>
        <w:t>Vốn sự nghiệp</w:t>
      </w:r>
    </w:p>
    <w:p>
      <w:r>
        <w:t>-2.802</w:t>
      </w:r>
    </w:p>
    <w:p>
      <w:r>
        <w:t>95</w:t>
      </w:r>
    </w:p>
    <w:p>
      <w:r>
        <w:t>2.325</w:t>
      </w:r>
    </w:p>
    <w:p>
      <w:r>
        <w:t>-2.529</w:t>
      </w:r>
    </w:p>
    <w:p>
      <w:r>
        <w:t>-2.693</w:t>
      </w:r>
    </w:p>
    <w:p>
      <w:r>
        <w:t>Số điều ch ỉ nh lần này</w:t>
      </w:r>
    </w:p>
    <w:p>
      <w:r>
        <w:t>-2.802</w:t>
      </w:r>
    </w:p>
    <w:p>
      <w:r>
        <w:t>95</w:t>
      </w:r>
    </w:p>
    <w:p>
      <w:r>
        <w:t>2.325</w:t>
      </w:r>
    </w:p>
    <w:p>
      <w:r>
        <w:t>-2.529</w:t>
      </w:r>
    </w:p>
    <w:p>
      <w:r>
        <w:t>-2.693</w:t>
      </w:r>
    </w:p>
    <w:p>
      <w:r>
        <w:t>2</w:t>
      </w:r>
    </w:p>
    <w:p>
      <w:r>
        <w:t>Kinh phí thực hiện Chương trình MTQG phát triển KTXH vùng đồng bào dân tộc thiểu số và miền núi</w:t>
      </w:r>
    </w:p>
    <w:p>
      <w:r>
        <w:t>-51.446</w:t>
      </w:r>
    </w:p>
    <w:p>
      <w:r>
        <w:t>-14.151</w:t>
      </w:r>
    </w:p>
    <w:p>
      <w:r>
        <w:t>-1.341</w:t>
      </w:r>
    </w:p>
    <w:p>
      <w:r>
        <w:t>392</w:t>
      </w:r>
    </w:p>
    <w:p>
      <w:r>
        <w:t>556</w:t>
      </w:r>
    </w:p>
    <w:p>
      <w:r>
        <w:t>-12.463</w:t>
      </w:r>
    </w:p>
    <w:p>
      <w:r>
        <w:t>-1.105</w:t>
      </w:r>
    </w:p>
    <w:p>
      <w:r>
        <w:t>369</w:t>
      </w:r>
    </w:p>
    <w:p>
      <w:r>
        <w:t>-23.703</w:t>
      </w:r>
    </w:p>
    <w:p>
      <w:r>
        <w:t>-</w:t>
      </w:r>
    </w:p>
    <w:p>
      <w:r>
        <w:t>Vốn sự nghiệp</w:t>
      </w:r>
    </w:p>
    <w:p>
      <w:r>
        <w:t>-51.446</w:t>
      </w:r>
    </w:p>
    <w:p>
      <w:r>
        <w:t>-14.151</w:t>
      </w:r>
    </w:p>
    <w:p>
      <w:r>
        <w:t>-1.341</w:t>
      </w:r>
    </w:p>
    <w:p>
      <w:r>
        <w:t>392</w:t>
      </w:r>
    </w:p>
    <w:p>
      <w:r>
        <w:t>556</w:t>
      </w:r>
    </w:p>
    <w:p>
      <w:r>
        <w:t>-12.463</w:t>
      </w:r>
    </w:p>
    <w:p>
      <w:r>
        <w:t>-1.105</w:t>
      </w:r>
    </w:p>
    <w:p>
      <w:r>
        <w:t>369</w:t>
      </w:r>
    </w:p>
    <w:p>
      <w:r>
        <w:t>-23.703</w:t>
      </w:r>
    </w:p>
    <w:p>
      <w:r>
        <w:t>Số điều ch ỉ nh l ầ n này</w:t>
      </w:r>
    </w:p>
    <w:p>
      <w:r>
        <w:t>-51.446</w:t>
      </w:r>
    </w:p>
    <w:p>
      <w:r>
        <w:t>-14.151</w:t>
      </w:r>
    </w:p>
    <w:p>
      <w:r>
        <w:t>-1.341</w:t>
      </w:r>
    </w:p>
    <w:p>
      <w:r>
        <w:t>392</w:t>
      </w:r>
    </w:p>
    <w:p>
      <w:r>
        <w:t>556</w:t>
      </w:r>
    </w:p>
    <w:p>
      <w:r>
        <w:t>-12.463</w:t>
      </w:r>
    </w:p>
    <w:p>
      <w:r>
        <w:t>-1.105</w:t>
      </w:r>
    </w:p>
    <w:p>
      <w:r>
        <w:t>369</w:t>
      </w:r>
    </w:p>
    <w:p>
      <w:r>
        <w:t>-23.703</w:t>
      </w:r>
    </w:p>
    <w:p>
      <w:r>
        <w:t>3</w:t>
      </w:r>
    </w:p>
    <w:p>
      <w:r>
        <w:t>Kinh phí thực hiện Chương trình MTQG Xây dựng nông thôn mới</w:t>
      </w:r>
    </w:p>
    <w:p>
      <w:r>
        <w:t>-373</w:t>
      </w:r>
    </w:p>
    <w:p>
      <w:r>
        <w:t>-600</w:t>
      </w:r>
    </w:p>
    <w:p>
      <w:r>
        <w:t>227</w:t>
      </w:r>
    </w:p>
    <w:p>
      <w:r>
        <w:t>-</w:t>
      </w:r>
    </w:p>
    <w:p>
      <w:r>
        <w:t>Vốn sự nghiệp</w:t>
      </w:r>
    </w:p>
    <w:p>
      <w:r>
        <w:t>-373</w:t>
      </w:r>
    </w:p>
    <w:p>
      <w:r>
        <w:t>-600</w:t>
      </w:r>
    </w:p>
    <w:p>
      <w:r>
        <w:t>227</w:t>
      </w:r>
    </w:p>
    <w:p>
      <w:r>
        <w:t>S ố  điều ch ỉ nh lần nà y</w:t>
      </w:r>
    </w:p>
    <w:p>
      <w:r>
        <w:t>-373</w:t>
      </w:r>
    </w:p>
    <w:p>
      <w:r>
        <w:t>-600</w:t>
      </w:r>
    </w:p>
    <w:p>
      <w:r>
        <w:t>227</w:t>
      </w:r>
    </w:p>
    <w:p>
      <w:r>
        <w:t>Bi ể u số 05</w:t>
      </w:r>
    </w:p>
    <w:p>
      <w:r>
        <w:t>TỔNG HỢP ĐIỀU CHỈNH , B Ổ  SUNG DỰ TOÁN V Ố N SỰ NGHIỆP CHƯƠNG TRÌNH MỤC TIÊU QU Ố C GIA NG Â N SÁCH C Ấ P T Ỉ NH VÀ NGÂN SÁCH CÁC HUYỆN, THỊ X Ã,  THÀNH PH Ố  NĂM 2023</w:t>
      </w:r>
    </w:p>
    <w:p>
      <w:r>
        <w:t>(Kèm theo Nghị quyết  số  32 / NQ-HĐND ngày 15 tháng 9 năm 2023 của Hội  đồng     nhân dân tỉnh Lào  Cai)</w:t>
      </w:r>
    </w:p>
    <w:p>
      <w:r>
        <w:t>Đơn vị tính : Triệu  đ ồng</w:t>
      </w:r>
    </w:p>
    <w:p>
      <w:r>
        <w:t>STT</w:t>
      </w:r>
    </w:p>
    <w:p>
      <w:r>
        <w:t>Tên đơn vị</w:t>
      </w:r>
    </w:p>
    <w:p>
      <w:r>
        <w:t>T ổ ng cộng</w:t>
      </w:r>
    </w:p>
    <w:p>
      <w:r>
        <w:t>Chương trình  MTQG Gi ả m nghèo b ề n vững</w:t>
      </w:r>
    </w:p>
    <w:p>
      <w:r>
        <w:t>Chương trình MTQG PTKTXH vùng đồng bào DTTS và Miền núi</w:t>
      </w:r>
    </w:p>
    <w:p>
      <w:r>
        <w:t>Chương trình MTQG X â y dựng nông thôn mới</w:t>
      </w:r>
    </w:p>
    <w:p>
      <w:r>
        <w:t>Kinh phí đ i  phân b ổ</w:t>
      </w:r>
    </w:p>
    <w:p>
      <w:r>
        <w:t>Kinh ph í  điều ch ỉ nh, bổ sung kỳ này</w:t>
      </w:r>
    </w:p>
    <w:p>
      <w:r>
        <w:t>Kinh phí sau điều ch ỉ nh</w:t>
      </w:r>
    </w:p>
    <w:p>
      <w:r>
        <w:t>Kinh phí đ i  phân b ổ</w:t>
      </w:r>
    </w:p>
    <w:p>
      <w:r>
        <w:t>Kinh ph í  điều ch ỉ nh, bổ sung kỳ này</w:t>
      </w:r>
    </w:p>
    <w:p>
      <w:r>
        <w:t>Kinh phí sau điều chỉnh</w:t>
      </w:r>
    </w:p>
    <w:p>
      <w:r>
        <w:t>Kinh phí đ i  phân b ổ</w:t>
      </w:r>
    </w:p>
    <w:p>
      <w:r>
        <w:t>Kinh ph í  điều ch ỉ nh, bổ sung kỳ này</w:t>
      </w:r>
    </w:p>
    <w:p>
      <w:r>
        <w:t>Kinh phí sau điều ch ỉ nh</w:t>
      </w:r>
    </w:p>
    <w:p>
      <w:r>
        <w:t>Kinh phí đ i  phân b ổ</w:t>
      </w:r>
    </w:p>
    <w:p>
      <w:r>
        <w:t>Kinh ph í  điều ch ỉ nh, bổ sung kỳ này</w:t>
      </w:r>
    </w:p>
    <w:p>
      <w:r>
        <w:t>Kinh phí sau  điều chỉnh</w:t>
      </w:r>
    </w:p>
    <w:p>
      <w:r>
        <w:t>Kinh phí chuyển nguồn</w:t>
      </w:r>
    </w:p>
    <w:p>
      <w:r>
        <w:t>Kinh phí phân bổ năm 2023</w:t>
      </w:r>
    </w:p>
    <w:p>
      <w:r>
        <w:t>Kinh phí chuyển nguồn</w:t>
      </w:r>
    </w:p>
    <w:p>
      <w:r>
        <w:t>Kinh phí phân bổ năm 2023</w:t>
      </w:r>
    </w:p>
    <w:p>
      <w:r>
        <w:t>Kinh phí chuyển nguồn</w:t>
      </w:r>
    </w:p>
    <w:p>
      <w:r>
        <w:t>Kinh phí phân bổ năm 2023</w:t>
      </w:r>
    </w:p>
    <w:p>
      <w:r>
        <w:t>Kinh phí chuyển nguồn</w:t>
      </w:r>
    </w:p>
    <w:p>
      <w:r>
        <w:t>Kinh phí phân bổ năm 2023</w:t>
      </w:r>
    </w:p>
    <w:p>
      <w:r>
        <w:t>Kinh phí chuyển nguồn</w:t>
      </w:r>
    </w:p>
    <w:p>
      <w:r>
        <w:t>Kinh phí phân bổ năm 2023</w:t>
      </w:r>
    </w:p>
    <w:p>
      <w:r>
        <w:t>Kinh phí chuyển nguồn</w:t>
      </w:r>
    </w:p>
    <w:p>
      <w:r>
        <w:t>Kinh phí phân bổ năm 2023</w:t>
      </w:r>
    </w:p>
    <w:p>
      <w:r>
        <w:t>Kinh phí chuyển nguồn</w:t>
      </w:r>
    </w:p>
    <w:p>
      <w:r>
        <w:t>Kinh phí phân bổ năm 2023</w:t>
      </w:r>
    </w:p>
    <w:p>
      <w:r>
        <w:t>Kinh phí chuyển nguồn</w:t>
      </w:r>
    </w:p>
    <w:p>
      <w:r>
        <w:t>Kinh phí phân bổ năm 2023</w:t>
      </w:r>
    </w:p>
    <w:p>
      <w:r>
        <w:t>T ổ ng cộng</w:t>
      </w:r>
    </w:p>
    <w:p>
      <w:r>
        <w:t>169.643</w:t>
      </w:r>
    </w:p>
    <w:p>
      <w:r>
        <w:t>828.912</w:t>
      </w:r>
    </w:p>
    <w:p>
      <w:r>
        <w:t>-</w:t>
      </w:r>
    </w:p>
    <w:p>
      <w:r>
        <w:t>-</w:t>
      </w:r>
    </w:p>
    <w:p>
      <w:r>
        <w:t>998.555</w:t>
      </w:r>
    </w:p>
    <w:p>
      <w:r>
        <w:t>51,175</w:t>
      </w:r>
    </w:p>
    <w:p>
      <w:r>
        <w:t>236.716</w:t>
      </w:r>
    </w:p>
    <w:p>
      <w:r>
        <w:t>-</w:t>
      </w:r>
    </w:p>
    <w:p>
      <w:r>
        <w:t>-</w:t>
      </w:r>
    </w:p>
    <w:p>
      <w:r>
        <w:t>287.891</w:t>
      </w:r>
    </w:p>
    <w:p>
      <w:r>
        <w:t>104.190</w:t>
      </w:r>
    </w:p>
    <w:p>
      <w:r>
        <w:t>556.936</w:t>
      </w:r>
    </w:p>
    <w:p>
      <w:r>
        <w:t>-</w:t>
      </w:r>
    </w:p>
    <w:p>
      <w:r>
        <w:t>-</w:t>
      </w:r>
    </w:p>
    <w:p>
      <w:r>
        <w:t>661.126</w:t>
      </w:r>
    </w:p>
    <w:p>
      <w:r>
        <w:t>14.278</w:t>
      </w:r>
    </w:p>
    <w:p>
      <w:r>
        <w:t>35.260</w:t>
      </w:r>
    </w:p>
    <w:p>
      <w:r>
        <w:t>-</w:t>
      </w:r>
    </w:p>
    <w:p>
      <w:r>
        <w:t>-</w:t>
      </w:r>
    </w:p>
    <w:p>
      <w:r>
        <w:t>49.538</w:t>
      </w:r>
    </w:p>
    <w:p>
      <w:r>
        <w:t>1</w:t>
      </w:r>
    </w:p>
    <w:p>
      <w:r>
        <w:t>Dự toán giao cho các cơ quan,  đơn  vị cấp tỉnh</w:t>
      </w:r>
    </w:p>
    <w:p>
      <w:r>
        <w:t>26.699</w:t>
      </w:r>
    </w:p>
    <w:p>
      <w:r>
        <w:t>193.657</w:t>
      </w:r>
    </w:p>
    <w:p>
      <w:r>
        <w:t>6.627</w:t>
      </w:r>
    </w:p>
    <w:p>
      <w:r>
        <w:t>-2.232</w:t>
      </w:r>
    </w:p>
    <w:p>
      <w:r>
        <w:t>224.751</w:t>
      </w:r>
    </w:p>
    <w:p>
      <w:r>
        <w:t>7.712</w:t>
      </w:r>
    </w:p>
    <w:p>
      <w:r>
        <w:t>39.049</w:t>
      </w:r>
    </w:p>
    <w:p>
      <w:r>
        <w:t>-2.715</w:t>
      </w:r>
    </w:p>
    <w:p>
      <w:r>
        <w:t>-10.955</w:t>
      </w:r>
    </w:p>
    <w:p>
      <w:r>
        <w:t>33.091</w:t>
      </w:r>
    </w:p>
    <w:p>
      <w:r>
        <w:t>15.371</w:t>
      </w:r>
    </w:p>
    <w:p>
      <w:r>
        <w:t>141.683</w:t>
      </w:r>
    </w:p>
    <w:p>
      <w:r>
        <w:t>9.342</w:t>
      </w:r>
    </w:p>
    <w:p>
      <w:r>
        <w:t>8.350</w:t>
      </w:r>
    </w:p>
    <w:p>
      <w:r>
        <w:t>174.747</w:t>
      </w:r>
    </w:p>
    <w:p>
      <w:r>
        <w:t>3.615</w:t>
      </w:r>
    </w:p>
    <w:p>
      <w:r>
        <w:t>12.925</w:t>
      </w:r>
    </w:p>
    <w:p>
      <w:r>
        <w:t>373</w:t>
      </w:r>
    </w:p>
    <w:p>
      <w:r>
        <w:t>16.913</w:t>
      </w:r>
    </w:p>
    <w:p>
      <w:r>
        <w:t>1</w:t>
      </w:r>
    </w:p>
    <w:p>
      <w:r>
        <w:t>Ban Dân tộc</w:t>
      </w:r>
    </w:p>
    <w:p>
      <w:r>
        <w:t>2.628</w:t>
      </w:r>
    </w:p>
    <w:p>
      <w:r>
        <w:t>13.737</w:t>
      </w:r>
    </w:p>
    <w:p>
      <w:r>
        <w:t>-116</w:t>
      </w:r>
    </w:p>
    <w:p>
      <w:r>
        <w:t>-72</w:t>
      </w:r>
    </w:p>
    <w:p>
      <w:r>
        <w:t>16.177</w:t>
      </w:r>
    </w:p>
    <w:p>
      <w:r>
        <w:t>2 . 628</w:t>
      </w:r>
    </w:p>
    <w:p>
      <w:r>
        <w:t>13.737</w:t>
      </w:r>
    </w:p>
    <w:p>
      <w:r>
        <w:t>-116</w:t>
      </w:r>
    </w:p>
    <w:p>
      <w:r>
        <w:t>-72</w:t>
      </w:r>
    </w:p>
    <w:p>
      <w:r>
        <w:t>16.177</w:t>
      </w:r>
    </w:p>
    <w:p>
      <w:r>
        <w:t>2</w:t>
      </w:r>
    </w:p>
    <w:p>
      <w:r>
        <w:t>Sở K ế  hoạch v à  Đầu tư</w:t>
      </w:r>
    </w:p>
    <w:p>
      <w:r>
        <w:t>25</w:t>
      </w:r>
    </w:p>
    <w:p>
      <w:r>
        <w:t>250</w:t>
      </w:r>
    </w:p>
    <w:p>
      <w:r>
        <w:t>275</w:t>
      </w:r>
    </w:p>
    <w:p>
      <w:r>
        <w:t>150</w:t>
      </w:r>
    </w:p>
    <w:p>
      <w:r>
        <w:t>150</w:t>
      </w:r>
    </w:p>
    <w:p>
      <w:r>
        <w:t>25</w:t>
      </w:r>
    </w:p>
    <w:p>
      <w:r>
        <w:t>100</w:t>
      </w:r>
    </w:p>
    <w:p>
      <w:r>
        <w:t>125</w:t>
      </w:r>
    </w:p>
    <w:p>
      <w:r>
        <w:t>3</w:t>
      </w:r>
    </w:p>
    <w:p>
      <w:r>
        <w:t>Sở Tài chính</w:t>
      </w:r>
    </w:p>
    <w:p>
      <w:r>
        <w:t>85</w:t>
      </w:r>
    </w:p>
    <w:p>
      <w:r>
        <w:t>250</w:t>
      </w:r>
    </w:p>
    <w:p>
      <w:r>
        <w:t>335</w:t>
      </w:r>
    </w:p>
    <w:p>
      <w:r>
        <w:t>28</w:t>
      </w:r>
    </w:p>
    <w:p>
      <w:r>
        <w:t>150</w:t>
      </w:r>
    </w:p>
    <w:p>
      <w:r>
        <w:t>178</w:t>
      </w:r>
    </w:p>
    <w:p>
      <w:r>
        <w:t>57</w:t>
      </w:r>
    </w:p>
    <w:p>
      <w:r>
        <w:t>100</w:t>
      </w:r>
    </w:p>
    <w:p>
      <w:r>
        <w:t>157</w:t>
      </w:r>
    </w:p>
    <w:p>
      <w:r>
        <w:t>4</w:t>
      </w:r>
    </w:p>
    <w:p>
      <w:r>
        <w:t>S ở  Nông nghiệp v à  PTNT</w:t>
      </w:r>
    </w:p>
    <w:p>
      <w:r>
        <w:t>3.996</w:t>
      </w:r>
    </w:p>
    <w:p>
      <w:r>
        <w:t>37 023</w:t>
      </w:r>
    </w:p>
    <w:p>
      <w:r>
        <w:t>9.026</w:t>
      </w:r>
    </w:p>
    <w:p>
      <w:r>
        <w:t>4.186</w:t>
      </w:r>
    </w:p>
    <w:p>
      <w:r>
        <w:t>54.231</w:t>
      </w:r>
    </w:p>
    <w:p>
      <w:r>
        <w:t>1.130</w:t>
      </w:r>
    </w:p>
    <w:p>
      <w:r>
        <w:t>3.604</w:t>
      </w:r>
    </w:p>
    <w:p>
      <w:r>
        <w:t>-1.096</w:t>
      </w:r>
    </w:p>
    <w:p>
      <w:r>
        <w:t>-650</w:t>
      </w:r>
    </w:p>
    <w:p>
      <w:r>
        <w:t>2 988</w:t>
      </w:r>
    </w:p>
    <w:p>
      <w:r>
        <w:t>1.238</w:t>
      </w:r>
    </w:p>
    <w:p>
      <w:r>
        <w:t>29.062</w:t>
      </w:r>
    </w:p>
    <w:p>
      <w:r>
        <w:t>10.122</w:t>
      </w:r>
    </w:p>
    <w:p>
      <w:r>
        <w:t>4.627</w:t>
      </w:r>
    </w:p>
    <w:p>
      <w:r>
        <w:t>45.050</w:t>
      </w:r>
    </w:p>
    <w:p>
      <w:r>
        <w:t>1 . 628</w:t>
      </w:r>
    </w:p>
    <w:p>
      <w:r>
        <w:t>4 . 357</w:t>
      </w:r>
    </w:p>
    <w:p>
      <w:r>
        <w:t>209</w:t>
      </w:r>
    </w:p>
    <w:p>
      <w:r>
        <w:t>6.194</w:t>
      </w:r>
    </w:p>
    <w:p>
      <w:r>
        <w:t>5</w:t>
      </w:r>
    </w:p>
    <w:p>
      <w:r>
        <w:t>Văn phòng  Tỉnh ủy  (Ban Dân vận T ỉ nh  ủ y)</w:t>
      </w:r>
    </w:p>
    <w:p>
      <w:r>
        <w:t>350</w:t>
      </w:r>
    </w:p>
    <w:p>
      <w:r>
        <w:t>350</w:t>
      </w:r>
    </w:p>
    <w:p>
      <w:r>
        <w:t>350</w:t>
      </w:r>
    </w:p>
    <w:p>
      <w:r>
        <w:t>350</w:t>
      </w:r>
    </w:p>
    <w:p>
      <w:r>
        <w:t>6</w:t>
      </w:r>
    </w:p>
    <w:p>
      <w:r>
        <w:t>V ă n phòng T ỉ nh  ủ y (Ban Tuyên giáo T ỉ nh ủy)</w:t>
      </w:r>
    </w:p>
    <w:p>
      <w:r>
        <w:t>295</w:t>
      </w:r>
    </w:p>
    <w:p>
      <w:r>
        <w:t>295</w:t>
      </w:r>
    </w:p>
    <w:p>
      <w:r>
        <w:t>200</w:t>
      </w:r>
    </w:p>
    <w:p>
      <w:r>
        <w:t>200</w:t>
      </w:r>
    </w:p>
    <w:p>
      <w:r>
        <w:t>95</w:t>
      </w:r>
    </w:p>
    <w:p>
      <w:r>
        <w:t>95</w:t>
      </w:r>
    </w:p>
    <w:p>
      <w:r>
        <w:t>7</w:t>
      </w:r>
    </w:p>
    <w:p>
      <w:r>
        <w:t>V ă n ph ò ng UBND tỉnh</w:t>
      </w:r>
    </w:p>
    <w:p>
      <w:r>
        <w:t>100</w:t>
      </w:r>
    </w:p>
    <w:p>
      <w:r>
        <w:t>100</w:t>
      </w:r>
    </w:p>
    <w:p>
      <w:r>
        <w:t>100</w:t>
      </w:r>
    </w:p>
    <w:p>
      <w:r>
        <w:t>100</w:t>
      </w:r>
    </w:p>
    <w:p>
      <w:r>
        <w:t>8</w:t>
      </w:r>
    </w:p>
    <w:p>
      <w:r>
        <w:t>S ở  Lao  đ ộng - Thương binh v à  X ã  h ộ i</w:t>
      </w:r>
    </w:p>
    <w:p>
      <w:r>
        <w:t>5.690</w:t>
      </w:r>
    </w:p>
    <w:p>
      <w:r>
        <w:t>17 . 463</w:t>
      </w:r>
    </w:p>
    <w:p>
      <w:r>
        <w:t>-945</w:t>
      </w:r>
    </w:p>
    <w:p>
      <w:r>
        <w:t>-140</w:t>
      </w:r>
    </w:p>
    <w:p>
      <w:r>
        <w:t>22.068</w:t>
      </w:r>
    </w:p>
    <w:p>
      <w:r>
        <w:t>4.539</w:t>
      </w:r>
    </w:p>
    <w:p>
      <w:r>
        <w:t>13.543</w:t>
      </w:r>
    </w:p>
    <w:p>
      <w:r>
        <w:t>-945</w:t>
      </w:r>
    </w:p>
    <w:p>
      <w:r>
        <w:t>-140</w:t>
      </w:r>
    </w:p>
    <w:p>
      <w:r>
        <w:t>16.997</w:t>
      </w:r>
    </w:p>
    <w:p>
      <w:r>
        <w:t>1 . 151</w:t>
      </w:r>
    </w:p>
    <w:p>
      <w:r>
        <w:t>3.920</w:t>
      </w:r>
    </w:p>
    <w:p>
      <w:r>
        <w:t>5.071</w:t>
      </w:r>
    </w:p>
    <w:p>
      <w:r>
        <w:t>9</w:t>
      </w:r>
    </w:p>
    <w:p>
      <w:r>
        <w:t>S ở  Giao th ô ng Vận t ả i - Xây d ự ng</w:t>
      </w:r>
    </w:p>
    <w:p>
      <w:r>
        <w:t>345</w:t>
      </w:r>
    </w:p>
    <w:p>
      <w:r>
        <w:t>108</w:t>
      </w:r>
    </w:p>
    <w:p>
      <w:r>
        <w:t>453</w:t>
      </w:r>
    </w:p>
    <w:p>
      <w:r>
        <w:t>48</w:t>
      </w:r>
    </w:p>
    <w:p>
      <w:r>
        <w:t>48</w:t>
      </w:r>
    </w:p>
    <w:p>
      <w:r>
        <w:t>60</w:t>
      </w:r>
    </w:p>
    <w:p>
      <w:r>
        <w:t>60</w:t>
      </w:r>
    </w:p>
    <w:p>
      <w:r>
        <w:t>345</w:t>
      </w:r>
    </w:p>
    <w:p>
      <w:r>
        <w:t>345</w:t>
      </w:r>
    </w:p>
    <w:p>
      <w:r>
        <w:t>10</w:t>
      </w:r>
    </w:p>
    <w:p>
      <w:r>
        <w:t>S ở  Công Thương</w:t>
      </w:r>
    </w:p>
    <w:p>
      <w:r>
        <w:t>2 . 731</w:t>
      </w:r>
    </w:p>
    <w:p>
      <w:r>
        <w:t>2 . 731</w:t>
      </w:r>
    </w:p>
    <w:p>
      <w:r>
        <w:t>2.731</w:t>
      </w:r>
    </w:p>
    <w:p>
      <w:r>
        <w:t>2.731</w:t>
      </w:r>
    </w:p>
    <w:p>
      <w:r>
        <w:t>11</w:t>
      </w:r>
    </w:p>
    <w:p>
      <w:r>
        <w:t>S ở  Giáo dục và Đào tạo</w:t>
      </w:r>
    </w:p>
    <w:p>
      <w:r>
        <w:t>3.503</w:t>
      </w:r>
    </w:p>
    <w:p>
      <w:r>
        <w:t>21.285</w:t>
      </w:r>
    </w:p>
    <w:p>
      <w:r>
        <w:t>4.633</w:t>
      </w:r>
    </w:p>
    <w:p>
      <w:r>
        <w:t>29.421</w:t>
      </w:r>
    </w:p>
    <w:p>
      <w:r>
        <w:t>3.503</w:t>
      </w:r>
    </w:p>
    <w:p>
      <w:r>
        <w:t>21 . 285</w:t>
      </w:r>
    </w:p>
    <w:p>
      <w:r>
        <w:t>4.633</w:t>
      </w:r>
    </w:p>
    <w:p>
      <w:r>
        <w:t>29.421</w:t>
      </w:r>
    </w:p>
    <w:p>
      <w:r>
        <w:t>12</w:t>
      </w:r>
    </w:p>
    <w:p>
      <w:r>
        <w:t>S ở  V ă n hóa và Thể thao</w:t>
      </w:r>
    </w:p>
    <w:p>
      <w:r>
        <w:t>1 . 933</w:t>
      </w:r>
    </w:p>
    <w:p>
      <w:r>
        <w:t>7.620</w:t>
      </w:r>
    </w:p>
    <w:p>
      <w:r>
        <w:t>-2.000</w:t>
      </w:r>
    </w:p>
    <w:p>
      <w:r>
        <w:t>7.553</w:t>
      </w:r>
    </w:p>
    <w:p>
      <w:r>
        <w:t>2.420</w:t>
      </w:r>
    </w:p>
    <w:p>
      <w:r>
        <w:t>-2 . 000</w:t>
      </w:r>
    </w:p>
    <w:p>
      <w:r>
        <w:t>420</w:t>
      </w:r>
    </w:p>
    <w:p>
      <w:r>
        <w:t>1.922</w:t>
      </w:r>
    </w:p>
    <w:p>
      <w:r>
        <w:t>5 . 200</w:t>
      </w:r>
    </w:p>
    <w:p>
      <w:r>
        <w:t>7 . 122</w:t>
      </w:r>
    </w:p>
    <w:p>
      <w:r>
        <w:t>11</w:t>
      </w:r>
    </w:p>
    <w:p>
      <w:r>
        <w:t>11</w:t>
      </w:r>
    </w:p>
    <w:p>
      <w:r>
        <w:t>13</w:t>
      </w:r>
    </w:p>
    <w:p>
      <w:r>
        <w:t>S ở  Khoa học Công nghệ</w:t>
      </w:r>
    </w:p>
    <w:p>
      <w:r>
        <w:t>800</w:t>
      </w:r>
    </w:p>
    <w:p>
      <w:r>
        <w:t>800</w:t>
      </w:r>
    </w:p>
    <w:p>
      <w:r>
        <w:t>800</w:t>
      </w:r>
    </w:p>
    <w:p>
      <w:r>
        <w:t>800</w:t>
      </w:r>
    </w:p>
    <w:p>
      <w:r>
        <w:t>14</w:t>
      </w:r>
    </w:p>
    <w:p>
      <w:r>
        <w:t>Sở Du l ị ch</w:t>
      </w:r>
    </w:p>
    <w:p>
      <w:r>
        <w:t>13</w:t>
      </w:r>
    </w:p>
    <w:p>
      <w:r>
        <w:t>1 . 400</w:t>
      </w:r>
    </w:p>
    <w:p>
      <w:r>
        <w:t>1.413</w:t>
      </w:r>
    </w:p>
    <w:p>
      <w:r>
        <w:t>700</w:t>
      </w:r>
    </w:p>
    <w:p>
      <w:r>
        <w:t>700</w:t>
      </w:r>
    </w:p>
    <w:p>
      <w:r>
        <w:t>13</w:t>
      </w:r>
    </w:p>
    <w:p>
      <w:r>
        <w:t>50</w:t>
      </w:r>
    </w:p>
    <w:p>
      <w:r>
        <w:t>63</w:t>
      </w:r>
    </w:p>
    <w:p>
      <w:r>
        <w:t>650</w:t>
      </w:r>
    </w:p>
    <w:p>
      <w:r>
        <w:t>650</w:t>
      </w:r>
    </w:p>
    <w:p>
      <w:r>
        <w:t>15</w:t>
      </w:r>
    </w:p>
    <w:p>
      <w:r>
        <w:t>Sở Th ô ng tin Truyền thông</w:t>
      </w:r>
    </w:p>
    <w:p>
      <w:r>
        <w:t>1.221</w:t>
      </w:r>
    </w:p>
    <w:p>
      <w:r>
        <w:t>15.249</w:t>
      </w:r>
    </w:p>
    <w:p>
      <w:r>
        <w:t>-170</w:t>
      </w:r>
    </w:p>
    <w:p>
      <w:r>
        <w:t>-7.504</w:t>
      </w:r>
    </w:p>
    <w:p>
      <w:r>
        <w:t>8 . 796</w:t>
      </w:r>
    </w:p>
    <w:p>
      <w:r>
        <w:t>582</w:t>
      </w:r>
    </w:p>
    <w:p>
      <w:r>
        <w:t>12.149</w:t>
      </w:r>
    </w:p>
    <w:p>
      <w:r>
        <w:t>-170</w:t>
      </w:r>
    </w:p>
    <w:p>
      <w:r>
        <w:t>-7.504</w:t>
      </w:r>
    </w:p>
    <w:p>
      <w:r>
        <w:t>5.057</w:t>
      </w:r>
    </w:p>
    <w:p>
      <w:r>
        <w:t>109</w:t>
      </w:r>
    </w:p>
    <w:p>
      <w:r>
        <w:t>2.600</w:t>
      </w:r>
    </w:p>
    <w:p>
      <w:r>
        <w:t>2.709</w:t>
      </w:r>
    </w:p>
    <w:p>
      <w:r>
        <w:t>530</w:t>
      </w:r>
    </w:p>
    <w:p>
      <w:r>
        <w:t>500</w:t>
      </w:r>
    </w:p>
    <w:p>
      <w:r>
        <w:t>1.030</w:t>
      </w:r>
    </w:p>
    <w:p>
      <w:r>
        <w:t>16</w:t>
      </w:r>
    </w:p>
    <w:p>
      <w:r>
        <w:t>S ở  Y t ế</w:t>
      </w:r>
    </w:p>
    <w:p>
      <w:r>
        <w:t>602</w:t>
      </w:r>
    </w:p>
    <w:p>
      <w:r>
        <w:t>4.523</w:t>
      </w:r>
    </w:p>
    <w:p>
      <w:r>
        <w:t>-509</w:t>
      </w:r>
    </w:p>
    <w:p>
      <w:r>
        <w:t>-39</w:t>
      </w:r>
    </w:p>
    <w:p>
      <w:r>
        <w:t>4.577</w:t>
      </w:r>
    </w:p>
    <w:p>
      <w:r>
        <w:t>828</w:t>
      </w:r>
    </w:p>
    <w:p>
      <w:r>
        <w:t>45</w:t>
      </w:r>
    </w:p>
    <w:p>
      <w:r>
        <w:t>873</w:t>
      </w:r>
    </w:p>
    <w:p>
      <w:r>
        <w:t>602</w:t>
      </w:r>
    </w:p>
    <w:p>
      <w:r>
        <w:t>3 . 695</w:t>
      </w:r>
    </w:p>
    <w:p>
      <w:r>
        <w:t>-509</w:t>
      </w:r>
    </w:p>
    <w:p>
      <w:r>
        <w:t>-84</w:t>
      </w:r>
    </w:p>
    <w:p>
      <w:r>
        <w:t>3 . 704</w:t>
      </w:r>
    </w:p>
    <w:p>
      <w:r>
        <w:t>17</w:t>
      </w:r>
    </w:p>
    <w:p>
      <w:r>
        <w:t>C ô ng an t ỉ nh</w:t>
      </w:r>
    </w:p>
    <w:p>
      <w:r>
        <w:t>970</w:t>
      </w:r>
    </w:p>
    <w:p>
      <w:r>
        <w:t>-18</w:t>
      </w:r>
    </w:p>
    <w:p>
      <w:r>
        <w:t>952</w:t>
      </w:r>
    </w:p>
    <w:p>
      <w:r>
        <w:t>100</w:t>
      </w:r>
    </w:p>
    <w:p>
      <w:r>
        <w:t>-6</w:t>
      </w:r>
    </w:p>
    <w:p>
      <w:r>
        <w:t>94</w:t>
      </w:r>
    </w:p>
    <w:p>
      <w:r>
        <w:t>150</w:t>
      </w:r>
    </w:p>
    <w:p>
      <w:r>
        <w:t>150</w:t>
      </w:r>
    </w:p>
    <w:p>
      <w:r>
        <w:t>720</w:t>
      </w:r>
    </w:p>
    <w:p>
      <w:r>
        <w:t>-12</w:t>
      </w:r>
    </w:p>
    <w:p>
      <w:r>
        <w:t>708</w:t>
      </w:r>
    </w:p>
    <w:p>
      <w:r>
        <w:t>18</w:t>
      </w:r>
    </w:p>
    <w:p>
      <w:r>
        <w:t>S ở  T à i nguyên Môi trư ờ ng</w:t>
      </w:r>
    </w:p>
    <w:p>
      <w:r>
        <w:t>730</w:t>
      </w:r>
    </w:p>
    <w:p>
      <w:r>
        <w:t>730</w:t>
      </w:r>
    </w:p>
    <w:p>
      <w:r>
        <w:t>30</w:t>
      </w:r>
    </w:p>
    <w:p>
      <w:r>
        <w:t>30</w:t>
      </w:r>
    </w:p>
    <w:p>
      <w:r>
        <w:t>700</w:t>
      </w:r>
    </w:p>
    <w:p>
      <w:r>
        <w:t>700</w:t>
      </w:r>
    </w:p>
    <w:p>
      <w:r>
        <w:t>19</w:t>
      </w:r>
    </w:p>
    <w:p>
      <w:r>
        <w:t>S ở  Nội v ụ</w:t>
      </w:r>
    </w:p>
    <w:p>
      <w:r>
        <w:t>2 078</w:t>
      </w:r>
    </w:p>
    <w:p>
      <w:r>
        <w:t>365</w:t>
      </w:r>
    </w:p>
    <w:p>
      <w:r>
        <w:t>24</w:t>
      </w:r>
    </w:p>
    <w:p>
      <w:r>
        <w:t>2.467</w:t>
      </w:r>
    </w:p>
    <w:p>
      <w:r>
        <w:t>2.078</w:t>
      </w:r>
    </w:p>
    <w:p>
      <w:r>
        <w:t>365</w:t>
      </w:r>
    </w:p>
    <w:p>
      <w:r>
        <w:t>24</w:t>
      </w:r>
    </w:p>
    <w:p>
      <w:r>
        <w:t>2.467</w:t>
      </w:r>
    </w:p>
    <w:p>
      <w:r>
        <w:t>20</w:t>
      </w:r>
    </w:p>
    <w:p>
      <w:r>
        <w:t>Ban T ô n giáo</w:t>
      </w:r>
    </w:p>
    <w:p>
      <w:r>
        <w:t>29</w:t>
      </w:r>
    </w:p>
    <w:p>
      <w:r>
        <w:t>400</w:t>
      </w:r>
    </w:p>
    <w:p>
      <w:r>
        <w:t>429</w:t>
      </w:r>
    </w:p>
    <w:p>
      <w:r>
        <w:t>29</w:t>
      </w:r>
    </w:p>
    <w:p>
      <w:r>
        <w:t>400</w:t>
      </w:r>
    </w:p>
    <w:p>
      <w:r>
        <w:t>429</w:t>
      </w:r>
    </w:p>
    <w:p>
      <w:r>
        <w:t>21</w:t>
      </w:r>
    </w:p>
    <w:p>
      <w:r>
        <w:t>S ở  Tư pháp</w:t>
      </w:r>
    </w:p>
    <w:p>
      <w:r>
        <w:t>20</w:t>
      </w:r>
    </w:p>
    <w:p>
      <w:r>
        <w:t>1300</w:t>
      </w:r>
    </w:p>
    <w:p>
      <w:r>
        <w:t>1.320</w:t>
      </w:r>
    </w:p>
    <w:p>
      <w:r>
        <w:t>20</w:t>
      </w:r>
    </w:p>
    <w:p>
      <w:r>
        <w:t>1 300</w:t>
      </w:r>
    </w:p>
    <w:p>
      <w:r>
        <w:t>1.320</w:t>
      </w:r>
    </w:p>
    <w:p>
      <w:r>
        <w:t>22</w:t>
      </w:r>
    </w:p>
    <w:p>
      <w:r>
        <w:t>BCH Bộ đội Điên phòng t ỉ nh</w:t>
      </w:r>
    </w:p>
    <w:p>
      <w:r>
        <w:t>1.190</w:t>
      </w:r>
    </w:p>
    <w:p>
      <w:r>
        <w:t>131</w:t>
      </w:r>
    </w:p>
    <w:p>
      <w:r>
        <w:t>597</w:t>
      </w:r>
    </w:p>
    <w:p>
      <w:r>
        <w:t>1.917</w:t>
      </w:r>
    </w:p>
    <w:p>
      <w:r>
        <w:t>990</w:t>
      </w:r>
    </w:p>
    <w:p>
      <w:r>
        <w:t>131</w:t>
      </w:r>
    </w:p>
    <w:p>
      <w:r>
        <w:t>597</w:t>
      </w:r>
    </w:p>
    <w:p>
      <w:r>
        <w:t>1.717</w:t>
      </w:r>
    </w:p>
    <w:p>
      <w:r>
        <w:t>200</w:t>
      </w:r>
    </w:p>
    <w:p>
      <w:r>
        <w:t>200</w:t>
      </w:r>
    </w:p>
    <w:p>
      <w:r>
        <w:t>23</w:t>
      </w:r>
    </w:p>
    <w:p>
      <w:r>
        <w:t>Ủy  ban MTTQ Việt Na m  t ỉ nh</w:t>
      </w:r>
    </w:p>
    <w:p>
      <w:r>
        <w:t>156</w:t>
      </w:r>
    </w:p>
    <w:p>
      <w:r>
        <w:t>645</w:t>
      </w:r>
    </w:p>
    <w:p>
      <w:r>
        <w:t>801</w:t>
      </w:r>
    </w:p>
    <w:p>
      <w:r>
        <w:t>6</w:t>
      </w:r>
    </w:p>
    <w:p>
      <w:r>
        <w:t>70</w:t>
      </w:r>
    </w:p>
    <w:p>
      <w:r>
        <w:t>76</w:t>
      </w:r>
    </w:p>
    <w:p>
      <w:r>
        <w:t>150</w:t>
      </w:r>
    </w:p>
    <w:p>
      <w:r>
        <w:t>450</w:t>
      </w:r>
    </w:p>
    <w:p>
      <w:r>
        <w:t>600</w:t>
      </w:r>
    </w:p>
    <w:p>
      <w:r>
        <w:t>125</w:t>
      </w:r>
    </w:p>
    <w:p>
      <w:r>
        <w:t>125</w:t>
      </w:r>
    </w:p>
    <w:p>
      <w:r>
        <w:t>24</w:t>
      </w:r>
    </w:p>
    <w:p>
      <w:r>
        <w:t>Hội Li ê n hiệp ph ụ  nữ t ỉ nh</w:t>
      </w:r>
    </w:p>
    <w:p>
      <w:r>
        <w:t>2.264</w:t>
      </w:r>
    </w:p>
    <w:p>
      <w:r>
        <w:t>11 . 545</w:t>
      </w:r>
    </w:p>
    <w:p>
      <w:r>
        <w:t>13.809</w:t>
      </w:r>
    </w:p>
    <w:p>
      <w:r>
        <w:t>2.264</w:t>
      </w:r>
    </w:p>
    <w:p>
      <w:r>
        <w:t>11.045</w:t>
      </w:r>
    </w:p>
    <w:p>
      <w:r>
        <w:t>13.309</w:t>
      </w:r>
    </w:p>
    <w:p>
      <w:r>
        <w:t>500</w:t>
      </w:r>
    </w:p>
    <w:p>
      <w:r>
        <w:t>500</w:t>
      </w:r>
    </w:p>
    <w:p>
      <w:r>
        <w:t>25</w:t>
      </w:r>
    </w:p>
    <w:p>
      <w:r>
        <w:t>T ỉ nh đoàn L à o Cai</w:t>
      </w:r>
    </w:p>
    <w:p>
      <w:r>
        <w:t>41</w:t>
      </w:r>
    </w:p>
    <w:p>
      <w:r>
        <w:t>1.385</w:t>
      </w:r>
    </w:p>
    <w:p>
      <w:r>
        <w:t>1426</w:t>
      </w:r>
    </w:p>
    <w:p>
      <w:r>
        <w:t>41</w:t>
      </w:r>
    </w:p>
    <w:p>
      <w:r>
        <w:t>700</w:t>
      </w:r>
    </w:p>
    <w:p>
      <w:r>
        <w:t>741</w:t>
      </w:r>
    </w:p>
    <w:p>
      <w:r>
        <w:t>685</w:t>
      </w:r>
    </w:p>
    <w:p>
      <w:r>
        <w:t>685</w:t>
      </w:r>
    </w:p>
    <w:p>
      <w:r>
        <w:t>26</w:t>
      </w:r>
    </w:p>
    <w:p>
      <w:r>
        <w:t>Hội Nông d â n t ỉ nh</w:t>
      </w:r>
    </w:p>
    <w:p>
      <w:r>
        <w:t>1.258</w:t>
      </w:r>
    </w:p>
    <w:p>
      <w:r>
        <w:t>3.175</w:t>
      </w:r>
    </w:p>
    <w:p>
      <w:r>
        <w:t>-1 154</w:t>
      </w:r>
    </w:p>
    <w:p>
      <w:r>
        <w:t>-1 . 702</w:t>
      </w:r>
    </w:p>
    <w:p>
      <w:r>
        <w:t>1.577</w:t>
      </w:r>
    </w:p>
    <w:p>
      <w:r>
        <w:t>504</w:t>
      </w:r>
    </w:p>
    <w:p>
      <w:r>
        <w:t>700</w:t>
      </w:r>
    </w:p>
    <w:p>
      <w:r>
        <w:t>-504</w:t>
      </w:r>
    </w:p>
    <w:p>
      <w:r>
        <w:t>-700</w:t>
      </w:r>
    </w:p>
    <w:p>
      <w:r>
        <w:t>754</w:t>
      </w:r>
    </w:p>
    <w:p>
      <w:r>
        <w:t>1.475</w:t>
      </w:r>
    </w:p>
    <w:p>
      <w:r>
        <w:t>-650</w:t>
      </w:r>
    </w:p>
    <w:p>
      <w:r>
        <w:t>-1.375</w:t>
      </w:r>
    </w:p>
    <w:p>
      <w:r>
        <w:t>204</w:t>
      </w:r>
    </w:p>
    <w:p>
      <w:r>
        <w:t>1.000</w:t>
      </w:r>
    </w:p>
    <w:p>
      <w:r>
        <w:t>373</w:t>
      </w:r>
    </w:p>
    <w:p>
      <w:r>
        <w:t>1.373</w:t>
      </w:r>
    </w:p>
    <w:p>
      <w:r>
        <w:t>27</w:t>
      </w:r>
    </w:p>
    <w:p>
      <w:r>
        <w:t>Trường Cao đẳng Lào Cai</w:t>
      </w:r>
    </w:p>
    <w:p>
      <w:r>
        <w:t>920</w:t>
      </w:r>
    </w:p>
    <w:p>
      <w:r>
        <w:t>43.162</w:t>
      </w:r>
    </w:p>
    <w:p>
      <w:r>
        <w:t>44 . 082</w:t>
      </w:r>
    </w:p>
    <w:p>
      <w:r>
        <w:t>1</w:t>
      </w:r>
    </w:p>
    <w:p>
      <w:r>
        <w:t>3.387</w:t>
      </w:r>
    </w:p>
    <w:p>
      <w:r>
        <w:t>3.388</w:t>
      </w:r>
    </w:p>
    <w:p>
      <w:r>
        <w:t>919</w:t>
      </w:r>
    </w:p>
    <w:p>
      <w:r>
        <w:t>39.775</w:t>
      </w:r>
    </w:p>
    <w:p>
      <w:r>
        <w:t>40.694</w:t>
      </w:r>
    </w:p>
    <w:p>
      <w:r>
        <w:t>28</w:t>
      </w:r>
    </w:p>
    <w:p>
      <w:r>
        <w:t>Liên Minh HTX</w:t>
      </w:r>
    </w:p>
    <w:p>
      <w:r>
        <w:t>950</w:t>
      </w:r>
    </w:p>
    <w:p>
      <w:r>
        <w:t>1500</w:t>
      </w:r>
    </w:p>
    <w:p>
      <w:r>
        <w:t>2.450</w:t>
      </w:r>
    </w:p>
    <w:p>
      <w:r>
        <w:t>950</w:t>
      </w:r>
    </w:p>
    <w:p>
      <w:r>
        <w:t>1.500</w:t>
      </w:r>
    </w:p>
    <w:p>
      <w:r>
        <w:t>2 . 450</w:t>
      </w:r>
    </w:p>
    <w:p>
      <w:r>
        <w:t>29</w:t>
      </w:r>
    </w:p>
    <w:p>
      <w:r>
        <w:t>Đả ng  ủy  Khối cơ quan - Doanh nghi ệ p t ỉ nh</w:t>
      </w:r>
    </w:p>
    <w:p>
      <w:r>
        <w:t>60</w:t>
      </w:r>
    </w:p>
    <w:p>
      <w:r>
        <w:t>60</w:t>
      </w:r>
    </w:p>
    <w:p>
      <w:r>
        <w:t>60</w:t>
      </w:r>
    </w:p>
    <w:p>
      <w:r>
        <w:t>60</w:t>
      </w:r>
    </w:p>
    <w:p>
      <w:r>
        <w:t>30</w:t>
      </w:r>
    </w:p>
    <w:p>
      <w:r>
        <w:t>Văn phòng     Điều  phối n ô ng thôn mới t ỉ nh</w:t>
      </w:r>
    </w:p>
    <w:p>
      <w:r>
        <w:t>219</w:t>
      </w:r>
    </w:p>
    <w:p>
      <w:r>
        <w:t>3.133</w:t>
      </w:r>
    </w:p>
    <w:p>
      <w:r>
        <w:t>-197</w:t>
      </w:r>
    </w:p>
    <w:p>
      <w:r>
        <w:t>3.155</w:t>
      </w:r>
    </w:p>
    <w:p>
      <w:r>
        <w:t>219</w:t>
      </w:r>
    </w:p>
    <w:p>
      <w:r>
        <w:t>3.133</w:t>
      </w:r>
    </w:p>
    <w:p>
      <w:r>
        <w:t>-197</w:t>
      </w:r>
    </w:p>
    <w:p>
      <w:r>
        <w:t>3.155</w:t>
      </w:r>
    </w:p>
    <w:p>
      <w:r>
        <w:t>II</w:t>
      </w:r>
    </w:p>
    <w:p>
      <w:r>
        <w:t>D ự toán giao cho UBND c ấ p huyện</w:t>
      </w:r>
    </w:p>
    <w:p>
      <w:r>
        <w:t>130.263</w:t>
      </w:r>
    </w:p>
    <w:p>
      <w:r>
        <w:t>582.550</w:t>
      </w:r>
    </w:p>
    <w:p>
      <w:r>
        <w:t>-17.155</w:t>
      </w:r>
    </w:p>
    <w:p>
      <w:r>
        <w:t>-37.466</w:t>
      </w:r>
    </w:p>
    <w:p>
      <w:r>
        <w:t>658.192</w:t>
      </w:r>
    </w:p>
    <w:p>
      <w:r>
        <w:t>43.463</w:t>
      </w:r>
    </w:p>
    <w:p>
      <w:r>
        <w:t>197.667</w:t>
      </w:r>
    </w:p>
    <w:p>
      <w:r>
        <w:t>509</w:t>
      </w:r>
    </w:p>
    <w:p>
      <w:r>
        <w:t>-3.311</w:t>
      </w:r>
    </w:p>
    <w:p>
      <w:r>
        <w:t>238.328</w:t>
      </w:r>
    </w:p>
    <w:p>
      <w:r>
        <w:t>76.137</w:t>
      </w:r>
    </w:p>
    <w:p>
      <w:r>
        <w:t>362.548</w:t>
      </w:r>
    </w:p>
    <w:p>
      <w:r>
        <w:t>-17.664</w:t>
      </w:r>
    </w:p>
    <w:p>
      <w:r>
        <w:t>-33.782</w:t>
      </w:r>
    </w:p>
    <w:p>
      <w:r>
        <w:t>387.239</w:t>
      </w:r>
    </w:p>
    <w:p>
      <w:r>
        <w:t>10.662</w:t>
      </w:r>
    </w:p>
    <w:p>
      <w:r>
        <w:t>22.335</w:t>
      </w:r>
    </w:p>
    <w:p>
      <w:r>
        <w:t>-373</w:t>
      </w:r>
    </w:p>
    <w:p>
      <w:r>
        <w:t>32.624</w:t>
      </w:r>
    </w:p>
    <w:p>
      <w:r>
        <w:t>1</w:t>
      </w:r>
    </w:p>
    <w:p>
      <w:r>
        <w:t>Huyện B ắ c H à</w:t>
      </w:r>
    </w:p>
    <w:p>
      <w:r>
        <w:t>26.860</w:t>
      </w:r>
    </w:p>
    <w:p>
      <w:r>
        <w:t>89.697</w:t>
      </w:r>
    </w:p>
    <w:p>
      <w:r>
        <w:t>-7.174</w:t>
      </w:r>
    </w:p>
    <w:p>
      <w:r>
        <w:t>-2.964</w:t>
      </w:r>
    </w:p>
    <w:p>
      <w:r>
        <w:t>106.419</w:t>
      </w:r>
    </w:p>
    <w:p>
      <w:r>
        <w:t>10.131</w:t>
      </w:r>
    </w:p>
    <w:p>
      <w:r>
        <w:t>42.594</w:t>
      </w:r>
    </w:p>
    <w:p>
      <w:r>
        <w:t>1097</w:t>
      </w:r>
    </w:p>
    <w:p>
      <w:r>
        <w:t>1 228</w:t>
      </w:r>
    </w:p>
    <w:p>
      <w:r>
        <w:t>55.050</w:t>
      </w:r>
    </w:p>
    <w:p>
      <w:r>
        <w:t>15 734</w:t>
      </w:r>
    </w:p>
    <w:p>
      <w:r>
        <w:t>45.453</w:t>
      </w:r>
    </w:p>
    <w:p>
      <w:r>
        <w:t>-8.271</w:t>
      </w:r>
    </w:p>
    <w:p>
      <w:r>
        <w:t>-4.192</w:t>
      </w:r>
    </w:p>
    <w:p>
      <w:r>
        <w:t>48.724</w:t>
      </w:r>
    </w:p>
    <w:p>
      <w:r>
        <w:t>995</w:t>
      </w:r>
    </w:p>
    <w:p>
      <w:r>
        <w:t>1.650</w:t>
      </w:r>
    </w:p>
    <w:p>
      <w:r>
        <w:t>2 645</w:t>
      </w:r>
    </w:p>
    <w:p>
      <w:r>
        <w:t>2</w:t>
      </w:r>
    </w:p>
    <w:p>
      <w:r>
        <w:t>Huyện Si Ma Cai</w:t>
      </w:r>
    </w:p>
    <w:p>
      <w:r>
        <w:t>7.339</w:t>
      </w:r>
    </w:p>
    <w:p>
      <w:r>
        <w:t>45.474</w:t>
      </w:r>
    </w:p>
    <w:p>
      <w:r>
        <w:t>-626</w:t>
      </w:r>
    </w:p>
    <w:p>
      <w:r>
        <w:t>-2 . 781</w:t>
      </w:r>
    </w:p>
    <w:p>
      <w:r>
        <w:t>49.406</w:t>
      </w:r>
    </w:p>
    <w:p>
      <w:r>
        <w:t>4.132</w:t>
      </w:r>
    </w:p>
    <w:p>
      <w:r>
        <w:t>21.791</w:t>
      </w:r>
    </w:p>
    <w:p>
      <w:r>
        <w:t>-2.529</w:t>
      </w:r>
    </w:p>
    <w:p>
      <w:r>
        <w:t>23.394</w:t>
      </w:r>
    </w:p>
    <w:p>
      <w:r>
        <w:t>2.635</w:t>
      </w:r>
    </w:p>
    <w:p>
      <w:r>
        <w:t>22.033</w:t>
      </w:r>
    </w:p>
    <w:p>
      <w:r>
        <w:t>-626</w:t>
      </w:r>
    </w:p>
    <w:p>
      <w:r>
        <w:t>-479</w:t>
      </w:r>
    </w:p>
    <w:p>
      <w:r>
        <w:t>23.563</w:t>
      </w:r>
    </w:p>
    <w:p>
      <w:r>
        <w:t>572</w:t>
      </w:r>
    </w:p>
    <w:p>
      <w:r>
        <w:t>1 650</w:t>
      </w:r>
    </w:p>
    <w:p>
      <w:r>
        <w:t>227</w:t>
      </w:r>
    </w:p>
    <w:p>
      <w:r>
        <w:t>2.449</w:t>
      </w:r>
    </w:p>
    <w:p>
      <w:r>
        <w:t>3</w:t>
      </w:r>
    </w:p>
    <w:p>
      <w:r>
        <w:t>Huyện Mường Khương</w:t>
      </w:r>
    </w:p>
    <w:p>
      <w:r>
        <w:t>24.336</w:t>
      </w:r>
    </w:p>
    <w:p>
      <w:r>
        <w:t>78 . 487</w:t>
      </w:r>
    </w:p>
    <w:p>
      <w:r>
        <w:t>-6.627</w:t>
      </w:r>
    </w:p>
    <w:p>
      <w:r>
        <w:t>-19 . 769</w:t>
      </w:r>
    </w:p>
    <w:p>
      <w:r>
        <w:t>76.427</w:t>
      </w:r>
    </w:p>
    <w:p>
      <w:r>
        <w:t>10.900</w:t>
      </w:r>
    </w:p>
    <w:p>
      <w:r>
        <w:t>32.555</w:t>
      </w:r>
    </w:p>
    <w:p>
      <w:r>
        <w:t>-1.003</w:t>
      </w:r>
    </w:p>
    <w:p>
      <w:r>
        <w:t>-1690</w:t>
      </w:r>
    </w:p>
    <w:p>
      <w:r>
        <w:t>40 . 762</w:t>
      </w:r>
    </w:p>
    <w:p>
      <w:r>
        <w:t>12.673</w:t>
      </w:r>
    </w:p>
    <w:p>
      <w:r>
        <w:t>43.782</w:t>
      </w:r>
    </w:p>
    <w:p>
      <w:r>
        <w:t>-5.624</w:t>
      </w:r>
    </w:p>
    <w:p>
      <w:r>
        <w:t>-18 . 079</w:t>
      </w:r>
    </w:p>
    <w:p>
      <w:r>
        <w:t>32 . 751</w:t>
      </w:r>
    </w:p>
    <w:p>
      <w:r>
        <w:t>763</w:t>
      </w:r>
    </w:p>
    <w:p>
      <w:r>
        <w:t>2.150</w:t>
      </w:r>
    </w:p>
    <w:p>
      <w:r>
        <w:t>2 . 913</w:t>
      </w:r>
    </w:p>
    <w:p>
      <w:r>
        <w:t>4</w:t>
      </w:r>
    </w:p>
    <w:p>
      <w:r>
        <w:t>Huyện Bát Xát</w:t>
      </w:r>
    </w:p>
    <w:p>
      <w:r>
        <w:t>24.154</w:t>
      </w:r>
    </w:p>
    <w:p>
      <w:r>
        <w:t>105.244</w:t>
      </w:r>
    </w:p>
    <w:p>
      <w:r>
        <w:t>-1.184</w:t>
      </w:r>
    </w:p>
    <w:p>
      <w:r>
        <w:t>1.835</w:t>
      </w:r>
    </w:p>
    <w:p>
      <w:r>
        <w:t>130.049</w:t>
      </w:r>
    </w:p>
    <w:p>
      <w:r>
        <w:t>5.889</w:t>
      </w:r>
    </w:p>
    <w:p>
      <w:r>
        <w:t>39 . 082</w:t>
      </w:r>
    </w:p>
    <w:p>
      <w:r>
        <w:t>415</w:t>
      </w:r>
    </w:p>
    <w:p>
      <w:r>
        <w:t>-320</w:t>
      </w:r>
    </w:p>
    <w:p>
      <w:r>
        <w:t>45 . 066</w:t>
      </w:r>
    </w:p>
    <w:p>
      <w:r>
        <w:t>17.623</w:t>
      </w:r>
    </w:p>
    <w:p>
      <w:r>
        <w:t>64.512</w:t>
      </w:r>
    </w:p>
    <w:p>
      <w:r>
        <w:t>-1 . 599</w:t>
      </w:r>
    </w:p>
    <w:p>
      <w:r>
        <w:t>2 . 155</w:t>
      </w:r>
    </w:p>
    <w:p>
      <w:r>
        <w:t>82 . 691</w:t>
      </w:r>
    </w:p>
    <w:p>
      <w:r>
        <w:t>642</w:t>
      </w:r>
    </w:p>
    <w:p>
      <w:r>
        <w:t>1. 650</w:t>
      </w:r>
    </w:p>
    <w:p>
      <w:r>
        <w:t>2.292</w:t>
      </w:r>
    </w:p>
    <w:p>
      <w:r>
        <w:t>5</w:t>
      </w:r>
    </w:p>
    <w:p>
      <w:r>
        <w:t>Thị x ã  Sa Pa</w:t>
      </w:r>
    </w:p>
    <w:p>
      <w:r>
        <w:t>9 . 708</w:t>
      </w:r>
    </w:p>
    <w:p>
      <w:r>
        <w:t>64.591</w:t>
      </w:r>
    </w:p>
    <w:p>
      <w:r>
        <w:t>-1.486</w:t>
      </w:r>
    </w:p>
    <w:p>
      <w:r>
        <w:t>-12.665</w:t>
      </w:r>
    </w:p>
    <w:p>
      <w:r>
        <w:t>60.148</w:t>
      </w:r>
    </w:p>
    <w:p>
      <w:r>
        <w:t>2.044</w:t>
      </w:r>
    </w:p>
    <w:p>
      <w:r>
        <w:t>14 . 961</w:t>
      </w:r>
    </w:p>
    <w:p>
      <w:r>
        <w:t>17 . 005</w:t>
      </w:r>
    </w:p>
    <w:p>
      <w:r>
        <w:t>6 . 984</w:t>
      </w:r>
    </w:p>
    <w:p>
      <w:r>
        <w:t>47 . 140</w:t>
      </w:r>
    </w:p>
    <w:p>
      <w:r>
        <w:t>-1 . 486</w:t>
      </w:r>
    </w:p>
    <w:p>
      <w:r>
        <w:t>-12.665</w:t>
      </w:r>
    </w:p>
    <w:p>
      <w:r>
        <w:t>39 . 973</w:t>
      </w:r>
    </w:p>
    <w:p>
      <w:r>
        <w:t>680</w:t>
      </w:r>
    </w:p>
    <w:p>
      <w:r>
        <w:t>2.490</w:t>
      </w:r>
    </w:p>
    <w:p>
      <w:r>
        <w:t>3.170</w:t>
      </w:r>
    </w:p>
    <w:p>
      <w:r>
        <w:t>6</w:t>
      </w:r>
    </w:p>
    <w:p>
      <w:r>
        <w:t>Huy ệ n V ă n Bàn</w:t>
      </w:r>
    </w:p>
    <w:p>
      <w:r>
        <w:t>16 . 561</w:t>
      </w:r>
    </w:p>
    <w:p>
      <w:r>
        <w:t>88.748</w:t>
      </w:r>
    </w:p>
    <w:p>
      <w:r>
        <w:t>369</w:t>
      </w:r>
    </w:p>
    <w:p>
      <w:r>
        <w:t>105.678</w:t>
      </w:r>
    </w:p>
    <w:p>
      <w:r>
        <w:t>4 . 188</w:t>
      </w:r>
    </w:p>
    <w:p>
      <w:r>
        <w:t>15.779</w:t>
      </w:r>
    </w:p>
    <w:p>
      <w:r>
        <w:t>19 . 967</w:t>
      </w:r>
    </w:p>
    <w:p>
      <w:r>
        <w:t>11.172</w:t>
      </w:r>
    </w:p>
    <w:p>
      <w:r>
        <w:t>69.919</w:t>
      </w:r>
    </w:p>
    <w:p>
      <w:r>
        <w:t>369</w:t>
      </w:r>
    </w:p>
    <w:p>
      <w:r>
        <w:t>81 . 460</w:t>
      </w:r>
    </w:p>
    <w:p>
      <w:r>
        <w:t>1.201</w:t>
      </w:r>
    </w:p>
    <w:p>
      <w:r>
        <w:t>3.050</w:t>
      </w:r>
    </w:p>
    <w:p>
      <w:r>
        <w:t>4 . 251</w:t>
      </w:r>
    </w:p>
    <w:p>
      <w:r>
        <w:t>7</w:t>
      </w:r>
    </w:p>
    <w:p>
      <w:r>
        <w:t>Huyện B ả o Yên</w:t>
      </w:r>
    </w:p>
    <w:p>
      <w:r>
        <w:t>13 . 436</w:t>
      </w:r>
    </w:p>
    <w:p>
      <w:r>
        <w:t>61 . 695</w:t>
      </w:r>
    </w:p>
    <w:p>
      <w:r>
        <w:t>51</w:t>
      </w:r>
    </w:p>
    <w:p>
      <w:r>
        <w:t>341</w:t>
      </w:r>
    </w:p>
    <w:p>
      <w:r>
        <w:t>75.523</w:t>
      </w:r>
    </w:p>
    <w:p>
      <w:r>
        <w:t>4.164</w:t>
      </w:r>
    </w:p>
    <w:p>
      <w:r>
        <w:t>15.016</w:t>
      </w:r>
    </w:p>
    <w:p>
      <w:r>
        <w:t>19.180</w:t>
      </w:r>
    </w:p>
    <w:p>
      <w:r>
        <w:t>5.372</w:t>
      </w:r>
    </w:p>
    <w:p>
      <w:r>
        <w:t>41.584</w:t>
      </w:r>
    </w:p>
    <w:p>
      <w:r>
        <w:t>51</w:t>
      </w:r>
    </w:p>
    <w:p>
      <w:r>
        <w:t>341</w:t>
      </w:r>
    </w:p>
    <w:p>
      <w:r>
        <w:t>47 . 347</w:t>
      </w:r>
    </w:p>
    <w:p>
      <w:r>
        <w:t>3.900</w:t>
      </w:r>
    </w:p>
    <w:p>
      <w:r>
        <w:t>5 . 095</w:t>
      </w:r>
    </w:p>
    <w:p>
      <w:r>
        <w:t>8.995</w:t>
      </w:r>
    </w:p>
    <w:p>
      <w:r>
        <w:t>8</w:t>
      </w:r>
    </w:p>
    <w:p>
      <w:r>
        <w:t>Huyện B ả o Th ắ ng</w:t>
      </w:r>
    </w:p>
    <w:p>
      <w:r>
        <w:t>5 . 494</w:t>
      </w:r>
    </w:p>
    <w:p>
      <w:r>
        <w:t>30.627</w:t>
      </w:r>
    </w:p>
    <w:p>
      <w:r>
        <w:t>-109</w:t>
      </w:r>
    </w:p>
    <w:p>
      <w:r>
        <w:t>-1.832</w:t>
      </w:r>
    </w:p>
    <w:p>
      <w:r>
        <w:t>34.180</w:t>
      </w:r>
    </w:p>
    <w:p>
      <w:r>
        <w:t>1.989</w:t>
      </w:r>
    </w:p>
    <w:p>
      <w:r>
        <w:t>9.219</w:t>
      </w:r>
    </w:p>
    <w:p>
      <w:r>
        <w:t>11.208</w:t>
      </w:r>
    </w:p>
    <w:p>
      <w:r>
        <w:t>2 . 196</w:t>
      </w:r>
    </w:p>
    <w:p>
      <w:r>
        <w:t>18.658</w:t>
      </w:r>
    </w:p>
    <w:p>
      <w:r>
        <w:t>-109</w:t>
      </w:r>
    </w:p>
    <w:p>
      <w:r>
        <w:t>-1.232</w:t>
      </w:r>
    </w:p>
    <w:p>
      <w:r>
        <w:t>19 . 513</w:t>
      </w:r>
    </w:p>
    <w:p>
      <w:r>
        <w:t>1.309</w:t>
      </w:r>
    </w:p>
    <w:p>
      <w:r>
        <w:t>2 . 750</w:t>
      </w:r>
    </w:p>
    <w:p>
      <w:r>
        <w:t>-600</w:t>
      </w:r>
    </w:p>
    <w:p>
      <w:r>
        <w:t>3 . 459</w:t>
      </w:r>
    </w:p>
    <w:p>
      <w:r>
        <w:t>9</w:t>
      </w:r>
    </w:p>
    <w:p>
      <w:r>
        <w:t>Thành ph ố  Lao Cai</w:t>
      </w:r>
    </w:p>
    <w:p>
      <w:r>
        <w:t>2.374</w:t>
      </w:r>
    </w:p>
    <w:p>
      <w:r>
        <w:t>17.989</w:t>
      </w:r>
    </w:p>
    <w:p>
      <w:r>
        <w:t>20.363</w:t>
      </w:r>
    </w:p>
    <w:p>
      <w:r>
        <w:t>26</w:t>
      </w:r>
    </w:p>
    <w:p>
      <w:r>
        <w:t>6.670</w:t>
      </w:r>
    </w:p>
    <w:p>
      <w:r>
        <w:t>6 . 696</w:t>
      </w:r>
    </w:p>
    <w:p>
      <w:r>
        <w:t>1 . 748</w:t>
      </w:r>
    </w:p>
    <w:p>
      <w:r>
        <w:t>9 . 469</w:t>
      </w:r>
    </w:p>
    <w:p>
      <w:r>
        <w:t>11.217</w:t>
      </w:r>
    </w:p>
    <w:p>
      <w:r>
        <w:t>600</w:t>
      </w:r>
    </w:p>
    <w:p>
      <w:r>
        <w:t>1 . 850</w:t>
      </w:r>
    </w:p>
    <w:p>
      <w:r>
        <w:t>2.450</w:t>
      </w:r>
    </w:p>
    <w:p>
      <w:r>
        <w:t>III</w:t>
      </w:r>
    </w:p>
    <w:p>
      <w:r>
        <w:t>Dự toán chưa phân b ổ</w:t>
      </w:r>
    </w:p>
    <w:p>
      <w:r>
        <w:t>12.681</w:t>
      </w:r>
    </w:p>
    <w:p>
      <w:r>
        <w:t>52.705</w:t>
      </w:r>
    </w:p>
    <w:p>
      <w:r>
        <w:t>10.527</w:t>
      </w:r>
    </w:p>
    <w:p>
      <w:r>
        <w:t>39.698</w:t>
      </w:r>
    </w:p>
    <w:p>
      <w:r>
        <w:t>115.611</w:t>
      </w:r>
    </w:p>
    <w:p>
      <w:r>
        <w:t>2.206</w:t>
      </w:r>
    </w:p>
    <w:p>
      <w:r>
        <w:t>14.266</w:t>
      </w:r>
    </w:p>
    <w:p>
      <w:r>
        <w:t>16.472</w:t>
      </w:r>
    </w:p>
    <w:p>
      <w:r>
        <w:t>12.681</w:t>
      </w:r>
    </w:p>
    <w:p>
      <w:r>
        <w:t>52.705</w:t>
      </w:r>
    </w:p>
    <w:p>
      <w:r>
        <w:t>8.321</w:t>
      </w:r>
    </w:p>
    <w:p>
      <w:r>
        <w:t>25.432</w:t>
      </w:r>
    </w:p>
    <w:p>
      <w:r>
        <w:t>99.139</w:t>
      </w:r>
    </w:p>
    <w:p>
      <w:r>
        <w:t>Bi ể u s ố  06</w:t>
      </w:r>
    </w:p>
    <w:p>
      <w:r>
        <w:t>BIỂU CHI TIẾT ĐIỀU  CH Ỉ NH, B Ổ  SUNG NGU Ồ N V Ố N S Ự  NGH IỆ P NG Â N S Á CH TRUNG ƯƠNG B Ổ  SUNG THỰC HI Ệ N CÁC CHƯƠNG TRÌNH MỤC TIÊU  Q UỐC GIA NĂM 2023</w:t>
      </w:r>
    </w:p>
    <w:p>
      <w:r>
        <w:t>(Kèm theo Nghị quyết số 32/NQ-HĐND ngày 15 tháng 9 n ă m 2023 của Hội đồng nhân dân t ỉ nh Lào Cai)</w:t>
      </w:r>
    </w:p>
    <w:p>
      <w:r>
        <w:t>Đơn vị tính: Triệu đồng</w:t>
      </w:r>
    </w:p>
    <w:p>
      <w:r>
        <w:t>TT</w:t>
      </w:r>
    </w:p>
    <w:p>
      <w:r>
        <w:t>Danh mục,  d ự án, ti ể u dự án, nội dung</w:t>
      </w:r>
    </w:p>
    <w:p>
      <w:r>
        <w:t>Kinh phí đã phân b ổ</w:t>
      </w:r>
    </w:p>
    <w:p>
      <w:r>
        <w:t>Kinh phí điều chỉnh, b ổ  sung kỳ này</w:t>
      </w:r>
    </w:p>
    <w:p>
      <w:r>
        <w:t>Kinh phí sau điều chỉnh</w:t>
      </w:r>
    </w:p>
    <w:p>
      <w:r>
        <w:t>Trong    đó   :</w:t>
      </w:r>
    </w:p>
    <w:p>
      <w:r>
        <w:t>Điều chỉnh gi   ả   m</w:t>
      </w:r>
    </w:p>
    <w:p>
      <w:r>
        <w:t>Điều chỉnh    t   ăng</w:t>
      </w:r>
    </w:p>
    <w:p>
      <w:r>
        <w:t>Trong đó:</w:t>
      </w:r>
    </w:p>
    <w:p>
      <w:r>
        <w:t>Tổng số</w:t>
      </w:r>
    </w:p>
    <w:p>
      <w:r>
        <w:t>Kinh phí chuy ể n nguồn</w:t>
      </w:r>
    </w:p>
    <w:p>
      <w:r>
        <w:t>Kinh phí phân bổ năm 2023</w:t>
      </w:r>
    </w:p>
    <w:p>
      <w:r>
        <w:t>Tổng số</w:t>
      </w:r>
    </w:p>
    <w:p>
      <w:r>
        <w:t>Kinh phí chuy ể n nguồn</w:t>
      </w:r>
    </w:p>
    <w:p>
      <w:r>
        <w:t>Kinh phí phân bổ năm 2023</w:t>
      </w:r>
    </w:p>
    <w:p>
      <w:r>
        <w:t>Tổng số</w:t>
      </w:r>
    </w:p>
    <w:p>
      <w:r>
        <w:t>Kinh phí chuy ể n nguồn</w:t>
      </w:r>
    </w:p>
    <w:p>
      <w:r>
        <w:t>Kinh phí phân bổ năm 2023</w:t>
      </w:r>
    </w:p>
    <w:p>
      <w:r>
        <w:t>Tổng số</w:t>
      </w:r>
    </w:p>
    <w:p>
      <w:r>
        <w:t>Kinh phí chuy ể n nguồn</w:t>
      </w:r>
    </w:p>
    <w:p>
      <w:r>
        <w:t>Kinh phí phân bổ năm 2023</w:t>
      </w:r>
    </w:p>
    <w:p>
      <w:r>
        <w:t>A</w:t>
      </w:r>
    </w:p>
    <w:p>
      <w:r>
        <w:t>B</w:t>
      </w:r>
    </w:p>
    <w:p>
      <w:r>
        <w:t>1=2 + 3</w:t>
      </w:r>
    </w:p>
    <w:p>
      <w:r>
        <w:t>2</w:t>
      </w:r>
    </w:p>
    <w:p>
      <w:r>
        <w:t>3</w:t>
      </w:r>
    </w:p>
    <w:p>
      <w:r>
        <w:t>4 = 5 + 6</w:t>
      </w:r>
    </w:p>
    <w:p>
      <w:r>
        <w:t>5</w:t>
      </w:r>
    </w:p>
    <w:p>
      <w:r>
        <w:t>6</w:t>
      </w:r>
    </w:p>
    <w:p>
      <w:r>
        <w:t>7=8+9</w:t>
      </w:r>
    </w:p>
    <w:p>
      <w:r>
        <w:t>8</w:t>
      </w:r>
    </w:p>
    <w:p>
      <w:r>
        <w:t>9</w:t>
      </w:r>
    </w:p>
    <w:p>
      <w:r>
        <w:t>10 = 11 + 12</w:t>
      </w:r>
    </w:p>
    <w:p>
      <w:r>
        <w:t>11 = 2-5 + 8</w:t>
      </w:r>
    </w:p>
    <w:p>
      <w:r>
        <w:t>12 = 3-6 + 9</w:t>
      </w:r>
    </w:p>
    <w:p>
      <w:r>
        <w:t>TỔNG CỘNG</w:t>
      </w:r>
    </w:p>
    <w:p>
      <w:r>
        <w:t>998.555</w:t>
      </w:r>
    </w:p>
    <w:p>
      <w:r>
        <w:t>169.643</w:t>
      </w:r>
    </w:p>
    <w:p>
      <w:r>
        <w:t>828.912</w:t>
      </w:r>
    </w:p>
    <w:p>
      <w:r>
        <w:t>115.353</w:t>
      </w:r>
    </w:p>
    <w:p>
      <w:r>
        <w:t>24.390</w:t>
      </w:r>
    </w:p>
    <w:p>
      <w:r>
        <w:t>90.964</w:t>
      </w:r>
    </w:p>
    <w:p>
      <w:r>
        <w:t>115.353</w:t>
      </w:r>
    </w:p>
    <w:p>
      <w:r>
        <w:t>24.390</w:t>
      </w:r>
    </w:p>
    <w:p>
      <w:r>
        <w:t>90.964</w:t>
      </w:r>
    </w:p>
    <w:p>
      <w:r>
        <w:t>998.555</w:t>
      </w:r>
    </w:p>
    <w:p>
      <w:r>
        <w:t>169.643</w:t>
      </w:r>
    </w:p>
    <w:p>
      <w:r>
        <w:t>828.912</w:t>
      </w:r>
    </w:p>
    <w:p>
      <w:r>
        <w:t>I</w:t>
      </w:r>
    </w:p>
    <w:p>
      <w:r>
        <w:t>CHƯƠNG TRÌNH MTQG GIẢM NGHÈO B Ề N V Ữ NG</w:t>
      </w:r>
    </w:p>
    <w:p>
      <w:r>
        <w:t>287.891</w:t>
      </w:r>
    </w:p>
    <w:p>
      <w:r>
        <w:t>51.175</w:t>
      </w:r>
    </w:p>
    <w:p>
      <w:r>
        <w:t>236.716</w:t>
      </w:r>
    </w:p>
    <w:p>
      <w:r>
        <w:t>20.908</w:t>
      </w:r>
    </w:p>
    <w:p>
      <w:r>
        <w:t>3.885</w:t>
      </w:r>
    </w:p>
    <w:p>
      <w:r>
        <w:t>17.023</w:t>
      </w:r>
    </w:p>
    <w:p>
      <w:r>
        <w:t>20.908</w:t>
      </w:r>
    </w:p>
    <w:p>
      <w:r>
        <w:t>3.885</w:t>
      </w:r>
    </w:p>
    <w:p>
      <w:r>
        <w:t>17.023</w:t>
      </w:r>
    </w:p>
    <w:p>
      <w:r>
        <w:t>287.891</w:t>
      </w:r>
    </w:p>
    <w:p>
      <w:r>
        <w:t>51.175</w:t>
      </w:r>
    </w:p>
    <w:p>
      <w:r>
        <w:t>236.716</w:t>
      </w:r>
    </w:p>
    <w:p>
      <w:r>
        <w:t>*</w:t>
      </w:r>
    </w:p>
    <w:p>
      <w:r>
        <w:t>D   ự    toán giao ch   o    UBND cấp huyện</w:t>
      </w:r>
    </w:p>
    <w:p>
      <w:r>
        <w:t>241.130</w:t>
      </w:r>
    </w:p>
    <w:p>
      <w:r>
        <w:t>43.463</w:t>
      </w:r>
    </w:p>
    <w:p>
      <w:r>
        <w:t>197.667</w:t>
      </w:r>
    </w:p>
    <w:p>
      <w:r>
        <w:t>7.098</w:t>
      </w:r>
    </w:p>
    <w:p>
      <w:r>
        <w:t>1.170</w:t>
      </w:r>
    </w:p>
    <w:p>
      <w:r>
        <w:t>5.928</w:t>
      </w:r>
    </w:p>
    <w:p>
      <w:r>
        <w:t>4.296</w:t>
      </w:r>
    </w:p>
    <w:p>
      <w:r>
        <w:t>1.679</w:t>
      </w:r>
    </w:p>
    <w:p>
      <w:r>
        <w:t>2.617</w:t>
      </w:r>
    </w:p>
    <w:p>
      <w:r>
        <w:t>238.328</w:t>
      </w:r>
    </w:p>
    <w:p>
      <w:r>
        <w:t>43.972</w:t>
      </w:r>
    </w:p>
    <w:p>
      <w:r>
        <w:t>194.356</w:t>
      </w:r>
    </w:p>
    <w:p>
      <w:r>
        <w:t>-</w:t>
      </w:r>
    </w:p>
    <w:p>
      <w:r>
        <w:t>H uyện B ắ c Hà</w:t>
      </w:r>
    </w:p>
    <w:p>
      <w:r>
        <w:t>52.725</w:t>
      </w:r>
    </w:p>
    <w:p>
      <w:r>
        <w:t>10.131</w:t>
      </w:r>
    </w:p>
    <w:p>
      <w:r>
        <w:t>42.594</w:t>
      </w:r>
    </w:p>
    <w:p>
      <w:r>
        <w:t>1.301</w:t>
      </w:r>
    </w:p>
    <w:p>
      <w:r>
        <w:t>-</w:t>
      </w:r>
    </w:p>
    <w:p>
      <w:r>
        <w:t>1.301</w:t>
      </w:r>
    </w:p>
    <w:p>
      <w:r>
        <w:t>3.626</w:t>
      </w:r>
    </w:p>
    <w:p>
      <w:r>
        <w:t>1.097</w:t>
      </w:r>
    </w:p>
    <w:p>
      <w:r>
        <w:t>2.529</w:t>
      </w:r>
    </w:p>
    <w:p>
      <w:r>
        <w:t>55.050</w:t>
      </w:r>
    </w:p>
    <w:p>
      <w:r>
        <w:t>11.228</w:t>
      </w:r>
    </w:p>
    <w:p>
      <w:r>
        <w:t>43.822</w:t>
      </w:r>
    </w:p>
    <w:p>
      <w:r>
        <w:t>-</w:t>
      </w:r>
    </w:p>
    <w:p>
      <w:r>
        <w:t>H uyện Si Ma Cai</w:t>
      </w:r>
    </w:p>
    <w:p>
      <w:r>
        <w:t>25.923</w:t>
      </w:r>
    </w:p>
    <w:p>
      <w:r>
        <w:t>4.132</w:t>
      </w:r>
    </w:p>
    <w:p>
      <w:r>
        <w:t>21.791</w:t>
      </w:r>
    </w:p>
    <w:p>
      <w:r>
        <w:t>2.529</w:t>
      </w:r>
    </w:p>
    <w:p>
      <w:r>
        <w:t>-</w:t>
      </w:r>
    </w:p>
    <w:p>
      <w:r>
        <w:t>2.529</w:t>
      </w:r>
    </w:p>
    <w:p>
      <w:r>
        <w:t>-</w:t>
      </w:r>
    </w:p>
    <w:p>
      <w:r>
        <w:t>-</w:t>
      </w:r>
    </w:p>
    <w:p>
      <w:r>
        <w:t>-</w:t>
      </w:r>
    </w:p>
    <w:p>
      <w:r>
        <w:t>23.394</w:t>
      </w:r>
    </w:p>
    <w:p>
      <w:r>
        <w:t>4.132</w:t>
      </w:r>
    </w:p>
    <w:p>
      <w:r>
        <w:t>19.262</w:t>
      </w:r>
    </w:p>
    <w:p>
      <w:r>
        <w:t>-</w:t>
      </w:r>
    </w:p>
    <w:p>
      <w:r>
        <w:t>Huyện M ư ờng Khương</w:t>
      </w:r>
    </w:p>
    <w:p>
      <w:r>
        <w:t>43.455</w:t>
      </w:r>
    </w:p>
    <w:p>
      <w:r>
        <w:t>10.900</w:t>
      </w:r>
    </w:p>
    <w:p>
      <w:r>
        <w:t>32.555</w:t>
      </w:r>
    </w:p>
    <w:p>
      <w:r>
        <w:t>2.693</w:t>
      </w:r>
    </w:p>
    <w:p>
      <w:r>
        <w:t>1.003</w:t>
      </w:r>
    </w:p>
    <w:p>
      <w:r>
        <w:t>1.690</w:t>
      </w:r>
    </w:p>
    <w:p>
      <w:r>
        <w:t>-</w:t>
      </w:r>
    </w:p>
    <w:p>
      <w:r>
        <w:t>-</w:t>
      </w:r>
    </w:p>
    <w:p>
      <w:r>
        <w:t>-</w:t>
      </w:r>
    </w:p>
    <w:p>
      <w:r>
        <w:t>40.762</w:t>
      </w:r>
    </w:p>
    <w:p>
      <w:r>
        <w:t>9.897</w:t>
      </w:r>
    </w:p>
    <w:p>
      <w:r>
        <w:t>30.865</w:t>
      </w:r>
    </w:p>
    <w:p>
      <w:r>
        <w:t>-</w:t>
      </w:r>
    </w:p>
    <w:p>
      <w:r>
        <w:t>Huy ệ n Bát Xát</w:t>
      </w:r>
    </w:p>
    <w:p>
      <w:r>
        <w:t>44.971</w:t>
      </w:r>
    </w:p>
    <w:p>
      <w:r>
        <w:t>5.889</w:t>
      </w:r>
    </w:p>
    <w:p>
      <w:r>
        <w:t>39.082</w:t>
      </w:r>
    </w:p>
    <w:p>
      <w:r>
        <w:t>575</w:t>
      </w:r>
    </w:p>
    <w:p>
      <w:r>
        <w:t>167</w:t>
      </w:r>
    </w:p>
    <w:p>
      <w:r>
        <w:t>408</w:t>
      </w:r>
    </w:p>
    <w:p>
      <w:r>
        <w:t>670</w:t>
      </w:r>
    </w:p>
    <w:p>
      <w:r>
        <w:t>582</w:t>
      </w:r>
    </w:p>
    <w:p>
      <w:r>
        <w:t>88</w:t>
      </w:r>
    </w:p>
    <w:p>
      <w:r>
        <w:t>45.066</w:t>
      </w:r>
    </w:p>
    <w:p>
      <w:r>
        <w:t>6.304</w:t>
      </w:r>
    </w:p>
    <w:p>
      <w:r>
        <w:t>38.762</w:t>
      </w:r>
    </w:p>
    <w:p>
      <w:r>
        <w:t>-</w:t>
      </w:r>
    </w:p>
    <w:p>
      <w:r>
        <w:t>Thị xã Sa Pa</w:t>
      </w:r>
    </w:p>
    <w:p>
      <w:r>
        <w:t>17.005</w:t>
      </w:r>
    </w:p>
    <w:p>
      <w:r>
        <w:t>2.044</w:t>
      </w:r>
    </w:p>
    <w:p>
      <w:r>
        <w:t>14.961</w:t>
      </w:r>
    </w:p>
    <w:p>
      <w:r>
        <w:t>-</w:t>
      </w:r>
    </w:p>
    <w:p>
      <w:r>
        <w:t>-</w:t>
      </w:r>
    </w:p>
    <w:p>
      <w:r>
        <w:t>-</w:t>
      </w:r>
    </w:p>
    <w:p>
      <w:r>
        <w:t>-</w:t>
      </w:r>
    </w:p>
    <w:p>
      <w:r>
        <w:t>-</w:t>
      </w:r>
    </w:p>
    <w:p>
      <w:r>
        <w:t>-</w:t>
      </w:r>
    </w:p>
    <w:p>
      <w:r>
        <w:t>17.005</w:t>
      </w:r>
    </w:p>
    <w:p>
      <w:r>
        <w:t>2 . 044</w:t>
      </w:r>
    </w:p>
    <w:p>
      <w:r>
        <w:t>14.961</w:t>
      </w:r>
    </w:p>
    <w:p>
      <w:r>
        <w:t>-</w:t>
      </w:r>
    </w:p>
    <w:p>
      <w:r>
        <w:t>Huyện Văn Bàn</w:t>
      </w:r>
    </w:p>
    <w:p>
      <w:r>
        <w:t>19.967</w:t>
      </w:r>
    </w:p>
    <w:p>
      <w:r>
        <w:t>4.188</w:t>
      </w:r>
    </w:p>
    <w:p>
      <w:r>
        <w:t>15.779</w:t>
      </w:r>
    </w:p>
    <w:p>
      <w:r>
        <w:t>-</w:t>
      </w:r>
    </w:p>
    <w:p>
      <w:r>
        <w:t>-</w:t>
      </w:r>
    </w:p>
    <w:p>
      <w:r>
        <w:t>-</w:t>
      </w:r>
    </w:p>
    <w:p>
      <w:r>
        <w:t>-</w:t>
      </w:r>
    </w:p>
    <w:p>
      <w:r>
        <w:t>-</w:t>
      </w:r>
    </w:p>
    <w:p>
      <w:r>
        <w:t>-</w:t>
      </w:r>
    </w:p>
    <w:p>
      <w:r>
        <w:t>19.967</w:t>
      </w:r>
    </w:p>
    <w:p>
      <w:r>
        <w:t>4.188</w:t>
      </w:r>
    </w:p>
    <w:p>
      <w:r>
        <w:t>15.779</w:t>
      </w:r>
    </w:p>
    <w:p>
      <w:r>
        <w:t>-</w:t>
      </w:r>
    </w:p>
    <w:p>
      <w:r>
        <w:t>Huyện Bảo Yên</w:t>
      </w:r>
    </w:p>
    <w:p>
      <w:r>
        <w:t>19.180</w:t>
      </w:r>
    </w:p>
    <w:p>
      <w:r>
        <w:t>4 164</w:t>
      </w:r>
    </w:p>
    <w:p>
      <w:r>
        <w:t>15.016</w:t>
      </w:r>
    </w:p>
    <w:p>
      <w:r>
        <w:t>-</w:t>
      </w:r>
    </w:p>
    <w:p>
      <w:r>
        <w:t>-</w:t>
      </w:r>
    </w:p>
    <w:p>
      <w:r>
        <w:t>-</w:t>
      </w:r>
    </w:p>
    <w:p>
      <w:r>
        <w:t>-</w:t>
      </w:r>
    </w:p>
    <w:p>
      <w:r>
        <w:t>-</w:t>
      </w:r>
    </w:p>
    <w:p>
      <w:r>
        <w:t>-</w:t>
      </w:r>
    </w:p>
    <w:p>
      <w:r>
        <w:t>19.180</w:t>
      </w:r>
    </w:p>
    <w:p>
      <w:r>
        <w:t>4.164</w:t>
      </w:r>
    </w:p>
    <w:p>
      <w:r>
        <w:t>15.016</w:t>
      </w:r>
    </w:p>
    <w:p>
      <w:r>
        <w:t>-</w:t>
      </w:r>
    </w:p>
    <w:p>
      <w:r>
        <w:t>H uyện B ả o Th ắ ng</w:t>
      </w:r>
    </w:p>
    <w:p>
      <w:r>
        <w:t>11.208</w:t>
      </w:r>
    </w:p>
    <w:p>
      <w:r>
        <w:t>1.989</w:t>
      </w:r>
    </w:p>
    <w:p>
      <w:r>
        <w:t>9.219</w:t>
      </w:r>
    </w:p>
    <w:p>
      <w:r>
        <w:t>-</w:t>
      </w:r>
    </w:p>
    <w:p>
      <w:r>
        <w:t>-</w:t>
      </w:r>
    </w:p>
    <w:p>
      <w:r>
        <w:t>-</w:t>
      </w:r>
    </w:p>
    <w:p>
      <w:r>
        <w:t>-</w:t>
      </w:r>
    </w:p>
    <w:p>
      <w:r>
        <w:t>-</w:t>
      </w:r>
    </w:p>
    <w:p>
      <w:r>
        <w:t>-</w:t>
      </w:r>
    </w:p>
    <w:p>
      <w:r>
        <w:t>11.208</w:t>
      </w:r>
    </w:p>
    <w:p>
      <w:r>
        <w:t>1.989</w:t>
      </w:r>
    </w:p>
    <w:p>
      <w:r>
        <w:t>9 . 219</w:t>
      </w:r>
    </w:p>
    <w:p>
      <w:r>
        <w:t>-</w:t>
      </w:r>
    </w:p>
    <w:p>
      <w:r>
        <w:t>Thành phố Lào Cai</w:t>
      </w:r>
    </w:p>
    <w:p>
      <w:r>
        <w:t>6.696</w:t>
      </w:r>
    </w:p>
    <w:p>
      <w:r>
        <w:t>26</w:t>
      </w:r>
    </w:p>
    <w:p>
      <w:r>
        <w:t>6.670</w:t>
      </w:r>
    </w:p>
    <w:p>
      <w:r>
        <w:t>-</w:t>
      </w:r>
    </w:p>
    <w:p>
      <w:r>
        <w:t>-</w:t>
      </w:r>
    </w:p>
    <w:p>
      <w:r>
        <w:t>-</w:t>
      </w:r>
    </w:p>
    <w:p>
      <w:r>
        <w:t>-</w:t>
      </w:r>
    </w:p>
    <w:p>
      <w:r>
        <w:t>-</w:t>
      </w:r>
    </w:p>
    <w:p>
      <w:r>
        <w:t>-</w:t>
      </w:r>
    </w:p>
    <w:p>
      <w:r>
        <w:t>6.696</w:t>
      </w:r>
    </w:p>
    <w:p>
      <w:r>
        <w:t>26</w:t>
      </w:r>
    </w:p>
    <w:p>
      <w:r>
        <w:t>6.670</w:t>
      </w:r>
    </w:p>
    <w:p>
      <w:r>
        <w:t>*</w:t>
      </w:r>
    </w:p>
    <w:p>
      <w:r>
        <w:t>Dự toán giao cho các cơ quan, đơn vị cấp tỉnh</w:t>
      </w:r>
    </w:p>
    <w:p>
      <w:r>
        <w:t>46.761</w:t>
      </w:r>
    </w:p>
    <w:p>
      <w:r>
        <w:t>7.712</w:t>
      </w:r>
    </w:p>
    <w:p>
      <w:r>
        <w:t>39.049</w:t>
      </w:r>
    </w:p>
    <w:p>
      <w:r>
        <w:t>13.810</w:t>
      </w:r>
    </w:p>
    <w:p>
      <w:r>
        <w:t>2.715</w:t>
      </w:r>
    </w:p>
    <w:p>
      <w:r>
        <w:t>11.095</w:t>
      </w:r>
    </w:p>
    <w:p>
      <w:r>
        <w:t>140</w:t>
      </w:r>
    </w:p>
    <w:p>
      <w:r>
        <w:t>-</w:t>
      </w:r>
    </w:p>
    <w:p>
      <w:r>
        <w:t>140</w:t>
      </w:r>
    </w:p>
    <w:p>
      <w:r>
        <w:t>33.091</w:t>
      </w:r>
    </w:p>
    <w:p>
      <w:r>
        <w:t>4.997</w:t>
      </w:r>
    </w:p>
    <w:p>
      <w:r>
        <w:t>28.094</w:t>
      </w:r>
    </w:p>
    <w:p>
      <w:r>
        <w:t>-</w:t>
      </w:r>
    </w:p>
    <w:p>
      <w:r>
        <w:t>Sở Lao động - Thương binh và Xã hội</w:t>
      </w:r>
    </w:p>
    <w:p>
      <w:r>
        <w:t>18.082</w:t>
      </w:r>
    </w:p>
    <w:p>
      <w:r>
        <w:t>4.539</w:t>
      </w:r>
    </w:p>
    <w:p>
      <w:r>
        <w:t>13.543</w:t>
      </w:r>
    </w:p>
    <w:p>
      <w:r>
        <w:t>1.085</w:t>
      </w:r>
    </w:p>
    <w:p>
      <w:r>
        <w:t>945</w:t>
      </w:r>
    </w:p>
    <w:p>
      <w:r>
        <w:t>140</w:t>
      </w:r>
    </w:p>
    <w:p>
      <w:r>
        <w:t>-</w:t>
      </w:r>
    </w:p>
    <w:p>
      <w:r>
        <w:t>-</w:t>
      </w:r>
    </w:p>
    <w:p>
      <w:r>
        <w:t>-</w:t>
      </w:r>
    </w:p>
    <w:p>
      <w:r>
        <w:t>16.997</w:t>
      </w:r>
    </w:p>
    <w:p>
      <w:r>
        <w:t>3.594</w:t>
      </w:r>
    </w:p>
    <w:p>
      <w:r>
        <w:t>13.403</w:t>
      </w:r>
    </w:p>
    <w:p>
      <w:r>
        <w:t>-</w:t>
      </w:r>
    </w:p>
    <w:p>
      <w:r>
        <w:t>Liên Minh HTX</w:t>
      </w:r>
    </w:p>
    <w:p>
      <w:r>
        <w:t>2.450</w:t>
      </w:r>
    </w:p>
    <w:p>
      <w:r>
        <w:t>950</w:t>
      </w:r>
    </w:p>
    <w:p>
      <w:r>
        <w:t>1.500</w:t>
      </w:r>
    </w:p>
    <w:p>
      <w:r>
        <w:t>-</w:t>
      </w:r>
    </w:p>
    <w:p>
      <w:r>
        <w:t>-</w:t>
      </w:r>
    </w:p>
    <w:p>
      <w:r>
        <w:t>-</w:t>
      </w:r>
    </w:p>
    <w:p>
      <w:r>
        <w:t>-</w:t>
      </w:r>
    </w:p>
    <w:p>
      <w:r>
        <w:t>-</w:t>
      </w:r>
    </w:p>
    <w:p>
      <w:r>
        <w:t>-</w:t>
      </w:r>
    </w:p>
    <w:p>
      <w:r>
        <w:t>2.450</w:t>
      </w:r>
    </w:p>
    <w:p>
      <w:r>
        <w:t>950</w:t>
      </w:r>
    </w:p>
    <w:p>
      <w:r>
        <w:t>1.500</w:t>
      </w:r>
    </w:p>
    <w:p>
      <w:r>
        <w:t>-</w:t>
      </w:r>
    </w:p>
    <w:p>
      <w:r>
        <w:t>Sở Du lịch</w:t>
      </w:r>
    </w:p>
    <w:p>
      <w:r>
        <w:t>700</w:t>
      </w:r>
    </w:p>
    <w:p>
      <w:r>
        <w:t>-</w:t>
      </w:r>
    </w:p>
    <w:p>
      <w:r>
        <w:t>700</w:t>
      </w:r>
    </w:p>
    <w:p>
      <w:r>
        <w:t>-</w:t>
      </w:r>
    </w:p>
    <w:p>
      <w:r>
        <w:t>-</w:t>
      </w:r>
    </w:p>
    <w:p>
      <w:r>
        <w:t>-</w:t>
      </w:r>
    </w:p>
    <w:p>
      <w:r>
        <w:t>-</w:t>
      </w:r>
    </w:p>
    <w:p>
      <w:r>
        <w:t>-</w:t>
      </w:r>
    </w:p>
    <w:p>
      <w:r>
        <w:t>-</w:t>
      </w:r>
    </w:p>
    <w:p>
      <w:r>
        <w:t>700</w:t>
      </w:r>
    </w:p>
    <w:p>
      <w:r>
        <w:t>-</w:t>
      </w:r>
    </w:p>
    <w:p>
      <w:r>
        <w:t>700</w:t>
      </w:r>
    </w:p>
    <w:p>
      <w:r>
        <w:t>-</w:t>
      </w:r>
    </w:p>
    <w:p>
      <w:r>
        <w:t>S ở  Văn hóa và Thể thao</w:t>
      </w:r>
    </w:p>
    <w:p>
      <w:r>
        <w:t>2.420</w:t>
      </w:r>
    </w:p>
    <w:p>
      <w:r>
        <w:t>-</w:t>
      </w:r>
    </w:p>
    <w:p>
      <w:r>
        <w:t>2.420</w:t>
      </w:r>
    </w:p>
    <w:p>
      <w:r>
        <w:t>2.000</w:t>
      </w:r>
    </w:p>
    <w:p>
      <w:r>
        <w:t>-</w:t>
      </w:r>
    </w:p>
    <w:p>
      <w:r>
        <w:t>2.000</w:t>
      </w:r>
    </w:p>
    <w:p>
      <w:r>
        <w:t>-</w:t>
      </w:r>
    </w:p>
    <w:p>
      <w:r>
        <w:t>-</w:t>
      </w:r>
    </w:p>
    <w:p>
      <w:r>
        <w:t>-</w:t>
      </w:r>
    </w:p>
    <w:p>
      <w:r>
        <w:t>420</w:t>
      </w:r>
    </w:p>
    <w:p>
      <w:r>
        <w:t>-</w:t>
      </w:r>
    </w:p>
    <w:p>
      <w:r>
        <w:t>420</w:t>
      </w:r>
    </w:p>
    <w:p>
      <w:r>
        <w:t>-</w:t>
      </w:r>
    </w:p>
    <w:p>
      <w:r>
        <w:t>Hội Nông dân</w:t>
      </w:r>
    </w:p>
    <w:p>
      <w:r>
        <w:t>1.204</w:t>
      </w:r>
    </w:p>
    <w:p>
      <w:r>
        <w:t>504</w:t>
      </w:r>
    </w:p>
    <w:p>
      <w:r>
        <w:t>700</w:t>
      </w:r>
    </w:p>
    <w:p>
      <w:r>
        <w:t>1.204</w:t>
      </w:r>
    </w:p>
    <w:p>
      <w:r>
        <w:t>504</w:t>
      </w:r>
    </w:p>
    <w:p>
      <w:r>
        <w:t>700</w:t>
      </w:r>
    </w:p>
    <w:p>
      <w:r>
        <w:t>-</w:t>
      </w:r>
    </w:p>
    <w:p>
      <w:r>
        <w:t>-</w:t>
      </w:r>
    </w:p>
    <w:p>
      <w:r>
        <w:t>-</w:t>
      </w:r>
    </w:p>
    <w:p>
      <w:r>
        <w:t>-</w:t>
      </w:r>
    </w:p>
    <w:p>
      <w:r>
        <w:t>-</w:t>
      </w:r>
    </w:p>
    <w:p>
      <w:r>
        <w:t>-</w:t>
      </w:r>
    </w:p>
    <w:p>
      <w:r>
        <w:t>-</w:t>
      </w:r>
    </w:p>
    <w:p>
      <w:r>
        <w:t>S ở  Nông nghiệp &amp; PTNT</w:t>
      </w:r>
    </w:p>
    <w:p>
      <w:r>
        <w:t>4.734</w:t>
      </w:r>
    </w:p>
    <w:p>
      <w:r>
        <w:t>1.130</w:t>
      </w:r>
    </w:p>
    <w:p>
      <w:r>
        <w:t>3.604</w:t>
      </w:r>
    </w:p>
    <w:p>
      <w:r>
        <w:t>1 746</w:t>
      </w:r>
    </w:p>
    <w:p>
      <w:r>
        <w:t>1.096</w:t>
      </w:r>
    </w:p>
    <w:p>
      <w:r>
        <w:t>650</w:t>
      </w:r>
    </w:p>
    <w:p>
      <w:r>
        <w:t>-</w:t>
      </w:r>
    </w:p>
    <w:p>
      <w:r>
        <w:t>-</w:t>
      </w:r>
    </w:p>
    <w:p>
      <w:r>
        <w:t>-</w:t>
      </w:r>
    </w:p>
    <w:p>
      <w:r>
        <w:t>2.988</w:t>
      </w:r>
    </w:p>
    <w:p>
      <w:r>
        <w:t>34</w:t>
      </w:r>
    </w:p>
    <w:p>
      <w:r>
        <w:t>2.954</w:t>
      </w:r>
    </w:p>
    <w:p>
      <w:r>
        <w:t>-</w:t>
      </w:r>
    </w:p>
    <w:p>
      <w:r>
        <w:t>Sở Y tế</w:t>
      </w:r>
    </w:p>
    <w:p>
      <w:r>
        <w:t>828</w:t>
      </w:r>
    </w:p>
    <w:p>
      <w:r>
        <w:t>-</w:t>
      </w:r>
    </w:p>
    <w:p>
      <w:r>
        <w:t>828</w:t>
      </w:r>
    </w:p>
    <w:p>
      <w:r>
        <w:t>95</w:t>
      </w:r>
    </w:p>
    <w:p>
      <w:r>
        <w:t>-</w:t>
      </w:r>
    </w:p>
    <w:p>
      <w:r>
        <w:t>95</w:t>
      </w:r>
    </w:p>
    <w:p>
      <w:r>
        <w:t>140</w:t>
      </w:r>
    </w:p>
    <w:p>
      <w:r>
        <w:t>-</w:t>
      </w:r>
    </w:p>
    <w:p>
      <w:r>
        <w:t>140</w:t>
      </w:r>
    </w:p>
    <w:p>
      <w:r>
        <w:t>873</w:t>
      </w:r>
    </w:p>
    <w:p>
      <w:r>
        <w:t>-</w:t>
      </w:r>
    </w:p>
    <w:p>
      <w:r>
        <w:t>873</w:t>
      </w:r>
    </w:p>
    <w:p>
      <w:r>
        <w:t>-</w:t>
      </w:r>
    </w:p>
    <w:p>
      <w:r>
        <w:t>Trường Cao  Đẳ ng Lào Cai</w:t>
      </w:r>
    </w:p>
    <w:p>
      <w:r>
        <w:t>3.388</w:t>
      </w:r>
    </w:p>
    <w:p>
      <w:r>
        <w:t>1</w:t>
      </w:r>
    </w:p>
    <w:p>
      <w:r>
        <w:t>3.387</w:t>
      </w:r>
    </w:p>
    <w:p>
      <w:r>
        <w:t>-</w:t>
      </w:r>
    </w:p>
    <w:p>
      <w:r>
        <w:t>-</w:t>
      </w:r>
    </w:p>
    <w:p>
      <w:r>
        <w:t>-</w:t>
      </w:r>
    </w:p>
    <w:p>
      <w:r>
        <w:t>-</w:t>
      </w:r>
    </w:p>
    <w:p>
      <w:r>
        <w:t>-</w:t>
      </w:r>
    </w:p>
    <w:p>
      <w:r>
        <w:t>-</w:t>
      </w:r>
    </w:p>
    <w:p>
      <w:r>
        <w:t>3.388</w:t>
      </w:r>
    </w:p>
    <w:p>
      <w:r>
        <w:t>1</w:t>
      </w:r>
    </w:p>
    <w:p>
      <w:r>
        <w:t>3.387</w:t>
      </w:r>
    </w:p>
    <w:p>
      <w:r>
        <w:t>-</w:t>
      </w:r>
    </w:p>
    <w:p>
      <w:r>
        <w:t>S ở  Th ô ng tin - Truyền thông</w:t>
      </w:r>
    </w:p>
    <w:p>
      <w:r>
        <w:t>12.731</w:t>
      </w:r>
    </w:p>
    <w:p>
      <w:r>
        <w:t>582</w:t>
      </w:r>
    </w:p>
    <w:p>
      <w:r>
        <w:t>12.149</w:t>
      </w:r>
    </w:p>
    <w:p>
      <w:r>
        <w:t>7.674</w:t>
      </w:r>
    </w:p>
    <w:p>
      <w:r>
        <w:t>170</w:t>
      </w:r>
    </w:p>
    <w:p>
      <w:r>
        <w:t>7.504</w:t>
      </w:r>
    </w:p>
    <w:p>
      <w:r>
        <w:t>-</w:t>
      </w:r>
    </w:p>
    <w:p>
      <w:r>
        <w:t>-</w:t>
      </w:r>
    </w:p>
    <w:p>
      <w:r>
        <w:t>-</w:t>
      </w:r>
    </w:p>
    <w:p>
      <w:r>
        <w:t>5.057</w:t>
      </w:r>
    </w:p>
    <w:p>
      <w:r>
        <w:t>412</w:t>
      </w:r>
    </w:p>
    <w:p>
      <w:r>
        <w:t>4.645</w:t>
      </w:r>
    </w:p>
    <w:p>
      <w:r>
        <w:t>-</w:t>
      </w:r>
    </w:p>
    <w:p>
      <w:r>
        <w:t>Sở Giao thông Vận tải - Xây d ự ng</w:t>
      </w:r>
    </w:p>
    <w:p>
      <w:r>
        <w:t>48</w:t>
      </w:r>
    </w:p>
    <w:p>
      <w:r>
        <w:t>-</w:t>
      </w:r>
    </w:p>
    <w:p>
      <w:r>
        <w:t>48</w:t>
      </w:r>
    </w:p>
    <w:p>
      <w:r>
        <w:t>-</w:t>
      </w:r>
    </w:p>
    <w:p>
      <w:r>
        <w:t>-</w:t>
      </w:r>
    </w:p>
    <w:p>
      <w:r>
        <w:t>-</w:t>
      </w:r>
    </w:p>
    <w:p>
      <w:r>
        <w:t>-</w:t>
      </w:r>
    </w:p>
    <w:p>
      <w:r>
        <w:t>-</w:t>
      </w:r>
    </w:p>
    <w:p>
      <w:r>
        <w:t>-</w:t>
      </w:r>
    </w:p>
    <w:p>
      <w:r>
        <w:t>48</w:t>
      </w:r>
    </w:p>
    <w:p>
      <w:r>
        <w:t>-</w:t>
      </w:r>
    </w:p>
    <w:p>
      <w:r>
        <w:t>48</w:t>
      </w:r>
    </w:p>
    <w:p>
      <w:r>
        <w:t>-</w:t>
      </w:r>
    </w:p>
    <w:p>
      <w:r>
        <w:t>UBMT Tổ quốc t ỉ nh</w:t>
      </w:r>
    </w:p>
    <w:p>
      <w:r>
        <w:t>76</w:t>
      </w:r>
    </w:p>
    <w:p>
      <w:r>
        <w:t>6</w:t>
      </w:r>
    </w:p>
    <w:p>
      <w:r>
        <w:t>70</w:t>
      </w:r>
    </w:p>
    <w:p>
      <w:r>
        <w:t>-</w:t>
      </w:r>
    </w:p>
    <w:p>
      <w:r>
        <w:t>-</w:t>
      </w:r>
    </w:p>
    <w:p>
      <w:r>
        <w:t>-</w:t>
      </w:r>
    </w:p>
    <w:p>
      <w:r>
        <w:t>-</w:t>
      </w:r>
    </w:p>
    <w:p>
      <w:r>
        <w:t>-</w:t>
      </w:r>
    </w:p>
    <w:p>
      <w:r>
        <w:t>-</w:t>
      </w:r>
    </w:p>
    <w:p>
      <w:r>
        <w:t>76</w:t>
      </w:r>
    </w:p>
    <w:p>
      <w:r>
        <w:t>6</w:t>
      </w:r>
    </w:p>
    <w:p>
      <w:r>
        <w:t>70</w:t>
      </w:r>
    </w:p>
    <w:p>
      <w:r>
        <w:t>-</w:t>
      </w:r>
    </w:p>
    <w:p>
      <w:r>
        <w:t>Công an t ỉ nh Lào Cai</w:t>
      </w:r>
    </w:p>
    <w:p>
      <w:r>
        <w:t>100</w:t>
      </w:r>
    </w:p>
    <w:p>
      <w:r>
        <w:t>-</w:t>
      </w:r>
    </w:p>
    <w:p>
      <w:r>
        <w:t>100</w:t>
      </w:r>
    </w:p>
    <w:p>
      <w:r>
        <w:t>6</w:t>
      </w:r>
    </w:p>
    <w:p>
      <w:r>
        <w:t>-</w:t>
      </w:r>
    </w:p>
    <w:p>
      <w:r>
        <w:t>6</w:t>
      </w:r>
    </w:p>
    <w:p>
      <w:r>
        <w:t>-</w:t>
      </w:r>
    </w:p>
    <w:p>
      <w:r>
        <w:t>-</w:t>
      </w:r>
    </w:p>
    <w:p>
      <w:r>
        <w:t>-</w:t>
      </w:r>
    </w:p>
    <w:p>
      <w:r>
        <w:t>94</w:t>
      </w:r>
    </w:p>
    <w:p>
      <w:r>
        <w:t>-</w:t>
      </w:r>
    </w:p>
    <w:p>
      <w:r>
        <w:t>94</w:t>
      </w:r>
    </w:p>
    <w:p>
      <w:r>
        <w:t>*</w:t>
      </w:r>
    </w:p>
    <w:p>
      <w:r>
        <w:t>D   ự    toán ch   ư   a phân b   ổ</w:t>
      </w:r>
    </w:p>
    <w:p>
      <w:r>
        <w:t>-</w:t>
      </w:r>
    </w:p>
    <w:p>
      <w:r>
        <w:t>-</w:t>
      </w:r>
    </w:p>
    <w:p>
      <w:r>
        <w:t>-</w:t>
      </w:r>
    </w:p>
    <w:p>
      <w:r>
        <w:t>-</w:t>
      </w:r>
    </w:p>
    <w:p>
      <w:r>
        <w:t>-</w:t>
      </w:r>
    </w:p>
    <w:p>
      <w:r>
        <w:t>-</w:t>
      </w:r>
    </w:p>
    <w:p>
      <w:r>
        <w:t>16.472</w:t>
      </w:r>
    </w:p>
    <w:p>
      <w:r>
        <w:t>2.206</w:t>
      </w:r>
    </w:p>
    <w:p>
      <w:r>
        <w:t>14.266</w:t>
      </w:r>
    </w:p>
    <w:p>
      <w:r>
        <w:t>16.472</w:t>
      </w:r>
    </w:p>
    <w:p>
      <w:r>
        <w:t>2.206</w:t>
      </w:r>
    </w:p>
    <w:p>
      <w:r>
        <w:t>14.266</w:t>
      </w:r>
    </w:p>
    <w:p>
      <w:r>
        <w:t>1</w:t>
      </w:r>
    </w:p>
    <w:p>
      <w:r>
        <w:t>D ự án 1: Hỗ tr ợ     đ ầu tư phát tri ể n hạ tầng kinh tế - x ã  hội các huyện nghèo, xã  đ ặc biệt khó khăn vùng  b ãi ngang, ven bi ể n và  hải đả o</w:t>
      </w:r>
    </w:p>
    <w:p>
      <w:r>
        <w:t>30.967</w:t>
      </w:r>
    </w:p>
    <w:p>
      <w:r>
        <w:t>6.000</w:t>
      </w:r>
    </w:p>
    <w:p>
      <w:r>
        <w:t>24.967</w:t>
      </w:r>
    </w:p>
    <w:p>
      <w:r>
        <w:t>2.529</w:t>
      </w:r>
    </w:p>
    <w:p>
      <w:r>
        <w:t>-</w:t>
      </w:r>
    </w:p>
    <w:p>
      <w:r>
        <w:t>2.529</w:t>
      </w:r>
    </w:p>
    <w:p>
      <w:r>
        <w:t>2.529</w:t>
      </w:r>
    </w:p>
    <w:p>
      <w:r>
        <w:t>-</w:t>
      </w:r>
    </w:p>
    <w:p>
      <w:r>
        <w:t>2.529</w:t>
      </w:r>
    </w:p>
    <w:p>
      <w:r>
        <w:t>30.967</w:t>
      </w:r>
    </w:p>
    <w:p>
      <w:r>
        <w:t>6.000</w:t>
      </w:r>
    </w:p>
    <w:p>
      <w:r>
        <w:t>24.967</w:t>
      </w:r>
    </w:p>
    <w:p>
      <w:r>
        <w:t>*</w:t>
      </w:r>
    </w:p>
    <w:p>
      <w:r>
        <w:t>Dự toán giao cho UBND c   ấ   p huyện</w:t>
      </w:r>
    </w:p>
    <w:p>
      <w:r>
        <w:t>30.967</w:t>
      </w:r>
    </w:p>
    <w:p>
      <w:r>
        <w:t>6.000</w:t>
      </w:r>
    </w:p>
    <w:p>
      <w:r>
        <w:t>24.967</w:t>
      </w:r>
    </w:p>
    <w:p>
      <w:r>
        <w:t>2.529</w:t>
      </w:r>
    </w:p>
    <w:p>
      <w:r>
        <w:t>-</w:t>
      </w:r>
    </w:p>
    <w:p>
      <w:r>
        <w:t>2.529</w:t>
      </w:r>
    </w:p>
    <w:p>
      <w:r>
        <w:t>2.529</w:t>
      </w:r>
    </w:p>
    <w:p>
      <w:r>
        <w:t>-</w:t>
      </w:r>
    </w:p>
    <w:p>
      <w:r>
        <w:t>2.529</w:t>
      </w:r>
    </w:p>
    <w:p>
      <w:r>
        <w:t>30.967</w:t>
      </w:r>
    </w:p>
    <w:p>
      <w:r>
        <w:t>6.000</w:t>
      </w:r>
    </w:p>
    <w:p>
      <w:r>
        <w:t>24.967</w:t>
      </w:r>
    </w:p>
    <w:p>
      <w:r>
        <w:t>-</w:t>
      </w:r>
    </w:p>
    <w:p>
      <w:r>
        <w:t>H uyện B ắ c  Hà</w:t>
      </w:r>
    </w:p>
    <w:p>
      <w:r>
        <w:t>13.270</w:t>
      </w:r>
    </w:p>
    <w:p>
      <w:r>
        <w:t>2.064</w:t>
      </w:r>
    </w:p>
    <w:p>
      <w:r>
        <w:t>11.206</w:t>
      </w:r>
    </w:p>
    <w:p>
      <w:r>
        <w:t>2.529</w:t>
      </w:r>
    </w:p>
    <w:p>
      <w:r>
        <w:t>2.529</w:t>
      </w:r>
    </w:p>
    <w:p>
      <w:r>
        <w:t>15.799</w:t>
      </w:r>
    </w:p>
    <w:p>
      <w:r>
        <w:t>2.064</w:t>
      </w:r>
    </w:p>
    <w:p>
      <w:r>
        <w:t>13.735</w:t>
      </w:r>
    </w:p>
    <w:p>
      <w:r>
        <w:t>-</w:t>
      </w:r>
    </w:p>
    <w:p>
      <w:r>
        <w:t>Huyện Si Ma Cai</w:t>
      </w:r>
    </w:p>
    <w:p>
      <w:r>
        <w:t>6.568</w:t>
      </w:r>
    </w:p>
    <w:p>
      <w:r>
        <w:t>2.064</w:t>
      </w:r>
    </w:p>
    <w:p>
      <w:r>
        <w:t>4.504</w:t>
      </w:r>
    </w:p>
    <w:p>
      <w:r>
        <w:t>2.529</w:t>
      </w:r>
    </w:p>
    <w:p>
      <w:r>
        <w:t>2.529</w:t>
      </w:r>
    </w:p>
    <w:p>
      <w:r>
        <w:t>4.039</w:t>
      </w:r>
    </w:p>
    <w:p>
      <w:r>
        <w:t>2.064</w:t>
      </w:r>
    </w:p>
    <w:p>
      <w:r>
        <w:t>1.975</w:t>
      </w:r>
    </w:p>
    <w:p>
      <w:r>
        <w:t>-</w:t>
      </w:r>
    </w:p>
    <w:p>
      <w:r>
        <w:t>Huyện Mường Khương</w:t>
      </w:r>
    </w:p>
    <w:p>
      <w:r>
        <w:t>6.455</w:t>
      </w:r>
    </w:p>
    <w:p>
      <w:r>
        <w:t>1.852</w:t>
      </w:r>
    </w:p>
    <w:p>
      <w:r>
        <w:t>4.603</w:t>
      </w:r>
    </w:p>
    <w:p>
      <w:r>
        <w:t>6.455</w:t>
      </w:r>
    </w:p>
    <w:p>
      <w:r>
        <w:t>1.852</w:t>
      </w:r>
    </w:p>
    <w:p>
      <w:r>
        <w:t>4.603</w:t>
      </w:r>
    </w:p>
    <w:p>
      <w:r>
        <w:t>-</w:t>
      </w:r>
    </w:p>
    <w:p>
      <w:r>
        <w:t>Huyện Bát Xát</w:t>
      </w:r>
    </w:p>
    <w:p>
      <w:r>
        <w:t>4.674</w:t>
      </w:r>
    </w:p>
    <w:p>
      <w:r>
        <w:t>20</w:t>
      </w:r>
    </w:p>
    <w:p>
      <w:r>
        <w:t>4.654</w:t>
      </w:r>
    </w:p>
    <w:p>
      <w:r>
        <w:t>4.674</w:t>
      </w:r>
    </w:p>
    <w:p>
      <w:r>
        <w:t>20</w:t>
      </w:r>
    </w:p>
    <w:p>
      <w:r>
        <w:t>4 . 654</w:t>
      </w:r>
    </w:p>
    <w:p>
      <w:r>
        <w:t>-</w:t>
      </w:r>
    </w:p>
    <w:p>
      <w:r>
        <w:t>Thị xã Sa Pa</w:t>
      </w:r>
    </w:p>
    <w:p>
      <w:r>
        <w:t>-</w:t>
      </w:r>
    </w:p>
    <w:p>
      <w:r>
        <w:t>-</w:t>
      </w:r>
    </w:p>
    <w:p>
      <w:r>
        <w:t>-</w:t>
      </w:r>
    </w:p>
    <w:p>
      <w:r>
        <w:t>-</w:t>
      </w:r>
    </w:p>
    <w:p>
      <w:r>
        <w:t>-</w:t>
      </w:r>
    </w:p>
    <w:p>
      <w:r>
        <w:t>Huyện V ă n Bàn</w:t>
      </w:r>
    </w:p>
    <w:p>
      <w:r>
        <w:t>-</w:t>
      </w:r>
    </w:p>
    <w:p>
      <w:r>
        <w:t>-</w:t>
      </w:r>
    </w:p>
    <w:p>
      <w:r>
        <w:t>-</w:t>
      </w:r>
    </w:p>
    <w:p>
      <w:r>
        <w:t>-</w:t>
      </w:r>
    </w:p>
    <w:p>
      <w:r>
        <w:t>-</w:t>
      </w:r>
    </w:p>
    <w:p>
      <w:r>
        <w:t>Huyện Bảo Yên</w:t>
      </w:r>
    </w:p>
    <w:p>
      <w:r>
        <w:t>-</w:t>
      </w:r>
    </w:p>
    <w:p>
      <w:r>
        <w:t>-</w:t>
      </w:r>
    </w:p>
    <w:p>
      <w:r>
        <w:t>-</w:t>
      </w:r>
    </w:p>
    <w:p>
      <w:r>
        <w:t>-</w:t>
      </w:r>
    </w:p>
    <w:p>
      <w:r>
        <w:t>Huyện B ả o Thắng</w:t>
      </w:r>
    </w:p>
    <w:p>
      <w:r>
        <w:t>-</w:t>
      </w:r>
    </w:p>
    <w:p>
      <w:r>
        <w:t>-</w:t>
      </w:r>
    </w:p>
    <w:p>
      <w:r>
        <w:t>-</w:t>
      </w:r>
    </w:p>
    <w:p>
      <w:r>
        <w:t>-</w:t>
      </w:r>
    </w:p>
    <w:p>
      <w:r>
        <w:t>-</w:t>
      </w:r>
    </w:p>
    <w:p>
      <w:r>
        <w:t>Th à nh phố Lào Cai</w:t>
      </w:r>
    </w:p>
    <w:p>
      <w:r>
        <w:t>-</w:t>
      </w:r>
    </w:p>
    <w:p>
      <w:r>
        <w:t>-</w:t>
      </w:r>
    </w:p>
    <w:p>
      <w:r>
        <w:t>-</w:t>
      </w:r>
    </w:p>
    <w:p>
      <w:r>
        <w:t>-</w:t>
      </w:r>
    </w:p>
    <w:p>
      <w:r>
        <w:t>2</w:t>
      </w:r>
    </w:p>
    <w:p>
      <w:r>
        <w:t>Dự án 2:  Đ a dạng hóa sinh kế, phát triển mô hình gi ả m nghèo</w:t>
      </w:r>
    </w:p>
    <w:p>
      <w:r>
        <w:t>86.967</w:t>
      </w:r>
    </w:p>
    <w:p>
      <w:r>
        <w:t>23.540</w:t>
      </w:r>
    </w:p>
    <w:p>
      <w:r>
        <w:t>63.427</w:t>
      </w:r>
    </w:p>
    <w:p>
      <w:r>
        <w:t>3.301</w:t>
      </w:r>
    </w:p>
    <w:p>
      <w:r>
        <w:t>-</w:t>
      </w:r>
    </w:p>
    <w:p>
      <w:r>
        <w:t>3.301</w:t>
      </w:r>
    </w:p>
    <w:p>
      <w:r>
        <w:t>3.301</w:t>
      </w:r>
    </w:p>
    <w:p>
      <w:r>
        <w:t>-</w:t>
      </w:r>
    </w:p>
    <w:p>
      <w:r>
        <w:t>3.301</w:t>
      </w:r>
    </w:p>
    <w:p>
      <w:r>
        <w:t>86.967</w:t>
      </w:r>
    </w:p>
    <w:p>
      <w:r>
        <w:t>23.540</w:t>
      </w:r>
    </w:p>
    <w:p>
      <w:r>
        <w:t>63.427</w:t>
      </w:r>
    </w:p>
    <w:p>
      <w:r>
        <w:t>*</w:t>
      </w:r>
    </w:p>
    <w:p>
      <w:r>
        <w:t>D   ự    toán giao cho UBND cấp huyện</w:t>
      </w:r>
    </w:p>
    <w:p>
      <w:r>
        <w:t>77.940</w:t>
      </w:r>
    </w:p>
    <w:p>
      <w:r>
        <w:t>20.713</w:t>
      </w:r>
    </w:p>
    <w:p>
      <w:r>
        <w:t>57.227</w:t>
      </w:r>
    </w:p>
    <w:p>
      <w:r>
        <w:t>1.301</w:t>
      </w:r>
    </w:p>
    <w:p>
      <w:r>
        <w:t>-</w:t>
      </w:r>
    </w:p>
    <w:p>
      <w:r>
        <w:t>1.301</w:t>
      </w:r>
    </w:p>
    <w:p>
      <w:r>
        <w:t>-</w:t>
      </w:r>
    </w:p>
    <w:p>
      <w:r>
        <w:t>-</w:t>
      </w:r>
    </w:p>
    <w:p>
      <w:r>
        <w:t>-</w:t>
      </w:r>
    </w:p>
    <w:p>
      <w:r>
        <w:t>76.639</w:t>
      </w:r>
    </w:p>
    <w:p>
      <w:r>
        <w:t>20.713</w:t>
      </w:r>
    </w:p>
    <w:p>
      <w:r>
        <w:t>55.926</w:t>
      </w:r>
    </w:p>
    <w:p>
      <w:r>
        <w:t>-</w:t>
      </w:r>
    </w:p>
    <w:p>
      <w:r>
        <w:t>H uyện B ắ c Hà</w:t>
      </w:r>
    </w:p>
    <w:p>
      <w:r>
        <w:t>13.511</w:t>
      </w:r>
    </w:p>
    <w:p>
      <w:r>
        <w:t>3.631</w:t>
      </w:r>
    </w:p>
    <w:p>
      <w:r>
        <w:t>9.880</w:t>
      </w:r>
    </w:p>
    <w:p>
      <w:r>
        <w:t>1.301</w:t>
      </w:r>
    </w:p>
    <w:p>
      <w:r>
        <w:t>1.301</w:t>
      </w:r>
    </w:p>
    <w:p>
      <w:r>
        <w:t>12.210</w:t>
      </w:r>
    </w:p>
    <w:p>
      <w:r>
        <w:t>3.631</w:t>
      </w:r>
    </w:p>
    <w:p>
      <w:r>
        <w:t>8.579</w:t>
      </w:r>
    </w:p>
    <w:p>
      <w:r>
        <w:t>-</w:t>
      </w:r>
    </w:p>
    <w:p>
      <w:r>
        <w:t>Huyện Si Ma Cai</w:t>
      </w:r>
    </w:p>
    <w:p>
      <w:r>
        <w:t>5 . 679</w:t>
      </w:r>
    </w:p>
    <w:p>
      <w:r>
        <w:t>1.620</w:t>
      </w:r>
    </w:p>
    <w:p>
      <w:r>
        <w:t>4.059</w:t>
      </w:r>
    </w:p>
    <w:p>
      <w:r>
        <w:t>5.679</w:t>
      </w:r>
    </w:p>
    <w:p>
      <w:r>
        <w:t>1.620</w:t>
      </w:r>
    </w:p>
    <w:p>
      <w:r>
        <w:t>4.059</w:t>
      </w:r>
    </w:p>
    <w:p>
      <w:r>
        <w:t>-</w:t>
      </w:r>
    </w:p>
    <w:p>
      <w:r>
        <w:t>Huyện Mường Khươn g</w:t>
      </w:r>
    </w:p>
    <w:p>
      <w:r>
        <w:t>12.008</w:t>
      </w:r>
    </w:p>
    <w:p>
      <w:r>
        <w:t>3 . 960</w:t>
      </w:r>
    </w:p>
    <w:p>
      <w:r>
        <w:t>8.048</w:t>
      </w:r>
    </w:p>
    <w:p>
      <w:r>
        <w:t>12.008</w:t>
      </w:r>
    </w:p>
    <w:p>
      <w:r>
        <w:t>3.960</w:t>
      </w:r>
    </w:p>
    <w:p>
      <w:r>
        <w:t>8.048</w:t>
      </w:r>
    </w:p>
    <w:p>
      <w:r>
        <w:t>-</w:t>
      </w:r>
    </w:p>
    <w:p>
      <w:r>
        <w:t>Huyện Bát Xát</w:t>
      </w:r>
    </w:p>
    <w:p>
      <w:r>
        <w:t>13.116</w:t>
      </w:r>
    </w:p>
    <w:p>
      <w:r>
        <w:t>3.570</w:t>
      </w:r>
    </w:p>
    <w:p>
      <w:r>
        <w:t>9.546</w:t>
      </w:r>
    </w:p>
    <w:p>
      <w:r>
        <w:t>13.116</w:t>
      </w:r>
    </w:p>
    <w:p>
      <w:r>
        <w:t>3.570</w:t>
      </w:r>
    </w:p>
    <w:p>
      <w:r>
        <w:t>9.546</w:t>
      </w:r>
    </w:p>
    <w:p>
      <w:r>
        <w:t>-</w:t>
      </w:r>
    </w:p>
    <w:p>
      <w:r>
        <w:t>Thị x ã  Sa Pa</w:t>
      </w:r>
    </w:p>
    <w:p>
      <w:r>
        <w:t>8.189</w:t>
      </w:r>
    </w:p>
    <w:p>
      <w:r>
        <w:t>1.650</w:t>
      </w:r>
    </w:p>
    <w:p>
      <w:r>
        <w:t>6.539</w:t>
      </w:r>
    </w:p>
    <w:p>
      <w:r>
        <w:t>8 . 189</w:t>
      </w:r>
    </w:p>
    <w:p>
      <w:r>
        <w:t>1.650</w:t>
      </w:r>
    </w:p>
    <w:p>
      <w:r>
        <w:t>6 . 539</w:t>
      </w:r>
    </w:p>
    <w:p>
      <w:r>
        <w:t>-</w:t>
      </w:r>
    </w:p>
    <w:p>
      <w:r>
        <w:t>H uyện Văn Bàn</w:t>
      </w:r>
    </w:p>
    <w:p>
      <w:r>
        <w:t>9.494</w:t>
      </w:r>
    </w:p>
    <w:p>
      <w:r>
        <w:t>2.584</w:t>
      </w:r>
    </w:p>
    <w:p>
      <w:r>
        <w:t>6.910</w:t>
      </w:r>
    </w:p>
    <w:p>
      <w:r>
        <w:t>9.494</w:t>
      </w:r>
    </w:p>
    <w:p>
      <w:r>
        <w:t>2.584</w:t>
      </w:r>
    </w:p>
    <w:p>
      <w:r>
        <w:t>6 . 910</w:t>
      </w:r>
    </w:p>
    <w:p>
      <w:r>
        <w:t>-</w:t>
      </w:r>
    </w:p>
    <w:p>
      <w:r>
        <w:t>Hu y ện Bảo Yên</w:t>
      </w:r>
    </w:p>
    <w:p>
      <w:r>
        <w:t>8 875</w:t>
      </w:r>
    </w:p>
    <w:p>
      <w:r>
        <w:t>2.416</w:t>
      </w:r>
    </w:p>
    <w:p>
      <w:r>
        <w:t>6.459</w:t>
      </w:r>
    </w:p>
    <w:p>
      <w:r>
        <w:t>8.875</w:t>
      </w:r>
    </w:p>
    <w:p>
      <w:r>
        <w:t>2.416</w:t>
      </w:r>
    </w:p>
    <w:p>
      <w:r>
        <w:t>6 . 459</w:t>
      </w:r>
    </w:p>
    <w:p>
      <w:r>
        <w:t>-</w:t>
      </w:r>
    </w:p>
    <w:p>
      <w:r>
        <w:t>H uyện Bảo Th ắ ng</w:t>
      </w:r>
    </w:p>
    <w:p>
      <w:r>
        <w:t>4.709</w:t>
      </w:r>
    </w:p>
    <w:p>
      <w:r>
        <w:t>1.282</w:t>
      </w:r>
    </w:p>
    <w:p>
      <w:r>
        <w:t>3.427</w:t>
      </w:r>
    </w:p>
    <w:p>
      <w:r>
        <w:t>4.709</w:t>
      </w:r>
    </w:p>
    <w:p>
      <w:r>
        <w:t>1.282</w:t>
      </w:r>
    </w:p>
    <w:p>
      <w:r>
        <w:t>3.427</w:t>
      </w:r>
    </w:p>
    <w:p>
      <w:r>
        <w:t>-</w:t>
      </w:r>
    </w:p>
    <w:p>
      <w:r>
        <w:t>Thành phố L à o Cai</w:t>
      </w:r>
    </w:p>
    <w:p>
      <w:r>
        <w:t>2.359</w:t>
      </w:r>
    </w:p>
    <w:p>
      <w:r>
        <w:t>2 . 359</w:t>
      </w:r>
    </w:p>
    <w:p>
      <w:r>
        <w:t>2.359</w:t>
      </w:r>
    </w:p>
    <w:p>
      <w:r>
        <w:t>-</w:t>
      </w:r>
    </w:p>
    <w:p>
      <w:r>
        <w:t>2.359</w:t>
      </w:r>
    </w:p>
    <w:p>
      <w:r>
        <w:t>*</w:t>
      </w:r>
    </w:p>
    <w:p>
      <w:r>
        <w:t>D   ự    toán giao cho các cơ quan, đơn vị cấp tỉnh</w:t>
      </w:r>
    </w:p>
    <w:p>
      <w:r>
        <w:t>9.027</w:t>
      </w:r>
    </w:p>
    <w:p>
      <w:r>
        <w:t>2.827</w:t>
      </w:r>
    </w:p>
    <w:p>
      <w:r>
        <w:t>6.200</w:t>
      </w:r>
    </w:p>
    <w:p>
      <w:r>
        <w:t>2.000</w:t>
      </w:r>
    </w:p>
    <w:p>
      <w:r>
        <w:t>-</w:t>
      </w:r>
    </w:p>
    <w:p>
      <w:r>
        <w:t>2.000</w:t>
      </w:r>
    </w:p>
    <w:p>
      <w:r>
        <w:t>-</w:t>
      </w:r>
    </w:p>
    <w:p>
      <w:r>
        <w:t>-</w:t>
      </w:r>
    </w:p>
    <w:p>
      <w:r>
        <w:t>-</w:t>
      </w:r>
    </w:p>
    <w:p>
      <w:r>
        <w:t>7.027</w:t>
      </w:r>
    </w:p>
    <w:p>
      <w:r>
        <w:t>2.827</w:t>
      </w:r>
    </w:p>
    <w:p>
      <w:r>
        <w:t>4.200</w:t>
      </w:r>
    </w:p>
    <w:p>
      <w:r>
        <w:t>-</w:t>
      </w:r>
    </w:p>
    <w:p>
      <w:r>
        <w:t>Sở Lao động - Thương binh và Xã hội</w:t>
      </w:r>
    </w:p>
    <w:p>
      <w:r>
        <w:t>3.877</w:t>
      </w:r>
    </w:p>
    <w:p>
      <w:r>
        <w:t>1.877</w:t>
      </w:r>
    </w:p>
    <w:p>
      <w:r>
        <w:t>2.000</w:t>
      </w:r>
    </w:p>
    <w:p>
      <w:r>
        <w:t>3.877</w:t>
      </w:r>
    </w:p>
    <w:p>
      <w:r>
        <w:t>1.877</w:t>
      </w:r>
    </w:p>
    <w:p>
      <w:r>
        <w:t>2.000</w:t>
      </w:r>
    </w:p>
    <w:p>
      <w:r>
        <w:t>-</w:t>
      </w:r>
    </w:p>
    <w:p>
      <w:r>
        <w:t>Liên Minh  H TX</w:t>
      </w:r>
    </w:p>
    <w:p>
      <w:r>
        <w:t>2.450</w:t>
      </w:r>
    </w:p>
    <w:p>
      <w:r>
        <w:t>950</w:t>
      </w:r>
    </w:p>
    <w:p>
      <w:r>
        <w:t>1.500</w:t>
      </w:r>
    </w:p>
    <w:p>
      <w:r>
        <w:t>2.450</w:t>
      </w:r>
    </w:p>
    <w:p>
      <w:r>
        <w:t>950</w:t>
      </w:r>
    </w:p>
    <w:p>
      <w:r>
        <w:t>1.500</w:t>
      </w:r>
    </w:p>
    <w:p>
      <w:r>
        <w:t>-</w:t>
      </w:r>
    </w:p>
    <w:p>
      <w:r>
        <w:t>Sở Du lịch</w:t>
      </w:r>
    </w:p>
    <w:p>
      <w:r>
        <w:t>700</w:t>
      </w:r>
    </w:p>
    <w:p>
      <w:r>
        <w:t>700</w:t>
      </w:r>
    </w:p>
    <w:p>
      <w:r>
        <w:t>700</w:t>
      </w:r>
    </w:p>
    <w:p>
      <w:r>
        <w:t>-</w:t>
      </w:r>
    </w:p>
    <w:p>
      <w:r>
        <w:t>700</w:t>
      </w:r>
    </w:p>
    <w:p>
      <w:r>
        <w:t>-</w:t>
      </w:r>
    </w:p>
    <w:p>
      <w:r>
        <w:t>S ở  Văn hóa và Th ể  thao</w:t>
      </w:r>
    </w:p>
    <w:p>
      <w:r>
        <w:t>2.000</w:t>
      </w:r>
    </w:p>
    <w:p>
      <w:r>
        <w:t>2.000</w:t>
      </w:r>
    </w:p>
    <w:p>
      <w:r>
        <w:t>2.000</w:t>
      </w:r>
    </w:p>
    <w:p>
      <w:r>
        <w:t>2.000</w:t>
      </w:r>
    </w:p>
    <w:p>
      <w:r>
        <w:t>-</w:t>
      </w:r>
    </w:p>
    <w:p>
      <w:r>
        <w:t>-</w:t>
      </w:r>
    </w:p>
    <w:p>
      <w:r>
        <w:t>-</w:t>
      </w:r>
    </w:p>
    <w:p>
      <w:r>
        <w:t>*</w:t>
      </w:r>
    </w:p>
    <w:p>
      <w:r>
        <w:t>D   ự    toán ch   ư   a phân    b   ổ</w:t>
      </w:r>
    </w:p>
    <w:p>
      <w:r>
        <w:t>3.301</w:t>
      </w:r>
    </w:p>
    <w:p>
      <w:r>
        <w:t>3.301</w:t>
      </w:r>
    </w:p>
    <w:p>
      <w:r>
        <w:t>3.301</w:t>
      </w:r>
    </w:p>
    <w:p>
      <w:r>
        <w:t>-</w:t>
      </w:r>
    </w:p>
    <w:p>
      <w:r>
        <w:t>3.301</w:t>
      </w:r>
    </w:p>
    <w:p>
      <w:r>
        <w:t>3</w:t>
      </w:r>
    </w:p>
    <w:p>
      <w:r>
        <w:t>Dự án 3:  H ỗ trợ phát tri ể n s ả n xuất, c ả i thiện dinh  dưỡng</w:t>
      </w:r>
    </w:p>
    <w:p>
      <w:r>
        <w:t>49.656</w:t>
      </w:r>
    </w:p>
    <w:p>
      <w:r>
        <w:t>13.404</w:t>
      </w:r>
    </w:p>
    <w:p>
      <w:r>
        <w:t>36.252</w:t>
      </w:r>
    </w:p>
    <w:p>
      <w:r>
        <w:t>3.045</w:t>
      </w:r>
    </w:p>
    <w:p>
      <w:r>
        <w:t>1.600</w:t>
      </w:r>
    </w:p>
    <w:p>
      <w:r>
        <w:t>1.445</w:t>
      </w:r>
    </w:p>
    <w:p>
      <w:r>
        <w:t>3.045</w:t>
      </w:r>
    </w:p>
    <w:p>
      <w:r>
        <w:t>1.600</w:t>
      </w:r>
    </w:p>
    <w:p>
      <w:r>
        <w:t>1.445</w:t>
      </w:r>
    </w:p>
    <w:p>
      <w:r>
        <w:t>49.656</w:t>
      </w:r>
    </w:p>
    <w:p>
      <w:r>
        <w:t>13.404</w:t>
      </w:r>
    </w:p>
    <w:p>
      <w:r>
        <w:t>36.252</w:t>
      </w:r>
    </w:p>
    <w:p>
      <w:r>
        <w:t>*</w:t>
      </w:r>
    </w:p>
    <w:p>
      <w:r>
        <w:t>D   ự    toán giao cho    UBND    cấp huyện</w:t>
      </w:r>
    </w:p>
    <w:p>
      <w:r>
        <w:t>42.998</w:t>
      </w:r>
    </w:p>
    <w:p>
      <w:r>
        <w:t>11.770</w:t>
      </w:r>
    </w:p>
    <w:p>
      <w:r>
        <w:t>31.228</w:t>
      </w:r>
    </w:p>
    <w:p>
      <w:r>
        <w:t>-</w:t>
      </w:r>
    </w:p>
    <w:p>
      <w:r>
        <w:t>-</w:t>
      </w:r>
    </w:p>
    <w:p>
      <w:r>
        <w:t>-</w:t>
      </w:r>
    </w:p>
    <w:p>
      <w:r>
        <w:t>1.192</w:t>
      </w:r>
    </w:p>
    <w:p>
      <w:r>
        <w:t>1.192</w:t>
      </w:r>
    </w:p>
    <w:p>
      <w:r>
        <w:t>-</w:t>
      </w:r>
    </w:p>
    <w:p>
      <w:r>
        <w:t>44.190</w:t>
      </w:r>
    </w:p>
    <w:p>
      <w:r>
        <w:t>12.962</w:t>
      </w:r>
    </w:p>
    <w:p>
      <w:r>
        <w:t>31.228</w:t>
      </w:r>
    </w:p>
    <w:p>
      <w:r>
        <w:t>-</w:t>
      </w:r>
    </w:p>
    <w:p>
      <w:r>
        <w:t>Huyện  B ắ c Hà</w:t>
      </w:r>
    </w:p>
    <w:p>
      <w:r>
        <w:t>9.015</w:t>
      </w:r>
    </w:p>
    <w:p>
      <w:r>
        <w:t>3.796</w:t>
      </w:r>
    </w:p>
    <w:p>
      <w:r>
        <w:t>5.219</w:t>
      </w:r>
    </w:p>
    <w:p>
      <w:r>
        <w:t>1.097</w:t>
      </w:r>
    </w:p>
    <w:p>
      <w:r>
        <w:t>1.097</w:t>
      </w:r>
    </w:p>
    <w:p>
      <w:r>
        <w:t>10.112</w:t>
      </w:r>
    </w:p>
    <w:p>
      <w:r>
        <w:t>4.893</w:t>
      </w:r>
    </w:p>
    <w:p>
      <w:r>
        <w:t>5.219</w:t>
      </w:r>
    </w:p>
    <w:p>
      <w:r>
        <w:t>-</w:t>
      </w:r>
    </w:p>
    <w:p>
      <w:r>
        <w:t>Huyện Si Ma Cai</w:t>
      </w:r>
    </w:p>
    <w:p>
      <w:r>
        <w:t>2.249</w:t>
      </w:r>
    </w:p>
    <w:p>
      <w:r>
        <w:t>2.249</w:t>
      </w:r>
    </w:p>
    <w:p>
      <w:r>
        <w:t>2.249</w:t>
      </w:r>
    </w:p>
    <w:p>
      <w:r>
        <w:t>-</w:t>
      </w:r>
    </w:p>
    <w:p>
      <w:r>
        <w:t>2.249</w:t>
      </w:r>
    </w:p>
    <w:p>
      <w:r>
        <w:t>-</w:t>
      </w:r>
    </w:p>
    <w:p>
      <w:r>
        <w:t>Huyện Mường Khương</w:t>
      </w:r>
    </w:p>
    <w:p>
      <w:r>
        <w:t>7.948</w:t>
      </w:r>
    </w:p>
    <w:p>
      <w:r>
        <w:t>3.696</w:t>
      </w:r>
    </w:p>
    <w:p>
      <w:r>
        <w:t>4.252</w:t>
      </w:r>
    </w:p>
    <w:p>
      <w:r>
        <w:t>7.948</w:t>
      </w:r>
    </w:p>
    <w:p>
      <w:r>
        <w:t>3.696</w:t>
      </w:r>
    </w:p>
    <w:p>
      <w:r>
        <w:t>4.252</w:t>
      </w:r>
    </w:p>
    <w:p>
      <w:r>
        <w:t>-</w:t>
      </w:r>
    </w:p>
    <w:p>
      <w:r>
        <w:t>H uyện Bát Xát</w:t>
      </w:r>
    </w:p>
    <w:p>
      <w:r>
        <w:t>6.711</w:t>
      </w:r>
    </w:p>
    <w:p>
      <w:r>
        <w:t>1.545</w:t>
      </w:r>
    </w:p>
    <w:p>
      <w:r>
        <w:t>5.166</w:t>
      </w:r>
    </w:p>
    <w:p>
      <w:r>
        <w:t>95</w:t>
      </w:r>
    </w:p>
    <w:p>
      <w:r>
        <w:t>95</w:t>
      </w:r>
    </w:p>
    <w:p>
      <w:r>
        <w:t>6.806</w:t>
      </w:r>
    </w:p>
    <w:p>
      <w:r>
        <w:t>1.640</w:t>
      </w:r>
    </w:p>
    <w:p>
      <w:r>
        <w:t>5.166</w:t>
      </w:r>
    </w:p>
    <w:p>
      <w:r>
        <w:t>-</w:t>
      </w:r>
    </w:p>
    <w:p>
      <w:r>
        <w:t>Th ị  xã Sa Pa</w:t>
      </w:r>
    </w:p>
    <w:p>
      <w:r>
        <w:t>3.625</w:t>
      </w:r>
    </w:p>
    <w:p>
      <w:r>
        <w:t>-</w:t>
      </w:r>
    </w:p>
    <w:p>
      <w:r>
        <w:t>3.625</w:t>
      </w:r>
    </w:p>
    <w:p>
      <w:r>
        <w:t>3.625</w:t>
      </w:r>
    </w:p>
    <w:p>
      <w:r>
        <w:t>-</w:t>
      </w:r>
    </w:p>
    <w:p>
      <w:r>
        <w:t>3.625</w:t>
      </w:r>
    </w:p>
    <w:p>
      <w:r>
        <w:t>-</w:t>
      </w:r>
    </w:p>
    <w:p>
      <w:r>
        <w:t>Huvện Văn Bàn</w:t>
      </w:r>
    </w:p>
    <w:p>
      <w:r>
        <w:t>5.028</w:t>
      </w:r>
    </w:p>
    <w:p>
      <w:r>
        <w:t>1.118</w:t>
      </w:r>
    </w:p>
    <w:p>
      <w:r>
        <w:t>3.910</w:t>
      </w:r>
    </w:p>
    <w:p>
      <w:r>
        <w:t>5.028</w:t>
      </w:r>
    </w:p>
    <w:p>
      <w:r>
        <w:t>1 . 118</w:t>
      </w:r>
    </w:p>
    <w:p>
      <w:r>
        <w:t>3.910</w:t>
      </w:r>
    </w:p>
    <w:p>
      <w:r>
        <w:t>-</w:t>
      </w:r>
    </w:p>
    <w:p>
      <w:r>
        <w:t>H uyện Bảo Yên</w:t>
      </w:r>
    </w:p>
    <w:p>
      <w:r>
        <w:t>4.562</w:t>
      </w:r>
    </w:p>
    <w:p>
      <w:r>
        <w:t>1.045</w:t>
      </w:r>
    </w:p>
    <w:p>
      <w:r>
        <w:t>3.517</w:t>
      </w:r>
    </w:p>
    <w:p>
      <w:r>
        <w:t>4.562</w:t>
      </w:r>
    </w:p>
    <w:p>
      <w:r>
        <w:t>1.045</w:t>
      </w:r>
    </w:p>
    <w:p>
      <w:r>
        <w:t>3.517</w:t>
      </w:r>
    </w:p>
    <w:p>
      <w:r>
        <w:t>-</w:t>
      </w:r>
    </w:p>
    <w:p>
      <w:r>
        <w:t>H uyện Bảo Th ắ ng</w:t>
      </w:r>
    </w:p>
    <w:p>
      <w:r>
        <w:t>2.333</w:t>
      </w:r>
    </w:p>
    <w:p>
      <w:r>
        <w:t>555</w:t>
      </w:r>
    </w:p>
    <w:p>
      <w:r>
        <w:t>1.778</w:t>
      </w:r>
    </w:p>
    <w:p>
      <w:r>
        <w:t>2.333</w:t>
      </w:r>
    </w:p>
    <w:p>
      <w:r>
        <w:t>555</w:t>
      </w:r>
    </w:p>
    <w:p>
      <w:r>
        <w:t>1.778</w:t>
      </w:r>
    </w:p>
    <w:p>
      <w:r>
        <w:t>-</w:t>
      </w:r>
    </w:p>
    <w:p>
      <w:r>
        <w:t>Thành phố L à o Cai</w:t>
      </w:r>
    </w:p>
    <w:p>
      <w:r>
        <w:t>1.527</w:t>
      </w:r>
    </w:p>
    <w:p>
      <w:r>
        <w:t>15</w:t>
      </w:r>
    </w:p>
    <w:p>
      <w:r>
        <w:t>1.512</w:t>
      </w:r>
    </w:p>
    <w:p>
      <w:r>
        <w:t>1.527</w:t>
      </w:r>
    </w:p>
    <w:p>
      <w:r>
        <w:t>15</w:t>
      </w:r>
    </w:p>
    <w:p>
      <w:r>
        <w:t>1.512</w:t>
      </w:r>
    </w:p>
    <w:p>
      <w:r>
        <w:t>*</w:t>
      </w:r>
    </w:p>
    <w:p>
      <w:r>
        <w:t>D   ự    toán giao cho các    cơ    quan, đơn vị cấp tỉnh</w:t>
      </w:r>
    </w:p>
    <w:p>
      <w:r>
        <w:t>6.658</w:t>
      </w:r>
    </w:p>
    <w:p>
      <w:r>
        <w:t>1   .634</w:t>
      </w:r>
    </w:p>
    <w:p>
      <w:r>
        <w:t>5.024</w:t>
      </w:r>
    </w:p>
    <w:p>
      <w:r>
        <w:t>3.045</w:t>
      </w:r>
    </w:p>
    <w:p>
      <w:r>
        <w:t>1.600</w:t>
      </w:r>
    </w:p>
    <w:p>
      <w:r>
        <w:t>1.445</w:t>
      </w:r>
    </w:p>
    <w:p>
      <w:r>
        <w:t>-</w:t>
      </w:r>
    </w:p>
    <w:p>
      <w:r>
        <w:t>-</w:t>
      </w:r>
    </w:p>
    <w:p>
      <w:r>
        <w:t>-</w:t>
      </w:r>
    </w:p>
    <w:p>
      <w:r>
        <w:t>3.613</w:t>
      </w:r>
    </w:p>
    <w:p>
      <w:r>
        <w:t>34</w:t>
      </w:r>
    </w:p>
    <w:p>
      <w:r>
        <w:t>3.579</w:t>
      </w:r>
    </w:p>
    <w:p>
      <w:r>
        <w:t>-</w:t>
      </w:r>
    </w:p>
    <w:p>
      <w:r>
        <w:t>Hội Nông d â n</w:t>
      </w:r>
    </w:p>
    <w:p>
      <w:r>
        <w:t>1.204</w:t>
      </w:r>
    </w:p>
    <w:p>
      <w:r>
        <w:t>504</w:t>
      </w:r>
    </w:p>
    <w:p>
      <w:r>
        <w:t>700</w:t>
      </w:r>
    </w:p>
    <w:p>
      <w:r>
        <w:t>1.204</w:t>
      </w:r>
    </w:p>
    <w:p>
      <w:r>
        <w:t>504</w:t>
      </w:r>
    </w:p>
    <w:p>
      <w:r>
        <w:t>700</w:t>
      </w:r>
    </w:p>
    <w:p>
      <w:r>
        <w:t>-</w:t>
      </w:r>
    </w:p>
    <w:p>
      <w:r>
        <w:t>-</w:t>
      </w:r>
    </w:p>
    <w:p>
      <w:r>
        <w:t>-</w:t>
      </w:r>
    </w:p>
    <w:p>
      <w:r>
        <w:t>-</w:t>
      </w:r>
    </w:p>
    <w:p>
      <w:r>
        <w:t>Sở Nông nghiệp &amp; PTNT</w:t>
      </w:r>
    </w:p>
    <w:p>
      <w:r>
        <w:t>4.626</w:t>
      </w:r>
    </w:p>
    <w:p>
      <w:r>
        <w:t>1.130</w:t>
      </w:r>
    </w:p>
    <w:p>
      <w:r>
        <w:t>3.496</w:t>
      </w:r>
    </w:p>
    <w:p>
      <w:r>
        <w:t>1.746</w:t>
      </w:r>
    </w:p>
    <w:p>
      <w:r>
        <w:t>1.096</w:t>
      </w:r>
    </w:p>
    <w:p>
      <w:r>
        <w:t>650</w:t>
      </w:r>
    </w:p>
    <w:p>
      <w:r>
        <w:t>2.880</w:t>
      </w:r>
    </w:p>
    <w:p>
      <w:r>
        <w:t>34</w:t>
      </w:r>
    </w:p>
    <w:p>
      <w:r>
        <w:t>2.846</w:t>
      </w:r>
    </w:p>
    <w:p>
      <w:r>
        <w:t>-</w:t>
      </w:r>
    </w:p>
    <w:p>
      <w:r>
        <w:t>S ở  Y tế</w:t>
      </w:r>
    </w:p>
    <w:p>
      <w:r>
        <w:t>828</w:t>
      </w:r>
    </w:p>
    <w:p>
      <w:r>
        <w:t>-</w:t>
      </w:r>
    </w:p>
    <w:p>
      <w:r>
        <w:t>828</w:t>
      </w:r>
    </w:p>
    <w:p>
      <w:r>
        <w:t>95</w:t>
      </w:r>
    </w:p>
    <w:p>
      <w:r>
        <w:t>95</w:t>
      </w:r>
    </w:p>
    <w:p>
      <w:r>
        <w:t>-</w:t>
      </w:r>
    </w:p>
    <w:p>
      <w:r>
        <w:t>733</w:t>
      </w:r>
    </w:p>
    <w:p>
      <w:r>
        <w:t>-</w:t>
      </w:r>
    </w:p>
    <w:p>
      <w:r>
        <w:t>733</w:t>
      </w:r>
    </w:p>
    <w:p>
      <w:r>
        <w:t>*</w:t>
      </w:r>
    </w:p>
    <w:p>
      <w:r>
        <w:t>Dự toán chưa phân    bổ</w:t>
      </w:r>
    </w:p>
    <w:p>
      <w:r>
        <w:t>1.853</w:t>
      </w:r>
    </w:p>
    <w:p>
      <w:r>
        <w:t>408</w:t>
      </w:r>
    </w:p>
    <w:p>
      <w:r>
        <w:t>1.445</w:t>
      </w:r>
    </w:p>
    <w:p>
      <w:r>
        <w:t>1.853</w:t>
      </w:r>
    </w:p>
    <w:p>
      <w:r>
        <w:t>408</w:t>
      </w:r>
    </w:p>
    <w:p>
      <w:r>
        <w:t>1.445</w:t>
      </w:r>
    </w:p>
    <w:p>
      <w:r>
        <w:t>4</w:t>
      </w:r>
    </w:p>
    <w:p>
      <w:r>
        <w:t>Dự án 4: Phát triển giáo dục nghề nghiệp, việc làm bền  vữ ng</w:t>
      </w:r>
    </w:p>
    <w:p>
      <w:r>
        <w:t>48.108</w:t>
      </w:r>
    </w:p>
    <w:p>
      <w:r>
        <w:t>4.591</w:t>
      </w:r>
    </w:p>
    <w:p>
      <w:r>
        <w:t>43.517</w:t>
      </w:r>
    </w:p>
    <w:p>
      <w:r>
        <w:t>3.958</w:t>
      </w:r>
    </w:p>
    <w:p>
      <w:r>
        <w:t>1.948</w:t>
      </w:r>
    </w:p>
    <w:p>
      <w:r>
        <w:t>2.010</w:t>
      </w:r>
    </w:p>
    <w:p>
      <w:r>
        <w:t>3.958</w:t>
      </w:r>
    </w:p>
    <w:p>
      <w:r>
        <w:t>1.948</w:t>
      </w:r>
    </w:p>
    <w:p>
      <w:r>
        <w:t>2.010</w:t>
      </w:r>
    </w:p>
    <w:p>
      <w:r>
        <w:t>48.108</w:t>
      </w:r>
    </w:p>
    <w:p>
      <w:r>
        <w:t>4.591</w:t>
      </w:r>
    </w:p>
    <w:p>
      <w:r>
        <w:t>43.517</w:t>
      </w:r>
    </w:p>
    <w:p>
      <w:r>
        <w:t>*</w:t>
      </w:r>
    </w:p>
    <w:p>
      <w:r>
        <w:t>D   ự    toán giao cho UB   N   D c   ấ   p huyện</w:t>
      </w:r>
    </w:p>
    <w:p>
      <w:r>
        <w:t>34.872</w:t>
      </w:r>
    </w:p>
    <w:p>
      <w:r>
        <w:t>2.730</w:t>
      </w:r>
    </w:p>
    <w:p>
      <w:r>
        <w:t>32.142</w:t>
      </w:r>
    </w:p>
    <w:p>
      <w:r>
        <w:t>3.013</w:t>
      </w:r>
    </w:p>
    <w:p>
      <w:r>
        <w:t>1.003</w:t>
      </w:r>
    </w:p>
    <w:p>
      <w:r>
        <w:t>2.010</w:t>
      </w:r>
    </w:p>
    <w:p>
      <w:r>
        <w:t>320</w:t>
      </w:r>
    </w:p>
    <w:p>
      <w:r>
        <w:t>320</w:t>
      </w:r>
    </w:p>
    <w:p>
      <w:r>
        <w:t>-</w:t>
      </w:r>
    </w:p>
    <w:p>
      <w:r>
        <w:t>32.179</w:t>
      </w:r>
    </w:p>
    <w:p>
      <w:r>
        <w:t>2.047</w:t>
      </w:r>
    </w:p>
    <w:p>
      <w:r>
        <w:t>30.132</w:t>
      </w:r>
    </w:p>
    <w:p>
      <w:r>
        <w:t>-</w:t>
      </w:r>
    </w:p>
    <w:p>
      <w:r>
        <w:t>Huyện B ắ c Hà</w:t>
      </w:r>
    </w:p>
    <w:p>
      <w:r>
        <w:t>4.630</w:t>
      </w:r>
    </w:p>
    <w:p>
      <w:r>
        <w:t>323</w:t>
      </w:r>
    </w:p>
    <w:p>
      <w:r>
        <w:t>4.307</w:t>
      </w:r>
    </w:p>
    <w:p>
      <w:r>
        <w:t>4.630</w:t>
      </w:r>
    </w:p>
    <w:p>
      <w:r>
        <w:t>323</w:t>
      </w:r>
    </w:p>
    <w:p>
      <w:r>
        <w:t>4.307</w:t>
      </w:r>
    </w:p>
    <w:p>
      <w:r>
        <w:t>-</w:t>
      </w:r>
    </w:p>
    <w:p>
      <w:r>
        <w:t>Huyện Si Ma Cai</w:t>
      </w:r>
    </w:p>
    <w:p>
      <w:r>
        <w:t>3.192</w:t>
      </w:r>
    </w:p>
    <w:p>
      <w:r>
        <w:t>228</w:t>
      </w:r>
    </w:p>
    <w:p>
      <w:r>
        <w:t>2.964</w:t>
      </w:r>
    </w:p>
    <w:p>
      <w:r>
        <w:t>3.192</w:t>
      </w:r>
    </w:p>
    <w:p>
      <w:r>
        <w:t>228</w:t>
      </w:r>
    </w:p>
    <w:p>
      <w:r>
        <w:t>2.964</w:t>
      </w:r>
    </w:p>
    <w:p>
      <w:r>
        <w:t>-</w:t>
      </w:r>
    </w:p>
    <w:p>
      <w:r>
        <w:t>H uyện Mường Khương</w:t>
      </w:r>
    </w:p>
    <w:p>
      <w:r>
        <w:t>5.049</w:t>
      </w:r>
    </w:p>
    <w:p>
      <w:r>
        <w:t>1.012</w:t>
      </w:r>
    </w:p>
    <w:p>
      <w:r>
        <w:t>4.037</w:t>
      </w:r>
    </w:p>
    <w:p>
      <w:r>
        <w:t>2.693</w:t>
      </w:r>
    </w:p>
    <w:p>
      <w:r>
        <w:t>1.003</w:t>
      </w:r>
    </w:p>
    <w:p>
      <w:r>
        <w:t>1.690</w:t>
      </w:r>
    </w:p>
    <w:p>
      <w:r>
        <w:t>-</w:t>
      </w:r>
    </w:p>
    <w:p>
      <w:r>
        <w:t>2.356</w:t>
      </w:r>
    </w:p>
    <w:p>
      <w:r>
        <w:t>9</w:t>
      </w:r>
    </w:p>
    <w:p>
      <w:r>
        <w:t>2.347</w:t>
      </w:r>
    </w:p>
    <w:p>
      <w:r>
        <w:t>-</w:t>
      </w:r>
    </w:p>
    <w:p>
      <w:r>
        <w:t>H uyện Bát Xát</w:t>
      </w:r>
    </w:p>
    <w:p>
      <w:r>
        <w:t>4.735</w:t>
      </w:r>
    </w:p>
    <w:p>
      <w:r>
        <w:t>355</w:t>
      </w:r>
    </w:p>
    <w:p>
      <w:r>
        <w:t>4.380</w:t>
      </w:r>
    </w:p>
    <w:p>
      <w:r>
        <w:t>320</w:t>
      </w:r>
    </w:p>
    <w:p>
      <w:r>
        <w:t>320</w:t>
      </w:r>
    </w:p>
    <w:p>
      <w:r>
        <w:t>320</w:t>
      </w:r>
    </w:p>
    <w:p>
      <w:r>
        <w:t>320</w:t>
      </w:r>
    </w:p>
    <w:p>
      <w:r>
        <w:t>4 . 735</w:t>
      </w:r>
    </w:p>
    <w:p>
      <w:r>
        <w:t>675</w:t>
      </w:r>
    </w:p>
    <w:p>
      <w:r>
        <w:t>4.060</w:t>
      </w:r>
    </w:p>
    <w:p>
      <w:r>
        <w:t>-</w:t>
      </w:r>
    </w:p>
    <w:p>
      <w:r>
        <w:t>Thị xã Sa Pa</w:t>
      </w:r>
    </w:p>
    <w:p>
      <w:r>
        <w:t>3.636</w:t>
      </w:r>
    </w:p>
    <w:p>
      <w:r>
        <w:t>151</w:t>
      </w:r>
    </w:p>
    <w:p>
      <w:r>
        <w:t>3.485</w:t>
      </w:r>
    </w:p>
    <w:p>
      <w:r>
        <w:t>-</w:t>
      </w:r>
    </w:p>
    <w:p>
      <w:r>
        <w:t>3.636</w:t>
      </w:r>
    </w:p>
    <w:p>
      <w:r>
        <w:t>151</w:t>
      </w:r>
    </w:p>
    <w:p>
      <w:r>
        <w:t>3.485</w:t>
      </w:r>
    </w:p>
    <w:p>
      <w:r>
        <w:t>-</w:t>
      </w:r>
    </w:p>
    <w:p>
      <w:r>
        <w:t>Huyện Văn Bàn</w:t>
      </w:r>
    </w:p>
    <w:p>
      <w:r>
        <w:t>3.720</w:t>
      </w:r>
    </w:p>
    <w:p>
      <w:r>
        <w:t>148</w:t>
      </w:r>
    </w:p>
    <w:p>
      <w:r>
        <w:t>3.572</w:t>
      </w:r>
    </w:p>
    <w:p>
      <w:r>
        <w:t>3.720</w:t>
      </w:r>
    </w:p>
    <w:p>
      <w:r>
        <w:t>148</w:t>
      </w:r>
    </w:p>
    <w:p>
      <w:r>
        <w:t>3.572</w:t>
      </w:r>
    </w:p>
    <w:p>
      <w:r>
        <w:t>-</w:t>
      </w:r>
    </w:p>
    <w:p>
      <w:r>
        <w:t>Huyện B ả o Yên</w:t>
      </w:r>
    </w:p>
    <w:p>
      <w:r>
        <w:t>4.095</w:t>
      </w:r>
    </w:p>
    <w:p>
      <w:r>
        <w:t>351</w:t>
      </w:r>
    </w:p>
    <w:p>
      <w:r>
        <w:t>3.744</w:t>
      </w:r>
    </w:p>
    <w:p>
      <w:r>
        <w:t>4.095</w:t>
      </w:r>
    </w:p>
    <w:p>
      <w:r>
        <w:t>351</w:t>
      </w:r>
    </w:p>
    <w:p>
      <w:r>
        <w:t>3.744</w:t>
      </w:r>
    </w:p>
    <w:p>
      <w:r>
        <w:t>-</w:t>
      </w:r>
    </w:p>
    <w:p>
      <w:r>
        <w:t>Huyện Bảo Th ắ ng</w:t>
      </w:r>
    </w:p>
    <w:p>
      <w:r>
        <w:t>3.479</w:t>
      </w:r>
    </w:p>
    <w:p>
      <w:r>
        <w:t>152</w:t>
      </w:r>
    </w:p>
    <w:p>
      <w:r>
        <w:t>3.327</w:t>
      </w:r>
    </w:p>
    <w:p>
      <w:r>
        <w:t>3.479</w:t>
      </w:r>
    </w:p>
    <w:p>
      <w:r>
        <w:t>152</w:t>
      </w:r>
    </w:p>
    <w:p>
      <w:r>
        <w:t>3.327</w:t>
      </w:r>
    </w:p>
    <w:p>
      <w:r>
        <w:t>-</w:t>
      </w:r>
    </w:p>
    <w:p>
      <w:r>
        <w:t>Thành phố Lào Cai</w:t>
      </w:r>
    </w:p>
    <w:p>
      <w:r>
        <w:t>2.337</w:t>
      </w:r>
    </w:p>
    <w:p>
      <w:r>
        <w:t>11</w:t>
      </w:r>
    </w:p>
    <w:p>
      <w:r>
        <w:t>2.326</w:t>
      </w:r>
    </w:p>
    <w:p>
      <w:r>
        <w:t>2.337</w:t>
      </w:r>
    </w:p>
    <w:p>
      <w:r>
        <w:t>11</w:t>
      </w:r>
    </w:p>
    <w:p>
      <w:r>
        <w:t>2.326</w:t>
      </w:r>
    </w:p>
    <w:p>
      <w:r>
        <w:t>*</w:t>
      </w:r>
    </w:p>
    <w:p>
      <w:r>
        <w:t>D   ự    toán giao cho các cơ quan, đơn vị cấp t   ỉ   nh</w:t>
      </w:r>
    </w:p>
    <w:p>
      <w:r>
        <w:t>1   3.236</w:t>
      </w:r>
    </w:p>
    <w:p>
      <w:r>
        <w:t>1.861</w:t>
      </w:r>
    </w:p>
    <w:p>
      <w:r>
        <w:t>11.375</w:t>
      </w:r>
    </w:p>
    <w:p>
      <w:r>
        <w:t>945</w:t>
      </w:r>
    </w:p>
    <w:p>
      <w:r>
        <w:t>945</w:t>
      </w:r>
    </w:p>
    <w:p>
      <w:r>
        <w:t>-</w:t>
      </w:r>
    </w:p>
    <w:p>
      <w:r>
        <w:t>-</w:t>
      </w:r>
    </w:p>
    <w:p>
      <w:r>
        <w:t>-</w:t>
      </w:r>
    </w:p>
    <w:p>
      <w:r>
        <w:t>-</w:t>
      </w:r>
    </w:p>
    <w:p>
      <w:r>
        <w:t>12.291</w:t>
      </w:r>
    </w:p>
    <w:p>
      <w:r>
        <w:t>916</w:t>
      </w:r>
    </w:p>
    <w:p>
      <w:r>
        <w:t>11.375</w:t>
      </w:r>
    </w:p>
    <w:p>
      <w:r>
        <w:t>-</w:t>
      </w:r>
    </w:p>
    <w:p>
      <w:r>
        <w:t>Trường Cao Đ ẳ ng L à o Cai</w:t>
      </w:r>
    </w:p>
    <w:p>
      <w:r>
        <w:t>3.388</w:t>
      </w:r>
    </w:p>
    <w:p>
      <w:r>
        <w:t>1</w:t>
      </w:r>
    </w:p>
    <w:p>
      <w:r>
        <w:t>3.387</w:t>
      </w:r>
    </w:p>
    <w:p>
      <w:r>
        <w:t>3.388</w:t>
      </w:r>
    </w:p>
    <w:p>
      <w:r>
        <w:t>1</w:t>
      </w:r>
    </w:p>
    <w:p>
      <w:r>
        <w:t>3.387</w:t>
      </w:r>
    </w:p>
    <w:p>
      <w:r>
        <w:t>-</w:t>
      </w:r>
    </w:p>
    <w:p>
      <w:r>
        <w:t>Sở Lao đông - Thương binh v à  X ã  hội</w:t>
      </w:r>
    </w:p>
    <w:p>
      <w:r>
        <w:t>9.848</w:t>
      </w:r>
    </w:p>
    <w:p>
      <w:r>
        <w:t>1.860</w:t>
      </w:r>
    </w:p>
    <w:p>
      <w:r>
        <w:t>7.988</w:t>
      </w:r>
    </w:p>
    <w:p>
      <w:r>
        <w:t>945</w:t>
      </w:r>
    </w:p>
    <w:p>
      <w:r>
        <w:t>945</w:t>
      </w:r>
    </w:p>
    <w:p>
      <w:r>
        <w:t>8.903</w:t>
      </w:r>
    </w:p>
    <w:p>
      <w:r>
        <w:t>915</w:t>
      </w:r>
    </w:p>
    <w:p>
      <w:r>
        <w:t>7.988</w:t>
      </w:r>
    </w:p>
    <w:p>
      <w:r>
        <w:t>*</w:t>
      </w:r>
    </w:p>
    <w:p>
      <w:r>
        <w:t>D   ự    toán chưa phân b   ổ</w:t>
      </w:r>
    </w:p>
    <w:p>
      <w:r>
        <w:t>3.638</w:t>
      </w:r>
    </w:p>
    <w:p>
      <w:r>
        <w:t>1.628</w:t>
      </w:r>
    </w:p>
    <w:p>
      <w:r>
        <w:t>2.010</w:t>
      </w:r>
    </w:p>
    <w:p>
      <w:r>
        <w:t>3.638</w:t>
      </w:r>
    </w:p>
    <w:p>
      <w:r>
        <w:t>1.628</w:t>
      </w:r>
    </w:p>
    <w:p>
      <w:r>
        <w:t>2.010</w:t>
      </w:r>
    </w:p>
    <w:p>
      <w:r>
        <w:t>5</w:t>
      </w:r>
    </w:p>
    <w:p>
      <w:r>
        <w:t>Dự án 5: Hỗ tr ợ  nhà ở cho hộ nghèo, hộ cận nghèo trên  địa bàn  các hu y ện nghèo</w:t>
      </w:r>
    </w:p>
    <w:p>
      <w:r>
        <w:t>40.620</w:t>
      </w:r>
    </w:p>
    <w:p>
      <w:r>
        <w:t>-</w:t>
      </w:r>
    </w:p>
    <w:p>
      <w:r>
        <w:t>40.620</w:t>
      </w:r>
    </w:p>
    <w:p>
      <w:r>
        <w:t>-</w:t>
      </w:r>
    </w:p>
    <w:p>
      <w:r>
        <w:t>-</w:t>
      </w:r>
    </w:p>
    <w:p>
      <w:r>
        <w:t>-</w:t>
      </w:r>
    </w:p>
    <w:p>
      <w:r>
        <w:t>-</w:t>
      </w:r>
    </w:p>
    <w:p>
      <w:r>
        <w:t>-</w:t>
      </w:r>
    </w:p>
    <w:p>
      <w:r>
        <w:t>-</w:t>
      </w:r>
    </w:p>
    <w:p>
      <w:r>
        <w:t>40.620</w:t>
      </w:r>
    </w:p>
    <w:p>
      <w:r>
        <w:t>-</w:t>
      </w:r>
    </w:p>
    <w:p>
      <w:r>
        <w:t>40.620</w:t>
      </w:r>
    </w:p>
    <w:p>
      <w:r>
        <w:t>*</w:t>
      </w:r>
    </w:p>
    <w:p>
      <w:r>
        <w:t>D   ự    toán giao cho UB   N   D cấp huyện</w:t>
      </w:r>
    </w:p>
    <w:p>
      <w:r>
        <w:t>40.620</w:t>
      </w:r>
    </w:p>
    <w:p>
      <w:r>
        <w:t>-</w:t>
      </w:r>
    </w:p>
    <w:p>
      <w:r>
        <w:t>40.620</w:t>
      </w:r>
    </w:p>
    <w:p>
      <w:r>
        <w:t>-</w:t>
      </w:r>
    </w:p>
    <w:p>
      <w:r>
        <w:t>-</w:t>
      </w:r>
    </w:p>
    <w:p>
      <w:r>
        <w:t>-</w:t>
      </w:r>
    </w:p>
    <w:p>
      <w:r>
        <w:t>-</w:t>
      </w:r>
    </w:p>
    <w:p>
      <w:r>
        <w:t>-</w:t>
      </w:r>
    </w:p>
    <w:p>
      <w:r>
        <w:t>-</w:t>
      </w:r>
    </w:p>
    <w:p>
      <w:r>
        <w:t>40.620</w:t>
      </w:r>
    </w:p>
    <w:p>
      <w:r>
        <w:t>-</w:t>
      </w:r>
    </w:p>
    <w:p>
      <w:r>
        <w:t>40.620</w:t>
      </w:r>
    </w:p>
    <w:p>
      <w:r>
        <w:t>-</w:t>
      </w:r>
    </w:p>
    <w:p>
      <w:r>
        <w:t>Huyện B ắ c Hà</w:t>
      </w:r>
    </w:p>
    <w:p>
      <w:r>
        <w:t>10.000</w:t>
      </w:r>
    </w:p>
    <w:p>
      <w:r>
        <w:t>10.000</w:t>
      </w:r>
    </w:p>
    <w:p>
      <w:r>
        <w:t>10.000</w:t>
      </w:r>
    </w:p>
    <w:p>
      <w:r>
        <w:t>-</w:t>
      </w:r>
    </w:p>
    <w:p>
      <w:r>
        <w:t>10.000</w:t>
      </w:r>
    </w:p>
    <w:p>
      <w:r>
        <w:t>-</w:t>
      </w:r>
    </w:p>
    <w:p>
      <w:r>
        <w:t>H uyện Si Ma Cai</w:t>
      </w:r>
    </w:p>
    <w:p>
      <w:r>
        <w:t>7.200</w:t>
      </w:r>
    </w:p>
    <w:p>
      <w:r>
        <w:t>-</w:t>
      </w:r>
    </w:p>
    <w:p>
      <w:r>
        <w:t>7.200</w:t>
      </w:r>
    </w:p>
    <w:p>
      <w:r>
        <w:t>7.200</w:t>
      </w:r>
    </w:p>
    <w:p>
      <w:r>
        <w:t>-</w:t>
      </w:r>
    </w:p>
    <w:p>
      <w:r>
        <w:t>7.200</w:t>
      </w:r>
    </w:p>
    <w:p>
      <w:r>
        <w:t>-</w:t>
      </w:r>
    </w:p>
    <w:p>
      <w:r>
        <w:t>H uyện Mường Khương</w:t>
      </w:r>
    </w:p>
    <w:p>
      <w:r>
        <w:t>10.000</w:t>
      </w:r>
    </w:p>
    <w:p>
      <w:r>
        <w:t>10.000</w:t>
      </w:r>
    </w:p>
    <w:p>
      <w:r>
        <w:t>10.000</w:t>
      </w:r>
    </w:p>
    <w:p>
      <w:r>
        <w:t>-</w:t>
      </w:r>
    </w:p>
    <w:p>
      <w:r>
        <w:t>10.000</w:t>
      </w:r>
    </w:p>
    <w:p>
      <w:r>
        <w:t>-</w:t>
      </w:r>
    </w:p>
    <w:p>
      <w:r>
        <w:t>Huyện Bát Xát</w:t>
      </w:r>
    </w:p>
    <w:p>
      <w:r>
        <w:t>13.420</w:t>
      </w:r>
    </w:p>
    <w:p>
      <w:r>
        <w:t>-</w:t>
      </w:r>
    </w:p>
    <w:p>
      <w:r>
        <w:t>13.420</w:t>
      </w:r>
    </w:p>
    <w:p>
      <w:r>
        <w:t>13.420</w:t>
      </w:r>
    </w:p>
    <w:p>
      <w:r>
        <w:t>-</w:t>
      </w:r>
    </w:p>
    <w:p>
      <w:r>
        <w:t>13 420</w:t>
      </w:r>
    </w:p>
    <w:p>
      <w:r>
        <w:t>-</w:t>
      </w:r>
    </w:p>
    <w:p>
      <w:r>
        <w:t>Thị xã Sa Pa</w:t>
      </w:r>
    </w:p>
    <w:p>
      <w:r>
        <w:t>-</w:t>
      </w:r>
    </w:p>
    <w:p>
      <w:r>
        <w:t>-</w:t>
      </w:r>
    </w:p>
    <w:p>
      <w:r>
        <w:t>-</w:t>
      </w:r>
    </w:p>
    <w:p>
      <w:r>
        <w:t>-</w:t>
      </w:r>
    </w:p>
    <w:p>
      <w:r>
        <w:t>-</w:t>
      </w:r>
    </w:p>
    <w:p>
      <w:r>
        <w:t>Huyện Văn B à n</w:t>
      </w:r>
    </w:p>
    <w:p>
      <w:r>
        <w:t>-</w:t>
      </w:r>
    </w:p>
    <w:p>
      <w:r>
        <w:t>-</w:t>
      </w:r>
    </w:p>
    <w:p>
      <w:r>
        <w:t>-</w:t>
      </w:r>
    </w:p>
    <w:p>
      <w:r>
        <w:t>-</w:t>
      </w:r>
    </w:p>
    <w:p>
      <w:r>
        <w:t>-</w:t>
      </w:r>
    </w:p>
    <w:p>
      <w:r>
        <w:t>Huyện B ả o Yên</w:t>
      </w:r>
    </w:p>
    <w:p>
      <w:r>
        <w:t>-</w:t>
      </w:r>
    </w:p>
    <w:p>
      <w:r>
        <w:t>-</w:t>
      </w:r>
    </w:p>
    <w:p>
      <w:r>
        <w:t>-</w:t>
      </w:r>
    </w:p>
    <w:p>
      <w:r>
        <w:t>-</w:t>
      </w:r>
    </w:p>
    <w:p>
      <w:r>
        <w:t>-</w:t>
      </w:r>
    </w:p>
    <w:p>
      <w:r>
        <w:t>Huyện Bảo Th ắ ng</w:t>
      </w:r>
    </w:p>
    <w:p>
      <w:r>
        <w:t>-</w:t>
      </w:r>
    </w:p>
    <w:p>
      <w:r>
        <w:t>-</w:t>
      </w:r>
    </w:p>
    <w:p>
      <w:r>
        <w:t>-</w:t>
      </w:r>
    </w:p>
    <w:p>
      <w:r>
        <w:t>-</w:t>
      </w:r>
    </w:p>
    <w:p>
      <w:r>
        <w:t>-</w:t>
      </w:r>
    </w:p>
    <w:p>
      <w:r>
        <w:t>Thành phố Lào Cai</w:t>
      </w:r>
    </w:p>
    <w:p>
      <w:r>
        <w:t>-</w:t>
      </w:r>
    </w:p>
    <w:p>
      <w:r>
        <w:t>-</w:t>
      </w:r>
    </w:p>
    <w:p>
      <w:r>
        <w:t>-</w:t>
      </w:r>
    </w:p>
    <w:p>
      <w:r>
        <w:t>-</w:t>
      </w:r>
    </w:p>
    <w:p>
      <w:r>
        <w:t>*</w:t>
      </w:r>
    </w:p>
    <w:p>
      <w:r>
        <w:t>Dự toán giao cho các cơ quan, đơn vị    cấ   p t   ỉ   nh</w:t>
      </w:r>
    </w:p>
    <w:p>
      <w:r>
        <w:t>-</w:t>
      </w:r>
    </w:p>
    <w:p>
      <w:r>
        <w:t>-</w:t>
      </w:r>
    </w:p>
    <w:p>
      <w:r>
        <w:t>-</w:t>
      </w:r>
    </w:p>
    <w:p>
      <w:r>
        <w:t>-</w:t>
      </w:r>
    </w:p>
    <w:p>
      <w:r>
        <w:t>6</w:t>
      </w:r>
    </w:p>
    <w:p>
      <w:r>
        <w:t>D ự án 6: Truyền thông và gi ảm  nghèo về thông tin</w:t>
      </w:r>
    </w:p>
    <w:p>
      <w:r>
        <w:t>16.332</w:t>
      </w:r>
    </w:p>
    <w:p>
      <w:r>
        <w:t>634</w:t>
      </w:r>
    </w:p>
    <w:p>
      <w:r>
        <w:t>15.698</w:t>
      </w:r>
    </w:p>
    <w:p>
      <w:r>
        <w:t>7.674</w:t>
      </w:r>
    </w:p>
    <w:p>
      <w:r>
        <w:t>170</w:t>
      </w:r>
    </w:p>
    <w:p>
      <w:r>
        <w:t>7.504</w:t>
      </w:r>
    </w:p>
    <w:p>
      <w:r>
        <w:t>7.674</w:t>
      </w:r>
    </w:p>
    <w:p>
      <w:r>
        <w:t>170</w:t>
      </w:r>
    </w:p>
    <w:p>
      <w:r>
        <w:t>7.504</w:t>
      </w:r>
    </w:p>
    <w:p>
      <w:r>
        <w:t>16.332</w:t>
      </w:r>
    </w:p>
    <w:p>
      <w:r>
        <w:t>634</w:t>
      </w:r>
    </w:p>
    <w:p>
      <w:r>
        <w:t>15.698</w:t>
      </w:r>
    </w:p>
    <w:p>
      <w:r>
        <w:t>*</w:t>
      </w:r>
    </w:p>
    <w:p>
      <w:r>
        <w:t>D   ự    toán giao cho UBND c   ấ   p huyện</w:t>
      </w:r>
    </w:p>
    <w:p>
      <w:r>
        <w:t>2.331</w:t>
      </w:r>
    </w:p>
    <w:p>
      <w:r>
        <w:t>24</w:t>
      </w:r>
    </w:p>
    <w:p>
      <w:r>
        <w:t>2.307</w:t>
      </w:r>
    </w:p>
    <w:p>
      <w:r>
        <w:t>-</w:t>
      </w:r>
    </w:p>
    <w:p>
      <w:r>
        <w:t>-</w:t>
      </w:r>
    </w:p>
    <w:p>
      <w:r>
        <w:t>-</w:t>
      </w:r>
    </w:p>
    <w:p>
      <w:r>
        <w:t>-</w:t>
      </w:r>
    </w:p>
    <w:p>
      <w:r>
        <w:t>-</w:t>
      </w:r>
    </w:p>
    <w:p>
      <w:r>
        <w:t>-</w:t>
      </w:r>
    </w:p>
    <w:p>
      <w:r>
        <w:t>2.331</w:t>
      </w:r>
    </w:p>
    <w:p>
      <w:r>
        <w:t>24</w:t>
      </w:r>
    </w:p>
    <w:p>
      <w:r>
        <w:t>2.307</w:t>
      </w:r>
    </w:p>
    <w:p>
      <w:r>
        <w:t>-</w:t>
      </w:r>
    </w:p>
    <w:p>
      <w:r>
        <w:t>Huyện B ắ c Hà</w:t>
      </w:r>
    </w:p>
    <w:p>
      <w:r>
        <w:t>398</w:t>
      </w:r>
    </w:p>
    <w:p>
      <w:r>
        <w:t>398</w:t>
      </w:r>
    </w:p>
    <w:p>
      <w:r>
        <w:t>398</w:t>
      </w:r>
    </w:p>
    <w:p>
      <w:r>
        <w:t>-</w:t>
      </w:r>
    </w:p>
    <w:p>
      <w:r>
        <w:t>398</w:t>
      </w:r>
    </w:p>
    <w:p>
      <w:r>
        <w:t>-</w:t>
      </w:r>
    </w:p>
    <w:p>
      <w:r>
        <w:t>H uyện Si Ma Cai</w:t>
      </w:r>
    </w:p>
    <w:p>
      <w:r>
        <w:t>166</w:t>
      </w:r>
    </w:p>
    <w:p>
      <w:r>
        <w:t>2</w:t>
      </w:r>
    </w:p>
    <w:p>
      <w:r>
        <w:t>164</w:t>
      </w:r>
    </w:p>
    <w:p>
      <w:r>
        <w:t>166</w:t>
      </w:r>
    </w:p>
    <w:p>
      <w:r>
        <w:t>2</w:t>
      </w:r>
    </w:p>
    <w:p>
      <w:r>
        <w:t>164</w:t>
      </w:r>
    </w:p>
    <w:p>
      <w:r>
        <w:t>-</w:t>
      </w:r>
    </w:p>
    <w:p>
      <w:r>
        <w:t>H uyện Mường Khương</w:t>
      </w:r>
    </w:p>
    <w:p>
      <w:r>
        <w:t>330</w:t>
      </w:r>
    </w:p>
    <w:p>
      <w:r>
        <w:t>6</w:t>
      </w:r>
    </w:p>
    <w:p>
      <w:r>
        <w:t>324</w:t>
      </w:r>
    </w:p>
    <w:p>
      <w:r>
        <w:t>330</w:t>
      </w:r>
    </w:p>
    <w:p>
      <w:r>
        <w:t>6</w:t>
      </w:r>
    </w:p>
    <w:p>
      <w:r>
        <w:t>324</w:t>
      </w:r>
    </w:p>
    <w:p>
      <w:r>
        <w:t>-</w:t>
      </w:r>
    </w:p>
    <w:p>
      <w:r>
        <w:t>Huyện Bát Xát</w:t>
      </w:r>
    </w:p>
    <w:p>
      <w:r>
        <w:t>386</w:t>
      </w:r>
    </w:p>
    <w:p>
      <w:r>
        <w:t>1</w:t>
      </w:r>
    </w:p>
    <w:p>
      <w:r>
        <w:t>385</w:t>
      </w:r>
    </w:p>
    <w:p>
      <w:r>
        <w:t>386</w:t>
      </w:r>
    </w:p>
    <w:p>
      <w:r>
        <w:t>1</w:t>
      </w:r>
    </w:p>
    <w:p>
      <w:r>
        <w:t>385</w:t>
      </w:r>
    </w:p>
    <w:p>
      <w:r>
        <w:t>-</w:t>
      </w:r>
    </w:p>
    <w:p>
      <w:r>
        <w:t>Thị x ã  Sa Pa</w:t>
      </w:r>
    </w:p>
    <w:p>
      <w:r>
        <w:t>264</w:t>
      </w:r>
    </w:p>
    <w:p>
      <w:r>
        <w:t>-</w:t>
      </w:r>
    </w:p>
    <w:p>
      <w:r>
        <w:t>264</w:t>
      </w:r>
    </w:p>
    <w:p>
      <w:r>
        <w:t>264</w:t>
      </w:r>
    </w:p>
    <w:p>
      <w:r>
        <w:t>-</w:t>
      </w:r>
    </w:p>
    <w:p>
      <w:r>
        <w:t>264</w:t>
      </w:r>
    </w:p>
    <w:p>
      <w:r>
        <w:t>-</w:t>
      </w:r>
    </w:p>
    <w:p>
      <w:r>
        <w:t>Huyện  Văn Bàn</w:t>
      </w:r>
    </w:p>
    <w:p>
      <w:r>
        <w:t>294</w:t>
      </w:r>
    </w:p>
    <w:p>
      <w:r>
        <w:t>15</w:t>
      </w:r>
    </w:p>
    <w:p>
      <w:r>
        <w:t>279</w:t>
      </w:r>
    </w:p>
    <w:p>
      <w:r>
        <w:t>294</w:t>
      </w:r>
    </w:p>
    <w:p>
      <w:r>
        <w:t>15</w:t>
      </w:r>
    </w:p>
    <w:p>
      <w:r>
        <w:t>279</w:t>
      </w:r>
    </w:p>
    <w:p>
      <w:r>
        <w:t>-</w:t>
      </w:r>
    </w:p>
    <w:p>
      <w:r>
        <w:t>H uyện Bảo Yên</w:t>
      </w:r>
    </w:p>
    <w:p>
      <w:r>
        <w:t>260</w:t>
      </w:r>
    </w:p>
    <w:p>
      <w:r>
        <w:t>260</w:t>
      </w:r>
    </w:p>
    <w:p>
      <w:r>
        <w:t>260</w:t>
      </w:r>
    </w:p>
    <w:p>
      <w:r>
        <w:t>-</w:t>
      </w:r>
    </w:p>
    <w:p>
      <w:r>
        <w:t>260</w:t>
      </w:r>
    </w:p>
    <w:p>
      <w:r>
        <w:t>-</w:t>
      </w:r>
    </w:p>
    <w:p>
      <w:r>
        <w:t>H uyện Bảo Th ắ ng</w:t>
      </w:r>
    </w:p>
    <w:p>
      <w:r>
        <w:t>138</w:t>
      </w:r>
    </w:p>
    <w:p>
      <w:r>
        <w:t>138</w:t>
      </w:r>
    </w:p>
    <w:p>
      <w:r>
        <w:t>138</w:t>
      </w:r>
    </w:p>
    <w:p>
      <w:r>
        <w:t>-</w:t>
      </w:r>
    </w:p>
    <w:p>
      <w:r>
        <w:t>138</w:t>
      </w:r>
    </w:p>
    <w:p>
      <w:r>
        <w:t>-</w:t>
      </w:r>
    </w:p>
    <w:p>
      <w:r>
        <w:t>Thành phố Lào Cai</w:t>
      </w:r>
    </w:p>
    <w:p>
      <w:r>
        <w:t>95</w:t>
      </w:r>
    </w:p>
    <w:p>
      <w:r>
        <w:t>95</w:t>
      </w:r>
    </w:p>
    <w:p>
      <w:r>
        <w:t>95</w:t>
      </w:r>
    </w:p>
    <w:p>
      <w:r>
        <w:t>-</w:t>
      </w:r>
    </w:p>
    <w:p>
      <w:r>
        <w:t>95</w:t>
      </w:r>
    </w:p>
    <w:p>
      <w:r>
        <w:t>*</w:t>
      </w:r>
    </w:p>
    <w:p>
      <w:r>
        <w:t>Dự toán giao cho các cơ quan, đơn vị c   ấ   p t   ỉ   nh</w:t>
      </w:r>
    </w:p>
    <w:p>
      <w:r>
        <w:t>14.001</w:t>
      </w:r>
    </w:p>
    <w:p>
      <w:r>
        <w:t>610</w:t>
      </w:r>
    </w:p>
    <w:p>
      <w:r>
        <w:t>13.391</w:t>
      </w:r>
    </w:p>
    <w:p>
      <w:r>
        <w:t>7.674</w:t>
      </w:r>
    </w:p>
    <w:p>
      <w:r>
        <w:t>170</w:t>
      </w:r>
    </w:p>
    <w:p>
      <w:r>
        <w:t>7.504</w:t>
      </w:r>
    </w:p>
    <w:p>
      <w:r>
        <w:t>-</w:t>
      </w:r>
    </w:p>
    <w:p>
      <w:r>
        <w:t>-</w:t>
      </w:r>
    </w:p>
    <w:p>
      <w:r>
        <w:t>-</w:t>
      </w:r>
    </w:p>
    <w:p>
      <w:r>
        <w:t>6.327</w:t>
      </w:r>
    </w:p>
    <w:p>
      <w:r>
        <w:t>440</w:t>
      </w:r>
    </w:p>
    <w:p>
      <w:r>
        <w:t>5.887</w:t>
      </w:r>
    </w:p>
    <w:p>
      <w:r>
        <w:t>-</w:t>
      </w:r>
    </w:p>
    <w:p>
      <w:r>
        <w:t>Sở Thông tin - Truyền thông</w:t>
      </w:r>
    </w:p>
    <w:p>
      <w:r>
        <w:t>12.731</w:t>
      </w:r>
    </w:p>
    <w:p>
      <w:r>
        <w:t>582</w:t>
      </w:r>
    </w:p>
    <w:p>
      <w:r>
        <w:t>12.149</w:t>
      </w:r>
    </w:p>
    <w:p>
      <w:r>
        <w:t>7.674</w:t>
      </w:r>
    </w:p>
    <w:p>
      <w:r>
        <w:t>170</w:t>
      </w:r>
    </w:p>
    <w:p>
      <w:r>
        <w:t>7.504</w:t>
      </w:r>
    </w:p>
    <w:p>
      <w:r>
        <w:t>5.057</w:t>
      </w:r>
    </w:p>
    <w:p>
      <w:r>
        <w:t>412</w:t>
      </w:r>
    </w:p>
    <w:p>
      <w:r>
        <w:t>4.645</w:t>
      </w:r>
    </w:p>
    <w:p>
      <w:r>
        <w:t>-</w:t>
      </w:r>
    </w:p>
    <w:p>
      <w:r>
        <w:t>Sở Lao động - Thương binh và X ã  hội</w:t>
      </w:r>
    </w:p>
    <w:p>
      <w:r>
        <w:t>850</w:t>
      </w:r>
    </w:p>
    <w:p>
      <w:r>
        <w:t>28</w:t>
      </w:r>
    </w:p>
    <w:p>
      <w:r>
        <w:t>822</w:t>
      </w:r>
    </w:p>
    <w:p>
      <w:r>
        <w:t>850</w:t>
      </w:r>
    </w:p>
    <w:p>
      <w:r>
        <w:t>28</w:t>
      </w:r>
    </w:p>
    <w:p>
      <w:r>
        <w:t>822</w:t>
      </w:r>
    </w:p>
    <w:p>
      <w:r>
        <w:t>-</w:t>
      </w:r>
    </w:p>
    <w:p>
      <w:r>
        <w:t>S ở  V ă n hóa và Th ể  thao</w:t>
      </w:r>
    </w:p>
    <w:p>
      <w:r>
        <w:t>420</w:t>
      </w:r>
    </w:p>
    <w:p>
      <w:r>
        <w:t>420</w:t>
      </w:r>
    </w:p>
    <w:p>
      <w:r>
        <w:t>420</w:t>
      </w:r>
    </w:p>
    <w:p>
      <w:r>
        <w:t>-</w:t>
      </w:r>
    </w:p>
    <w:p>
      <w:r>
        <w:t>420</w:t>
      </w:r>
    </w:p>
    <w:p>
      <w:r>
        <w:t>*</w:t>
      </w:r>
    </w:p>
    <w:p>
      <w:r>
        <w:t>D   ự    toán chưa phân bổ</w:t>
      </w:r>
    </w:p>
    <w:p>
      <w:r>
        <w:t>-</w:t>
      </w:r>
    </w:p>
    <w:p>
      <w:r>
        <w:t>7.674</w:t>
      </w:r>
    </w:p>
    <w:p>
      <w:r>
        <w:t>170</w:t>
      </w:r>
    </w:p>
    <w:p>
      <w:r>
        <w:t>7.504</w:t>
      </w:r>
    </w:p>
    <w:p>
      <w:r>
        <w:t>7.674</w:t>
      </w:r>
    </w:p>
    <w:p>
      <w:r>
        <w:t>170</w:t>
      </w:r>
    </w:p>
    <w:p>
      <w:r>
        <w:t>7.504</w:t>
      </w:r>
    </w:p>
    <w:p>
      <w:r>
        <w:t>7</w:t>
      </w:r>
    </w:p>
    <w:p>
      <w:r>
        <w:t>D ự án 7: Nâng cao năng lực và giám sát, đánh giá Chương trình</w:t>
      </w:r>
    </w:p>
    <w:p>
      <w:r>
        <w:t>15.240</w:t>
      </w:r>
    </w:p>
    <w:p>
      <w:r>
        <w:t>3.005</w:t>
      </w:r>
    </w:p>
    <w:p>
      <w:r>
        <w:t>12.235</w:t>
      </w:r>
    </w:p>
    <w:p>
      <w:r>
        <w:t>401</w:t>
      </w:r>
    </w:p>
    <w:p>
      <w:r>
        <w:t>167</w:t>
      </w:r>
    </w:p>
    <w:p>
      <w:r>
        <w:t>234</w:t>
      </w:r>
    </w:p>
    <w:p>
      <w:r>
        <w:t>401</w:t>
      </w:r>
    </w:p>
    <w:p>
      <w:r>
        <w:t>167</w:t>
      </w:r>
    </w:p>
    <w:p>
      <w:r>
        <w:t>234</w:t>
      </w:r>
    </w:p>
    <w:p>
      <w:r>
        <w:t>15.240</w:t>
      </w:r>
    </w:p>
    <w:p>
      <w:r>
        <w:t>3.005</w:t>
      </w:r>
    </w:p>
    <w:p>
      <w:r>
        <w:t>12.235</w:t>
      </w:r>
    </w:p>
    <w:p>
      <w:r>
        <w:t>*</w:t>
      </w:r>
    </w:p>
    <w:p>
      <w:r>
        <w:t>D   ự    toán giao cho    UBND    cấp huyện</w:t>
      </w:r>
    </w:p>
    <w:p>
      <w:r>
        <w:t>11.401</w:t>
      </w:r>
    </w:p>
    <w:p>
      <w:r>
        <w:t>2.225</w:t>
      </w:r>
    </w:p>
    <w:p>
      <w:r>
        <w:t>9.176</w:t>
      </w:r>
    </w:p>
    <w:p>
      <w:r>
        <w:t>255</w:t>
      </w:r>
    </w:p>
    <w:p>
      <w:r>
        <w:t>167</w:t>
      </w:r>
    </w:p>
    <w:p>
      <w:r>
        <w:t>88</w:t>
      </w:r>
    </w:p>
    <w:p>
      <w:r>
        <w:t>255</w:t>
      </w:r>
    </w:p>
    <w:p>
      <w:r>
        <w:t>167</w:t>
      </w:r>
    </w:p>
    <w:p>
      <w:r>
        <w:t>88</w:t>
      </w:r>
    </w:p>
    <w:p>
      <w:r>
        <w:t>11.401</w:t>
      </w:r>
    </w:p>
    <w:p>
      <w:r>
        <w:t>2.225</w:t>
      </w:r>
    </w:p>
    <w:p>
      <w:r>
        <w:t>9.176</w:t>
      </w:r>
    </w:p>
    <w:p>
      <w:r>
        <w:t>-</w:t>
      </w:r>
    </w:p>
    <w:p>
      <w:r>
        <w:t>H uyện Bắc Hà</w:t>
      </w:r>
    </w:p>
    <w:p>
      <w:r>
        <w:t>1.901</w:t>
      </w:r>
    </w:p>
    <w:p>
      <w:r>
        <w:t>317</w:t>
      </w:r>
    </w:p>
    <w:p>
      <w:r>
        <w:t>1.584</w:t>
      </w:r>
    </w:p>
    <w:p>
      <w:r>
        <w:t>1 . 901</w:t>
      </w:r>
    </w:p>
    <w:p>
      <w:r>
        <w:t>317</w:t>
      </w:r>
    </w:p>
    <w:p>
      <w:r>
        <w:t>1.584</w:t>
      </w:r>
    </w:p>
    <w:p>
      <w:r>
        <w:t>-</w:t>
      </w:r>
    </w:p>
    <w:p>
      <w:r>
        <w:t>H uyện Si Ma Cai</w:t>
      </w:r>
    </w:p>
    <w:p>
      <w:r>
        <w:t>869</w:t>
      </w:r>
    </w:p>
    <w:p>
      <w:r>
        <w:t>218</w:t>
      </w:r>
    </w:p>
    <w:p>
      <w:r>
        <w:t>651</w:t>
      </w:r>
    </w:p>
    <w:p>
      <w:r>
        <w:t>869</w:t>
      </w:r>
    </w:p>
    <w:p>
      <w:r>
        <w:t>218</w:t>
      </w:r>
    </w:p>
    <w:p>
      <w:r>
        <w:t>651</w:t>
      </w:r>
    </w:p>
    <w:p>
      <w:r>
        <w:t>-</w:t>
      </w:r>
    </w:p>
    <w:p>
      <w:r>
        <w:t>Huyên Mường Khương</w:t>
      </w:r>
    </w:p>
    <w:p>
      <w:r>
        <w:t>1.665</w:t>
      </w:r>
    </w:p>
    <w:p>
      <w:r>
        <w:t>374</w:t>
      </w:r>
    </w:p>
    <w:p>
      <w:r>
        <w:t>1.291</w:t>
      </w:r>
    </w:p>
    <w:p>
      <w:r>
        <w:t>1.665</w:t>
      </w:r>
    </w:p>
    <w:p>
      <w:r>
        <w:t>374</w:t>
      </w:r>
    </w:p>
    <w:p>
      <w:r>
        <w:t>1.291</w:t>
      </w:r>
    </w:p>
    <w:p>
      <w:r>
        <w:t>-</w:t>
      </w:r>
    </w:p>
    <w:p>
      <w:r>
        <w:t>H uyện B á t Xát</w:t>
      </w:r>
    </w:p>
    <w:p>
      <w:r>
        <w:t>1.929</w:t>
      </w:r>
    </w:p>
    <w:p>
      <w:r>
        <w:t>398</w:t>
      </w:r>
    </w:p>
    <w:p>
      <w:r>
        <w:t>1.531</w:t>
      </w:r>
    </w:p>
    <w:p>
      <w:r>
        <w:t>255</w:t>
      </w:r>
    </w:p>
    <w:p>
      <w:r>
        <w:t>167</w:t>
      </w:r>
    </w:p>
    <w:p>
      <w:r>
        <w:t>88</w:t>
      </w:r>
    </w:p>
    <w:p>
      <w:r>
        <w:t>255</w:t>
      </w:r>
    </w:p>
    <w:p>
      <w:r>
        <w:t>167</w:t>
      </w:r>
    </w:p>
    <w:p>
      <w:r>
        <w:t>88</w:t>
      </w:r>
    </w:p>
    <w:p>
      <w:r>
        <w:t>1 . 929</w:t>
      </w:r>
    </w:p>
    <w:p>
      <w:r>
        <w:t>398</w:t>
      </w:r>
    </w:p>
    <w:p>
      <w:r>
        <w:t>1.531</w:t>
      </w:r>
    </w:p>
    <w:p>
      <w:r>
        <w:t>-</w:t>
      </w:r>
    </w:p>
    <w:p>
      <w:r>
        <w:t>Thị x ã  Sa Pa</w:t>
      </w:r>
    </w:p>
    <w:p>
      <w:r>
        <w:t>1.291</w:t>
      </w:r>
    </w:p>
    <w:p>
      <w:r>
        <w:t>243</w:t>
      </w:r>
    </w:p>
    <w:p>
      <w:r>
        <w:t>1.048</w:t>
      </w:r>
    </w:p>
    <w:p>
      <w:r>
        <w:t>1.291</w:t>
      </w:r>
    </w:p>
    <w:p>
      <w:r>
        <w:t>243</w:t>
      </w:r>
    </w:p>
    <w:p>
      <w:r>
        <w:t>1.048</w:t>
      </w:r>
    </w:p>
    <w:p>
      <w:r>
        <w:t>-</w:t>
      </w:r>
    </w:p>
    <w:p>
      <w:r>
        <w:t>H u y ện Văn B à n</w:t>
      </w:r>
    </w:p>
    <w:p>
      <w:r>
        <w:t>1.430</w:t>
      </w:r>
    </w:p>
    <w:p>
      <w:r>
        <w:t>322</w:t>
      </w:r>
    </w:p>
    <w:p>
      <w:r>
        <w:t>1.108</w:t>
      </w:r>
    </w:p>
    <w:p>
      <w:r>
        <w:t>1.430</w:t>
      </w:r>
    </w:p>
    <w:p>
      <w:r>
        <w:t>322</w:t>
      </w:r>
    </w:p>
    <w:p>
      <w:r>
        <w:t>1.108</w:t>
      </w:r>
    </w:p>
    <w:p>
      <w:r>
        <w:t>-</w:t>
      </w:r>
    </w:p>
    <w:p>
      <w:r>
        <w:t>H u y ện Bảo Yên</w:t>
      </w:r>
    </w:p>
    <w:p>
      <w:r>
        <w:t>1.388</w:t>
      </w:r>
    </w:p>
    <w:p>
      <w:r>
        <w:t>352</w:t>
      </w:r>
    </w:p>
    <w:p>
      <w:r>
        <w:t>1.036</w:t>
      </w:r>
    </w:p>
    <w:p>
      <w:r>
        <w:t>1.388</w:t>
      </w:r>
    </w:p>
    <w:p>
      <w:r>
        <w:t>352</w:t>
      </w:r>
    </w:p>
    <w:p>
      <w:r>
        <w:t>1.036</w:t>
      </w:r>
    </w:p>
    <w:p>
      <w:r>
        <w:t>-</w:t>
      </w:r>
    </w:p>
    <w:p>
      <w:r>
        <w:t>Huyện Bảo Th ắ ng</w:t>
      </w:r>
    </w:p>
    <w:p>
      <w:r>
        <w:t>549</w:t>
      </w:r>
    </w:p>
    <w:p>
      <w:r>
        <w:t>549</w:t>
      </w:r>
    </w:p>
    <w:p>
      <w:r>
        <w:t>549</w:t>
      </w:r>
    </w:p>
    <w:p>
      <w:r>
        <w:t>-</w:t>
      </w:r>
    </w:p>
    <w:p>
      <w:r>
        <w:t>549</w:t>
      </w:r>
    </w:p>
    <w:p>
      <w:r>
        <w:t>-</w:t>
      </w:r>
    </w:p>
    <w:p>
      <w:r>
        <w:t>Thành phố  L ào Cai</w:t>
      </w:r>
    </w:p>
    <w:p>
      <w:r>
        <w:t>378</w:t>
      </w:r>
    </w:p>
    <w:p>
      <w:r>
        <w:t>378</w:t>
      </w:r>
    </w:p>
    <w:p>
      <w:r>
        <w:t>378</w:t>
      </w:r>
    </w:p>
    <w:p>
      <w:r>
        <w:t>-</w:t>
      </w:r>
    </w:p>
    <w:p>
      <w:r>
        <w:t>378</w:t>
      </w:r>
    </w:p>
    <w:p>
      <w:r>
        <w:t>*</w:t>
      </w:r>
    </w:p>
    <w:p>
      <w:r>
        <w:t>Dự toán giao cho các cơ quan, đơn vị c   ấ   p t   ỉ   nh</w:t>
      </w:r>
    </w:p>
    <w:p>
      <w:r>
        <w:t>3.839</w:t>
      </w:r>
    </w:p>
    <w:p>
      <w:r>
        <w:t>780</w:t>
      </w:r>
    </w:p>
    <w:p>
      <w:r>
        <w:t>3.059</w:t>
      </w:r>
    </w:p>
    <w:p>
      <w:r>
        <w:t>146</w:t>
      </w:r>
    </w:p>
    <w:p>
      <w:r>
        <w:t>-</w:t>
      </w:r>
    </w:p>
    <w:p>
      <w:r>
        <w:t>146</w:t>
      </w:r>
    </w:p>
    <w:p>
      <w:r>
        <w:t>140</w:t>
      </w:r>
    </w:p>
    <w:p>
      <w:r>
        <w:t>-</w:t>
      </w:r>
    </w:p>
    <w:p>
      <w:r>
        <w:t>140</w:t>
      </w:r>
    </w:p>
    <w:p>
      <w:r>
        <w:t>3.833</w:t>
      </w:r>
    </w:p>
    <w:p>
      <w:r>
        <w:t>780</w:t>
      </w:r>
    </w:p>
    <w:p>
      <w:r>
        <w:t>3.053</w:t>
      </w:r>
    </w:p>
    <w:p>
      <w:r>
        <w:t>-</w:t>
      </w:r>
    </w:p>
    <w:p>
      <w:r>
        <w:t>S ở  Lao  đ ộng - Thương binh v à  Xã hội</w:t>
      </w:r>
    </w:p>
    <w:p>
      <w:r>
        <w:t>3.507</w:t>
      </w:r>
    </w:p>
    <w:p>
      <w:r>
        <w:t>774</w:t>
      </w:r>
    </w:p>
    <w:p>
      <w:r>
        <w:t>2.733</w:t>
      </w:r>
    </w:p>
    <w:p>
      <w:r>
        <w:t>140</w:t>
      </w:r>
    </w:p>
    <w:p>
      <w:r>
        <w:t>140</w:t>
      </w:r>
    </w:p>
    <w:p>
      <w:r>
        <w:t>3.367</w:t>
      </w:r>
    </w:p>
    <w:p>
      <w:r>
        <w:t>774</w:t>
      </w:r>
    </w:p>
    <w:p>
      <w:r>
        <w:t>2.593</w:t>
      </w:r>
    </w:p>
    <w:p>
      <w:r>
        <w:t>-</w:t>
      </w:r>
    </w:p>
    <w:p>
      <w:r>
        <w:t>S ở  Y tế</w:t>
      </w:r>
    </w:p>
    <w:p>
      <w:r>
        <w:t>-</w:t>
      </w:r>
    </w:p>
    <w:p>
      <w:r>
        <w:t>-</w:t>
      </w:r>
    </w:p>
    <w:p>
      <w:r>
        <w:t>140</w:t>
      </w:r>
    </w:p>
    <w:p>
      <w:r>
        <w:t>140</w:t>
      </w:r>
    </w:p>
    <w:p>
      <w:r>
        <w:t>140</w:t>
      </w:r>
    </w:p>
    <w:p>
      <w:r>
        <w:t>-</w:t>
      </w:r>
    </w:p>
    <w:p>
      <w:r>
        <w:t>140</w:t>
      </w:r>
    </w:p>
    <w:p>
      <w:r>
        <w:t>-</w:t>
      </w:r>
    </w:p>
    <w:p>
      <w:r>
        <w:t>S ở     G iao thông Vận t ả i - Xây d ự ng</w:t>
      </w:r>
    </w:p>
    <w:p>
      <w:r>
        <w:t>48</w:t>
      </w:r>
    </w:p>
    <w:p>
      <w:r>
        <w:t>48</w:t>
      </w:r>
    </w:p>
    <w:p>
      <w:r>
        <w:t>48</w:t>
      </w:r>
    </w:p>
    <w:p>
      <w:r>
        <w:t>-</w:t>
      </w:r>
    </w:p>
    <w:p>
      <w:r>
        <w:t>48</w:t>
      </w:r>
    </w:p>
    <w:p>
      <w:r>
        <w:t>-</w:t>
      </w:r>
    </w:p>
    <w:p>
      <w:r>
        <w:t>Sở Nông nghiệp &amp; PTNT</w:t>
      </w:r>
    </w:p>
    <w:p>
      <w:r>
        <w:t>108</w:t>
      </w:r>
    </w:p>
    <w:p>
      <w:r>
        <w:t>108</w:t>
      </w:r>
    </w:p>
    <w:p>
      <w:r>
        <w:t>108</w:t>
      </w:r>
    </w:p>
    <w:p>
      <w:r>
        <w:t>-</w:t>
      </w:r>
    </w:p>
    <w:p>
      <w:r>
        <w:t>108</w:t>
      </w:r>
    </w:p>
    <w:p>
      <w:r>
        <w:t>-</w:t>
      </w:r>
    </w:p>
    <w:p>
      <w:r>
        <w:t>UBMT Tổ quốc t ỉ nh</w:t>
      </w:r>
    </w:p>
    <w:p>
      <w:r>
        <w:t>76</w:t>
      </w:r>
    </w:p>
    <w:p>
      <w:r>
        <w:t>6</w:t>
      </w:r>
    </w:p>
    <w:p>
      <w:r>
        <w:t>70</w:t>
      </w:r>
    </w:p>
    <w:p>
      <w:r>
        <w:t>-</w:t>
      </w:r>
    </w:p>
    <w:p>
      <w:r>
        <w:t>76</w:t>
      </w:r>
    </w:p>
    <w:p>
      <w:r>
        <w:t>6</w:t>
      </w:r>
    </w:p>
    <w:p>
      <w:r>
        <w:t>70</w:t>
      </w:r>
    </w:p>
    <w:p>
      <w:r>
        <w:t>-</w:t>
      </w:r>
    </w:p>
    <w:p>
      <w:r>
        <w:t>Công an t ỉ nh L à o Cai</w:t>
      </w:r>
    </w:p>
    <w:p>
      <w:r>
        <w:t>100</w:t>
      </w:r>
    </w:p>
    <w:p>
      <w:r>
        <w:t>100</w:t>
      </w:r>
    </w:p>
    <w:p>
      <w:r>
        <w:t>6</w:t>
      </w:r>
    </w:p>
    <w:p>
      <w:r>
        <w:t>6</w:t>
      </w:r>
    </w:p>
    <w:p>
      <w:r>
        <w:t>94</w:t>
      </w:r>
    </w:p>
    <w:p>
      <w:r>
        <w:t>-</w:t>
      </w:r>
    </w:p>
    <w:p>
      <w:r>
        <w:t>94</w:t>
      </w:r>
    </w:p>
    <w:p>
      <w:r>
        <w:t>*</w:t>
      </w:r>
    </w:p>
    <w:p>
      <w:r>
        <w:t>Dự toán chưa phân    b   ổ</w:t>
      </w:r>
    </w:p>
    <w:p>
      <w:r>
        <w:t>-</w:t>
      </w:r>
    </w:p>
    <w:p>
      <w:r>
        <w:t>6</w:t>
      </w:r>
    </w:p>
    <w:p>
      <w:r>
        <w:t>6</w:t>
      </w:r>
    </w:p>
    <w:p>
      <w:r>
        <w:t>6</w:t>
      </w:r>
    </w:p>
    <w:p>
      <w:r>
        <w:t>1</w:t>
      </w:r>
    </w:p>
    <w:p>
      <w:r>
        <w:t>6</w:t>
      </w:r>
    </w:p>
    <w:p>
      <w:r>
        <w:t>II</w:t>
      </w:r>
    </w:p>
    <w:p>
      <w:r>
        <w:t>CHƯƠNG TRÌNH MT Q G PTKTXH VÙNG  Đ ỒNG BÀO DTTS&amp;MN</w:t>
      </w:r>
    </w:p>
    <w:p>
      <w:r>
        <w:t>661.126</w:t>
      </w:r>
    </w:p>
    <w:p>
      <w:r>
        <w:t>104.190</w:t>
      </w:r>
    </w:p>
    <w:p>
      <w:r>
        <w:t>556.936</w:t>
      </w:r>
    </w:p>
    <w:p>
      <w:r>
        <w:t>93.064</w:t>
      </w:r>
    </w:p>
    <w:p>
      <w:r>
        <w:t>19.933</w:t>
      </w:r>
    </w:p>
    <w:p>
      <w:r>
        <w:t>73.132</w:t>
      </w:r>
    </w:p>
    <w:p>
      <w:r>
        <w:t>93.064</w:t>
      </w:r>
    </w:p>
    <w:p>
      <w:r>
        <w:t>19.933</w:t>
      </w:r>
    </w:p>
    <w:p>
      <w:r>
        <w:t>73.132</w:t>
      </w:r>
    </w:p>
    <w:p>
      <w:r>
        <w:t>661.126</w:t>
      </w:r>
    </w:p>
    <w:p>
      <w:r>
        <w:t>104.190</w:t>
      </w:r>
    </w:p>
    <w:p>
      <w:r>
        <w:t>556.936</w:t>
      </w:r>
    </w:p>
    <w:p>
      <w:r>
        <w:t>*</w:t>
      </w:r>
    </w:p>
    <w:p>
      <w:r>
        <w:t>Dự toán giao cho    UBND    cấp huyện</w:t>
      </w:r>
    </w:p>
    <w:p>
      <w:r>
        <w:t>438.685</w:t>
      </w:r>
    </w:p>
    <w:p>
      <w:r>
        <w:t>76.137</w:t>
      </w:r>
    </w:p>
    <w:p>
      <w:r>
        <w:t>362.548</w:t>
      </w:r>
    </w:p>
    <w:p>
      <w:r>
        <w:t>83.240</w:t>
      </w:r>
    </w:p>
    <w:p>
      <w:r>
        <w:t>1   8.514</w:t>
      </w:r>
    </w:p>
    <w:p>
      <w:r>
        <w:t>64.726</w:t>
      </w:r>
    </w:p>
    <w:p>
      <w:r>
        <w:t>31.794</w:t>
      </w:r>
    </w:p>
    <w:p>
      <w:r>
        <w:t>851</w:t>
      </w:r>
    </w:p>
    <w:p>
      <w:r>
        <w:t>30.944</w:t>
      </w:r>
    </w:p>
    <w:p>
      <w:r>
        <w:t>387.239</w:t>
      </w:r>
    </w:p>
    <w:p>
      <w:r>
        <w:t>58.474</w:t>
      </w:r>
    </w:p>
    <w:p>
      <w:r>
        <w:t>328.766</w:t>
      </w:r>
    </w:p>
    <w:p>
      <w:r>
        <w:t>-</w:t>
      </w:r>
    </w:p>
    <w:p>
      <w:r>
        <w:t>Huyện B ắ c H à</w:t>
      </w:r>
    </w:p>
    <w:p>
      <w:r>
        <w:t>61.187</w:t>
      </w:r>
    </w:p>
    <w:p>
      <w:r>
        <w:t>15.734</w:t>
      </w:r>
    </w:p>
    <w:p>
      <w:r>
        <w:t>45.453</w:t>
      </w:r>
    </w:p>
    <w:p>
      <w:r>
        <w:t>17.818</w:t>
      </w:r>
    </w:p>
    <w:p>
      <w:r>
        <w:t>8.452</w:t>
      </w:r>
    </w:p>
    <w:p>
      <w:r>
        <w:t>9.366</w:t>
      </w:r>
    </w:p>
    <w:p>
      <w:r>
        <w:t>5.355</w:t>
      </w:r>
    </w:p>
    <w:p>
      <w:r>
        <w:t>181</w:t>
      </w:r>
    </w:p>
    <w:p>
      <w:r>
        <w:t>5 174</w:t>
      </w:r>
    </w:p>
    <w:p>
      <w:r>
        <w:t>48 724</w:t>
      </w:r>
    </w:p>
    <w:p>
      <w:r>
        <w:t>7.463</w:t>
      </w:r>
    </w:p>
    <w:p>
      <w:r>
        <w:t>41 . 261</w:t>
      </w:r>
    </w:p>
    <w:p>
      <w:r>
        <w:t>-</w:t>
      </w:r>
    </w:p>
    <w:p>
      <w:r>
        <w:t>Huyện Si Ma Cai</w:t>
      </w:r>
    </w:p>
    <w:p>
      <w:r>
        <w:t>24.668</w:t>
      </w:r>
    </w:p>
    <w:p>
      <w:r>
        <w:t>2.635</w:t>
      </w:r>
    </w:p>
    <w:p>
      <w:r>
        <w:t>22.033</w:t>
      </w:r>
    </w:p>
    <w:p>
      <w:r>
        <w:t>4.615</w:t>
      </w:r>
    </w:p>
    <w:p>
      <w:r>
        <w:t>747</w:t>
      </w:r>
    </w:p>
    <w:p>
      <w:r>
        <w:t>3.868</w:t>
      </w:r>
    </w:p>
    <w:p>
      <w:r>
        <w:t>3.510</w:t>
      </w:r>
    </w:p>
    <w:p>
      <w:r>
        <w:t>121</w:t>
      </w:r>
    </w:p>
    <w:p>
      <w:r>
        <w:t>3.389</w:t>
      </w:r>
    </w:p>
    <w:p>
      <w:r>
        <w:t>23.563</w:t>
      </w:r>
    </w:p>
    <w:p>
      <w:r>
        <w:t>2.009</w:t>
      </w:r>
    </w:p>
    <w:p>
      <w:r>
        <w:t>21 . 554</w:t>
      </w:r>
    </w:p>
    <w:p>
      <w:r>
        <w:t>-</w:t>
      </w:r>
    </w:p>
    <w:p>
      <w:r>
        <w:t>H uyện Mường Khương</w:t>
      </w:r>
    </w:p>
    <w:p>
      <w:r>
        <w:t>56.454</w:t>
      </w:r>
    </w:p>
    <w:p>
      <w:r>
        <w:t>12.673</w:t>
      </w:r>
    </w:p>
    <w:p>
      <w:r>
        <w:t>43.782</w:t>
      </w:r>
    </w:p>
    <w:p>
      <w:r>
        <w:t>24.185</w:t>
      </w:r>
    </w:p>
    <w:p>
      <w:r>
        <w:t>5.740</w:t>
      </w:r>
    </w:p>
    <w:p>
      <w:r>
        <w:t>18.445</w:t>
      </w:r>
    </w:p>
    <w:p>
      <w:r>
        <w:t>482</w:t>
      </w:r>
    </w:p>
    <w:p>
      <w:r>
        <w:t>116</w:t>
      </w:r>
    </w:p>
    <w:p>
      <w:r>
        <w:t>366</w:t>
      </w:r>
    </w:p>
    <w:p>
      <w:r>
        <w:t>32.751</w:t>
      </w:r>
    </w:p>
    <w:p>
      <w:r>
        <w:t>7.049</w:t>
      </w:r>
    </w:p>
    <w:p>
      <w:r>
        <w:t>25.703</w:t>
      </w:r>
    </w:p>
    <w:p>
      <w:r>
        <w:t>-</w:t>
      </w:r>
    </w:p>
    <w:p>
      <w:r>
        <w:t>Hu y ện Bát Xát</w:t>
      </w:r>
    </w:p>
    <w:p>
      <w:r>
        <w:t>82.135</w:t>
      </w:r>
    </w:p>
    <w:p>
      <w:r>
        <w:t>17.623</w:t>
      </w:r>
    </w:p>
    <w:p>
      <w:r>
        <w:t>64.512</w:t>
      </w:r>
    </w:p>
    <w:p>
      <w:r>
        <w:t>17.036</w:t>
      </w:r>
    </w:p>
    <w:p>
      <w:r>
        <w:t>1.862</w:t>
      </w:r>
    </w:p>
    <w:p>
      <w:r>
        <w:t>15.174</w:t>
      </w:r>
    </w:p>
    <w:p>
      <w:r>
        <w:t>17.592</w:t>
      </w:r>
    </w:p>
    <w:p>
      <w:r>
        <w:t>263</w:t>
      </w:r>
    </w:p>
    <w:p>
      <w:r>
        <w:t>17.329</w:t>
      </w:r>
    </w:p>
    <w:p>
      <w:r>
        <w:t>82 . 691</w:t>
      </w:r>
    </w:p>
    <w:p>
      <w:r>
        <w:t>16.024</w:t>
      </w:r>
    </w:p>
    <w:p>
      <w:r>
        <w:t>66.667</w:t>
      </w:r>
    </w:p>
    <w:p>
      <w:r>
        <w:t>-</w:t>
      </w:r>
    </w:p>
    <w:p>
      <w:r>
        <w:t>Th ị  xã Sa Pa</w:t>
      </w:r>
    </w:p>
    <w:p>
      <w:r>
        <w:t>54.124</w:t>
      </w:r>
    </w:p>
    <w:p>
      <w:r>
        <w:t>6.984</w:t>
      </w:r>
    </w:p>
    <w:p>
      <w:r>
        <w:t>47.140</w:t>
      </w:r>
    </w:p>
    <w:p>
      <w:r>
        <w:t>15.298</w:t>
      </w:r>
    </w:p>
    <w:p>
      <w:r>
        <w:t>1.545</w:t>
      </w:r>
    </w:p>
    <w:p>
      <w:r>
        <w:t>13.753</w:t>
      </w:r>
    </w:p>
    <w:p>
      <w:r>
        <w:t>1. 147</w:t>
      </w:r>
    </w:p>
    <w:p>
      <w:r>
        <w:t>59</w:t>
      </w:r>
    </w:p>
    <w:p>
      <w:r>
        <w:t>1 . 088</w:t>
      </w:r>
    </w:p>
    <w:p>
      <w:r>
        <w:t>39 . 973</w:t>
      </w:r>
    </w:p>
    <w:p>
      <w:r>
        <w:t>5.498</w:t>
      </w:r>
    </w:p>
    <w:p>
      <w:r>
        <w:t>34.475</w:t>
      </w:r>
    </w:p>
    <w:p>
      <w:r>
        <w:t>-</w:t>
      </w:r>
    </w:p>
    <w:p>
      <w:r>
        <w:t>H uyện Văn Bàn</w:t>
      </w:r>
    </w:p>
    <w:p>
      <w:r>
        <w:t>81.091</w:t>
      </w:r>
    </w:p>
    <w:p>
      <w:r>
        <w:t>11.172</w:t>
      </w:r>
    </w:p>
    <w:p>
      <w:r>
        <w:t>69.919</w:t>
      </w:r>
    </w:p>
    <w:p>
      <w:r>
        <w:t>-</w:t>
      </w:r>
    </w:p>
    <w:p>
      <w:r>
        <w:t>-</w:t>
      </w:r>
    </w:p>
    <w:p>
      <w:r>
        <w:t>-</w:t>
      </w:r>
    </w:p>
    <w:p>
      <w:r>
        <w:t>369</w:t>
      </w:r>
    </w:p>
    <w:p>
      <w:r>
        <w:t>-</w:t>
      </w:r>
    </w:p>
    <w:p>
      <w:r>
        <w:t>369</w:t>
      </w:r>
    </w:p>
    <w:p>
      <w:r>
        <w:t>81 . 460</w:t>
      </w:r>
    </w:p>
    <w:p>
      <w:r>
        <w:t>11.172</w:t>
      </w:r>
    </w:p>
    <w:p>
      <w:r>
        <w:t>70.288</w:t>
      </w:r>
    </w:p>
    <w:p>
      <w:r>
        <w:t>-</w:t>
      </w:r>
    </w:p>
    <w:p>
      <w:r>
        <w:t>H uyện Bảo Yên</w:t>
      </w:r>
    </w:p>
    <w:p>
      <w:r>
        <w:t>46.955</w:t>
      </w:r>
    </w:p>
    <w:p>
      <w:r>
        <w:t>5.372</w:t>
      </w:r>
    </w:p>
    <w:p>
      <w:r>
        <w:t>41.584</w:t>
      </w:r>
    </w:p>
    <w:p>
      <w:r>
        <w:t>-</w:t>
      </w:r>
    </w:p>
    <w:p>
      <w:r>
        <w:t>-</w:t>
      </w:r>
    </w:p>
    <w:p>
      <w:r>
        <w:t>-</w:t>
      </w:r>
    </w:p>
    <w:p>
      <w:r>
        <w:t>392</w:t>
      </w:r>
    </w:p>
    <w:p>
      <w:r>
        <w:t>51</w:t>
      </w:r>
    </w:p>
    <w:p>
      <w:r>
        <w:t>341</w:t>
      </w:r>
    </w:p>
    <w:p>
      <w:r>
        <w:t>47.347</w:t>
      </w:r>
    </w:p>
    <w:p>
      <w:r>
        <w:t>5.423</w:t>
      </w:r>
    </w:p>
    <w:p>
      <w:r>
        <w:t>41.924</w:t>
      </w:r>
    </w:p>
    <w:p>
      <w:r>
        <w:t>-</w:t>
      </w:r>
    </w:p>
    <w:p>
      <w:r>
        <w:t>H uyện Bảo Th ắ ng</w:t>
      </w:r>
    </w:p>
    <w:p>
      <w:r>
        <w:t>20.854</w:t>
      </w:r>
    </w:p>
    <w:p>
      <w:r>
        <w:t>2.196</w:t>
      </w:r>
    </w:p>
    <w:p>
      <w:r>
        <w:t>18.658</w:t>
      </w:r>
    </w:p>
    <w:p>
      <w:r>
        <w:t>4.160</w:t>
      </w:r>
    </w:p>
    <w:p>
      <w:r>
        <w:t>168</w:t>
      </w:r>
    </w:p>
    <w:p>
      <w:r>
        <w:t>3.992</w:t>
      </w:r>
    </w:p>
    <w:p>
      <w:r>
        <w:t>2.819</w:t>
      </w:r>
    </w:p>
    <w:p>
      <w:r>
        <w:t>59</w:t>
      </w:r>
    </w:p>
    <w:p>
      <w:r>
        <w:t>2.760</w:t>
      </w:r>
    </w:p>
    <w:p>
      <w:r>
        <w:t>19.513</w:t>
      </w:r>
    </w:p>
    <w:p>
      <w:r>
        <w:t>2.087</w:t>
      </w:r>
    </w:p>
    <w:p>
      <w:r>
        <w:t>17.426</w:t>
      </w:r>
    </w:p>
    <w:p>
      <w:r>
        <w:t>-</w:t>
      </w:r>
    </w:p>
    <w:p>
      <w:r>
        <w:t>Thành phố Lào Cai</w:t>
      </w:r>
    </w:p>
    <w:p>
      <w:r>
        <w:t>11.217</w:t>
      </w:r>
    </w:p>
    <w:p>
      <w:r>
        <w:t>1.748</w:t>
      </w:r>
    </w:p>
    <w:p>
      <w:r>
        <w:t>9.469</w:t>
      </w:r>
    </w:p>
    <w:p>
      <w:r>
        <w:t>128</w:t>
      </w:r>
    </w:p>
    <w:p>
      <w:r>
        <w:t>-</w:t>
      </w:r>
    </w:p>
    <w:p>
      <w:r>
        <w:t>128</w:t>
      </w:r>
    </w:p>
    <w:p>
      <w:r>
        <w:t>128</w:t>
      </w:r>
    </w:p>
    <w:p>
      <w:r>
        <w:t>-</w:t>
      </w:r>
    </w:p>
    <w:p>
      <w:r>
        <w:t>128</w:t>
      </w:r>
    </w:p>
    <w:p>
      <w:r>
        <w:t>11.217</w:t>
      </w:r>
    </w:p>
    <w:p>
      <w:r>
        <w:t>1.748</w:t>
      </w:r>
    </w:p>
    <w:p>
      <w:r>
        <w:t>9.469</w:t>
      </w:r>
    </w:p>
    <w:p>
      <w:r>
        <w:t>*</w:t>
      </w:r>
    </w:p>
    <w:p>
      <w:r>
        <w:t>Dự toán giao cho các c   ơ    quan, đơn vị cấp tỉnh</w:t>
      </w:r>
    </w:p>
    <w:p>
      <w:r>
        <w:t>157.054</w:t>
      </w:r>
    </w:p>
    <w:p>
      <w:r>
        <w:t>15.371</w:t>
      </w:r>
    </w:p>
    <w:p>
      <w:r>
        <w:t>141.683</w:t>
      </w:r>
    </w:p>
    <w:p>
      <w:r>
        <w:t>2.806</w:t>
      </w:r>
    </w:p>
    <w:p>
      <w:r>
        <w:t>1.275</w:t>
      </w:r>
    </w:p>
    <w:p>
      <w:r>
        <w:t>1.531</w:t>
      </w:r>
    </w:p>
    <w:p>
      <w:r>
        <w:t>20.499</w:t>
      </w:r>
    </w:p>
    <w:p>
      <w:r>
        <w:t>10.618</w:t>
      </w:r>
    </w:p>
    <w:p>
      <w:r>
        <w:t>9.881</w:t>
      </w:r>
    </w:p>
    <w:p>
      <w:r>
        <w:t>174.747</w:t>
      </w:r>
    </w:p>
    <w:p>
      <w:r>
        <w:t>24.714</w:t>
      </w:r>
    </w:p>
    <w:p>
      <w:r>
        <w:t>150.033</w:t>
      </w:r>
    </w:p>
    <w:p>
      <w:r>
        <w:t>-</w:t>
      </w:r>
    </w:p>
    <w:p>
      <w:r>
        <w:t>Ban Dân tộc</w:t>
      </w:r>
    </w:p>
    <w:p>
      <w:r>
        <w:t>16.365</w:t>
      </w:r>
    </w:p>
    <w:p>
      <w:r>
        <w:t>2.628</w:t>
      </w:r>
    </w:p>
    <w:p>
      <w:r>
        <w:t>13.737</w:t>
      </w:r>
    </w:p>
    <w:p>
      <w:r>
        <w:t>188</w:t>
      </w:r>
    </w:p>
    <w:p>
      <w:r>
        <w:t>116</w:t>
      </w:r>
    </w:p>
    <w:p>
      <w:r>
        <w:t>72</w:t>
      </w:r>
    </w:p>
    <w:p>
      <w:r>
        <w:t>-</w:t>
      </w:r>
    </w:p>
    <w:p>
      <w:r>
        <w:t>-</w:t>
      </w:r>
    </w:p>
    <w:p>
      <w:r>
        <w:t>-</w:t>
      </w:r>
    </w:p>
    <w:p>
      <w:r>
        <w:t>16.177</w:t>
      </w:r>
    </w:p>
    <w:p>
      <w:r>
        <w:t>2.511</w:t>
      </w:r>
    </w:p>
    <w:p>
      <w:r>
        <w:t>13.665</w:t>
      </w:r>
    </w:p>
    <w:p>
      <w:r>
        <w:t>-</w:t>
      </w:r>
    </w:p>
    <w:p>
      <w:r>
        <w:t>Sở Tư pháp</w:t>
      </w:r>
    </w:p>
    <w:p>
      <w:r>
        <w:t>1.320</w:t>
      </w:r>
    </w:p>
    <w:p>
      <w:r>
        <w:t>20</w:t>
      </w:r>
    </w:p>
    <w:p>
      <w:r>
        <w:t>1.300</w:t>
      </w:r>
    </w:p>
    <w:p>
      <w:r>
        <w:t>-</w:t>
      </w:r>
    </w:p>
    <w:p>
      <w:r>
        <w:t>-</w:t>
      </w:r>
    </w:p>
    <w:p>
      <w:r>
        <w:t>-</w:t>
      </w:r>
    </w:p>
    <w:p>
      <w:r>
        <w:t>-</w:t>
      </w:r>
    </w:p>
    <w:p>
      <w:r>
        <w:t>-</w:t>
      </w:r>
    </w:p>
    <w:p>
      <w:r>
        <w:t>-</w:t>
      </w:r>
    </w:p>
    <w:p>
      <w:r>
        <w:t>1.320</w:t>
      </w:r>
    </w:p>
    <w:p>
      <w:r>
        <w:t>20</w:t>
      </w:r>
    </w:p>
    <w:p>
      <w:r>
        <w:t>1.300</w:t>
      </w:r>
    </w:p>
    <w:p>
      <w:r>
        <w:t>-</w:t>
      </w:r>
    </w:p>
    <w:p>
      <w:r>
        <w:t>T ỉ nh đoàn Lào Cai</w:t>
      </w:r>
    </w:p>
    <w:p>
      <w:r>
        <w:t>741</w:t>
      </w:r>
    </w:p>
    <w:p>
      <w:r>
        <w:t>41</w:t>
      </w:r>
    </w:p>
    <w:p>
      <w:r>
        <w:t>700</w:t>
      </w:r>
    </w:p>
    <w:p>
      <w:r>
        <w:t>-</w:t>
      </w:r>
    </w:p>
    <w:p>
      <w:r>
        <w:t>-</w:t>
      </w:r>
    </w:p>
    <w:p>
      <w:r>
        <w:t>-</w:t>
      </w:r>
    </w:p>
    <w:p>
      <w:r>
        <w:t>-</w:t>
      </w:r>
    </w:p>
    <w:p>
      <w:r>
        <w:t>-</w:t>
      </w:r>
    </w:p>
    <w:p>
      <w:r>
        <w:t>-</w:t>
      </w:r>
    </w:p>
    <w:p>
      <w:r>
        <w:t>741</w:t>
      </w:r>
    </w:p>
    <w:p>
      <w:r>
        <w:t>41</w:t>
      </w:r>
    </w:p>
    <w:p>
      <w:r>
        <w:t>700</w:t>
      </w:r>
    </w:p>
    <w:p>
      <w:r>
        <w:t>-</w:t>
      </w:r>
    </w:p>
    <w:p>
      <w:r>
        <w:t>Ủy  ban MTTQ Việt Na m  t ỉ nh</w:t>
      </w:r>
    </w:p>
    <w:p>
      <w:r>
        <w:t>600</w:t>
      </w:r>
    </w:p>
    <w:p>
      <w:r>
        <w:t>150</w:t>
      </w:r>
    </w:p>
    <w:p>
      <w:r>
        <w:t>450</w:t>
      </w:r>
    </w:p>
    <w:p>
      <w:r>
        <w:t>-</w:t>
      </w:r>
    </w:p>
    <w:p>
      <w:r>
        <w:t>-</w:t>
      </w:r>
    </w:p>
    <w:p>
      <w:r>
        <w:t>-</w:t>
      </w:r>
    </w:p>
    <w:p>
      <w:r>
        <w:t>-</w:t>
      </w:r>
    </w:p>
    <w:p>
      <w:r>
        <w:t>-</w:t>
      </w:r>
    </w:p>
    <w:p>
      <w:r>
        <w:t>-</w:t>
      </w:r>
    </w:p>
    <w:p>
      <w:r>
        <w:t>600</w:t>
      </w:r>
    </w:p>
    <w:p>
      <w:r>
        <w:t>150</w:t>
      </w:r>
    </w:p>
    <w:p>
      <w:r>
        <w:t>450</w:t>
      </w:r>
    </w:p>
    <w:p>
      <w:r>
        <w:t>-</w:t>
      </w:r>
    </w:p>
    <w:p>
      <w:r>
        <w:t>Văn phòng T ỉ nh  ủy  (Ban Dân vận T ỉ nh  ủ y)</w:t>
      </w:r>
    </w:p>
    <w:p>
      <w:r>
        <w:t>350</w:t>
      </w:r>
    </w:p>
    <w:p>
      <w:r>
        <w:t>-</w:t>
      </w:r>
    </w:p>
    <w:p>
      <w:r>
        <w:t>350</w:t>
      </w:r>
    </w:p>
    <w:p>
      <w:r>
        <w:t>-</w:t>
      </w:r>
    </w:p>
    <w:p>
      <w:r>
        <w:t>-</w:t>
      </w:r>
    </w:p>
    <w:p>
      <w:r>
        <w:t>-</w:t>
      </w:r>
    </w:p>
    <w:p>
      <w:r>
        <w:t>-</w:t>
      </w:r>
    </w:p>
    <w:p>
      <w:r>
        <w:t>-</w:t>
      </w:r>
    </w:p>
    <w:p>
      <w:r>
        <w:t>-</w:t>
      </w:r>
    </w:p>
    <w:p>
      <w:r>
        <w:t>350</w:t>
      </w:r>
    </w:p>
    <w:p>
      <w:r>
        <w:t>-</w:t>
      </w:r>
    </w:p>
    <w:p>
      <w:r>
        <w:t>350</w:t>
      </w:r>
    </w:p>
    <w:p>
      <w:r>
        <w:t>-</w:t>
      </w:r>
    </w:p>
    <w:p>
      <w:r>
        <w:t>V ă n phòng T ỉ nh  ủ y (Ban Tu y ên giáo T ỉ nh ủy)</w:t>
      </w:r>
    </w:p>
    <w:p>
      <w:r>
        <w:t>200</w:t>
      </w:r>
    </w:p>
    <w:p>
      <w:r>
        <w:t>-</w:t>
      </w:r>
    </w:p>
    <w:p>
      <w:r>
        <w:t>200</w:t>
      </w:r>
    </w:p>
    <w:p>
      <w:r>
        <w:t>-</w:t>
      </w:r>
    </w:p>
    <w:p>
      <w:r>
        <w:t>-</w:t>
      </w:r>
    </w:p>
    <w:p>
      <w:r>
        <w:t>-</w:t>
      </w:r>
    </w:p>
    <w:p>
      <w:r>
        <w:t>-</w:t>
      </w:r>
    </w:p>
    <w:p>
      <w:r>
        <w:t>-</w:t>
      </w:r>
    </w:p>
    <w:p>
      <w:r>
        <w:t>-</w:t>
      </w:r>
    </w:p>
    <w:p>
      <w:r>
        <w:t>200</w:t>
      </w:r>
    </w:p>
    <w:p>
      <w:r>
        <w:t>-</w:t>
      </w:r>
    </w:p>
    <w:p>
      <w:r>
        <w:t>200</w:t>
      </w:r>
    </w:p>
    <w:p>
      <w:r>
        <w:t>-</w:t>
      </w:r>
    </w:p>
    <w:p>
      <w:r>
        <w:t>H ội Nông dân t ỉ nh</w:t>
      </w:r>
    </w:p>
    <w:p>
      <w:r>
        <w:t>2.229</w:t>
      </w:r>
    </w:p>
    <w:p>
      <w:r>
        <w:t>754</w:t>
      </w:r>
    </w:p>
    <w:p>
      <w:r>
        <w:t>1.475</w:t>
      </w:r>
    </w:p>
    <w:p>
      <w:r>
        <w:t>2.025</w:t>
      </w:r>
    </w:p>
    <w:p>
      <w:r>
        <w:t>650</w:t>
      </w:r>
    </w:p>
    <w:p>
      <w:r>
        <w:t>1.375</w:t>
      </w:r>
    </w:p>
    <w:p>
      <w:r>
        <w:t>-</w:t>
      </w:r>
    </w:p>
    <w:p>
      <w:r>
        <w:t>-</w:t>
      </w:r>
    </w:p>
    <w:p>
      <w:r>
        <w:t>-</w:t>
      </w:r>
    </w:p>
    <w:p>
      <w:r>
        <w:t>204</w:t>
      </w:r>
    </w:p>
    <w:p>
      <w:r>
        <w:t>104</w:t>
      </w:r>
    </w:p>
    <w:p>
      <w:r>
        <w:t>100</w:t>
      </w:r>
    </w:p>
    <w:p>
      <w:r>
        <w:t>-</w:t>
      </w:r>
    </w:p>
    <w:p>
      <w:r>
        <w:t>BCH Bộ đội Biên phòng t ỉ nh</w:t>
      </w:r>
    </w:p>
    <w:p>
      <w:r>
        <w:t>990</w:t>
      </w:r>
    </w:p>
    <w:p>
      <w:r>
        <w:t>-</w:t>
      </w:r>
    </w:p>
    <w:p>
      <w:r>
        <w:t>990</w:t>
      </w:r>
    </w:p>
    <w:p>
      <w:r>
        <w:t>-</w:t>
      </w:r>
    </w:p>
    <w:p>
      <w:r>
        <w:t>-</w:t>
      </w:r>
    </w:p>
    <w:p>
      <w:r>
        <w:t>-</w:t>
      </w:r>
    </w:p>
    <w:p>
      <w:r>
        <w:t>727</w:t>
      </w:r>
    </w:p>
    <w:p>
      <w:r>
        <w:t>131</w:t>
      </w:r>
    </w:p>
    <w:p>
      <w:r>
        <w:t>597</w:t>
      </w:r>
    </w:p>
    <w:p>
      <w:r>
        <w:t>1.717</w:t>
      </w:r>
    </w:p>
    <w:p>
      <w:r>
        <w:t>131</w:t>
      </w:r>
    </w:p>
    <w:p>
      <w:r>
        <w:t>1.587</w:t>
      </w:r>
    </w:p>
    <w:p>
      <w:r>
        <w:t>-</w:t>
      </w:r>
    </w:p>
    <w:p>
      <w:r>
        <w:t>S ở  Kế hoạch và Đầu tư</w:t>
      </w:r>
    </w:p>
    <w:p>
      <w:r>
        <w:t>150</w:t>
      </w:r>
    </w:p>
    <w:p>
      <w:r>
        <w:t>-</w:t>
      </w:r>
    </w:p>
    <w:p>
      <w:r>
        <w:t>150</w:t>
      </w:r>
    </w:p>
    <w:p>
      <w:r>
        <w:t>-</w:t>
      </w:r>
    </w:p>
    <w:p>
      <w:r>
        <w:t>-</w:t>
      </w:r>
    </w:p>
    <w:p>
      <w:r>
        <w:t>-</w:t>
      </w:r>
    </w:p>
    <w:p>
      <w:r>
        <w:t>-</w:t>
      </w:r>
    </w:p>
    <w:p>
      <w:r>
        <w:t>-</w:t>
      </w:r>
    </w:p>
    <w:p>
      <w:r>
        <w:t>-</w:t>
      </w:r>
    </w:p>
    <w:p>
      <w:r>
        <w:t>150</w:t>
      </w:r>
    </w:p>
    <w:p>
      <w:r>
        <w:t>-</w:t>
      </w:r>
    </w:p>
    <w:p>
      <w:r>
        <w:t>150</w:t>
      </w:r>
    </w:p>
    <w:p>
      <w:r>
        <w:t>-</w:t>
      </w:r>
    </w:p>
    <w:p>
      <w:r>
        <w:t>Sở Tài chính</w:t>
      </w:r>
    </w:p>
    <w:p>
      <w:r>
        <w:t>178</w:t>
      </w:r>
    </w:p>
    <w:p>
      <w:r>
        <w:t>28</w:t>
      </w:r>
    </w:p>
    <w:p>
      <w:r>
        <w:t>150</w:t>
      </w:r>
    </w:p>
    <w:p>
      <w:r>
        <w:t>-</w:t>
      </w:r>
    </w:p>
    <w:p>
      <w:r>
        <w:t>-</w:t>
      </w:r>
    </w:p>
    <w:p>
      <w:r>
        <w:t>-</w:t>
      </w:r>
    </w:p>
    <w:p>
      <w:r>
        <w:t>-</w:t>
      </w:r>
    </w:p>
    <w:p>
      <w:r>
        <w:t>-</w:t>
      </w:r>
    </w:p>
    <w:p>
      <w:r>
        <w:t>-</w:t>
      </w:r>
    </w:p>
    <w:p>
      <w:r>
        <w:t>178</w:t>
      </w:r>
    </w:p>
    <w:p>
      <w:r>
        <w:t>28</w:t>
      </w:r>
    </w:p>
    <w:p>
      <w:r>
        <w:t>150</w:t>
      </w:r>
    </w:p>
    <w:p>
      <w:r>
        <w:t>-</w:t>
      </w:r>
    </w:p>
    <w:p>
      <w:r>
        <w:t>Sở Nông nghiệp và PTNT (Chi cục PTNT)</w:t>
      </w:r>
    </w:p>
    <w:p>
      <w:r>
        <w:t>30.300</w:t>
      </w:r>
    </w:p>
    <w:p>
      <w:r>
        <w:t>1.238</w:t>
      </w:r>
    </w:p>
    <w:p>
      <w:r>
        <w:t>29.062</w:t>
      </w:r>
    </w:p>
    <w:p>
      <w:r>
        <w:t>-</w:t>
      </w:r>
    </w:p>
    <w:p>
      <w:r>
        <w:t>-</w:t>
      </w:r>
    </w:p>
    <w:p>
      <w:r>
        <w:t>-</w:t>
      </w:r>
    </w:p>
    <w:p>
      <w:r>
        <w:t>14.749</w:t>
      </w:r>
    </w:p>
    <w:p>
      <w:r>
        <w:t>10.122</w:t>
      </w:r>
    </w:p>
    <w:p>
      <w:r>
        <w:t>4.627</w:t>
      </w:r>
    </w:p>
    <w:p>
      <w:r>
        <w:t>45.050</w:t>
      </w:r>
    </w:p>
    <w:p>
      <w:r>
        <w:t>1 1.360</w:t>
      </w:r>
    </w:p>
    <w:p>
      <w:r>
        <w:t>33.689</w:t>
      </w:r>
    </w:p>
    <w:p>
      <w:r>
        <w:t>-</w:t>
      </w:r>
    </w:p>
    <w:p>
      <w:r>
        <w:t>Văn phòng  UBND tỉnh</w:t>
      </w:r>
    </w:p>
    <w:p>
      <w:r>
        <w:t>100</w:t>
      </w:r>
    </w:p>
    <w:p>
      <w:r>
        <w:t>-</w:t>
      </w:r>
    </w:p>
    <w:p>
      <w:r>
        <w:t>100</w:t>
      </w:r>
    </w:p>
    <w:p>
      <w:r>
        <w:t>-</w:t>
      </w:r>
    </w:p>
    <w:p>
      <w:r>
        <w:t>-</w:t>
      </w:r>
    </w:p>
    <w:p>
      <w:r>
        <w:t>-</w:t>
      </w:r>
    </w:p>
    <w:p>
      <w:r>
        <w:t>-</w:t>
      </w:r>
    </w:p>
    <w:p>
      <w:r>
        <w:t>-</w:t>
      </w:r>
    </w:p>
    <w:p>
      <w:r>
        <w:t>-</w:t>
      </w:r>
    </w:p>
    <w:p>
      <w:r>
        <w:t>100</w:t>
      </w:r>
    </w:p>
    <w:p>
      <w:r>
        <w:t>-</w:t>
      </w:r>
    </w:p>
    <w:p>
      <w:r>
        <w:t>100</w:t>
      </w:r>
    </w:p>
    <w:p>
      <w:r>
        <w:t>-</w:t>
      </w:r>
    </w:p>
    <w:p>
      <w:r>
        <w:t>Sở Lao  đ ộng - Thương binh và X ã  hội</w:t>
      </w:r>
    </w:p>
    <w:p>
      <w:r>
        <w:t>5.071</w:t>
      </w:r>
    </w:p>
    <w:p>
      <w:r>
        <w:t>1.151</w:t>
      </w:r>
    </w:p>
    <w:p>
      <w:r>
        <w:t>3.920</w:t>
      </w:r>
    </w:p>
    <w:p>
      <w:r>
        <w:t>-</w:t>
      </w:r>
    </w:p>
    <w:p>
      <w:r>
        <w:t>-</w:t>
      </w:r>
    </w:p>
    <w:p>
      <w:r>
        <w:t>-</w:t>
      </w:r>
    </w:p>
    <w:p>
      <w:r>
        <w:t>-</w:t>
      </w:r>
    </w:p>
    <w:p>
      <w:r>
        <w:t>-</w:t>
      </w:r>
    </w:p>
    <w:p>
      <w:r>
        <w:t>-</w:t>
      </w:r>
    </w:p>
    <w:p>
      <w:r>
        <w:t>5.071</w:t>
      </w:r>
    </w:p>
    <w:p>
      <w:r>
        <w:t>1.151</w:t>
      </w:r>
    </w:p>
    <w:p>
      <w:r>
        <w:t>3.920</w:t>
      </w:r>
    </w:p>
    <w:p>
      <w:r>
        <w:t>-</w:t>
      </w:r>
    </w:p>
    <w:p>
      <w:r>
        <w:t>Sở Giao thông Vận tải - Xây dựng</w:t>
      </w:r>
    </w:p>
    <w:p>
      <w:r>
        <w:t>60</w:t>
      </w:r>
    </w:p>
    <w:p>
      <w:r>
        <w:t>-</w:t>
      </w:r>
    </w:p>
    <w:p>
      <w:r>
        <w:t>60</w:t>
      </w:r>
    </w:p>
    <w:p>
      <w:r>
        <w:t>-</w:t>
      </w:r>
    </w:p>
    <w:p>
      <w:r>
        <w:t>-</w:t>
      </w:r>
    </w:p>
    <w:p>
      <w:r>
        <w:t>-</w:t>
      </w:r>
    </w:p>
    <w:p>
      <w:r>
        <w:t>-</w:t>
      </w:r>
    </w:p>
    <w:p>
      <w:r>
        <w:t>-</w:t>
      </w:r>
    </w:p>
    <w:p>
      <w:r>
        <w:t>-</w:t>
      </w:r>
    </w:p>
    <w:p>
      <w:r>
        <w:t>60</w:t>
      </w:r>
    </w:p>
    <w:p>
      <w:r>
        <w:t>-</w:t>
      </w:r>
    </w:p>
    <w:p>
      <w:r>
        <w:t>60</w:t>
      </w:r>
    </w:p>
    <w:p>
      <w:r>
        <w:t>-</w:t>
      </w:r>
    </w:p>
    <w:p>
      <w:r>
        <w:t>Sở Giáo dục v à  Đào tạo</w:t>
      </w:r>
    </w:p>
    <w:p>
      <w:r>
        <w:t>24.788</w:t>
      </w:r>
    </w:p>
    <w:p>
      <w:r>
        <w:t>3.503</w:t>
      </w:r>
    </w:p>
    <w:p>
      <w:r>
        <w:t>21.285</w:t>
      </w:r>
    </w:p>
    <w:p>
      <w:r>
        <w:t>-</w:t>
      </w:r>
    </w:p>
    <w:p>
      <w:r>
        <w:t>-</w:t>
      </w:r>
    </w:p>
    <w:p>
      <w:r>
        <w:t>-</w:t>
      </w:r>
    </w:p>
    <w:p>
      <w:r>
        <w:t>4.633</w:t>
      </w:r>
    </w:p>
    <w:p>
      <w:r>
        <w:t>-</w:t>
      </w:r>
    </w:p>
    <w:p>
      <w:r>
        <w:t>4.633</w:t>
      </w:r>
    </w:p>
    <w:p>
      <w:r>
        <w:t>29.421</w:t>
      </w:r>
    </w:p>
    <w:p>
      <w:r>
        <w:t>3.503</w:t>
      </w:r>
    </w:p>
    <w:p>
      <w:r>
        <w:t>25.918</w:t>
      </w:r>
    </w:p>
    <w:p>
      <w:r>
        <w:t>.</w:t>
      </w:r>
    </w:p>
    <w:p>
      <w:r>
        <w:t>Sở Văn h ó a và Thể thao</w:t>
      </w:r>
    </w:p>
    <w:p>
      <w:r>
        <w:t>7.122</w:t>
      </w:r>
    </w:p>
    <w:p>
      <w:r>
        <w:t>1.922</w:t>
      </w:r>
    </w:p>
    <w:p>
      <w:r>
        <w:t>5.200</w:t>
      </w:r>
    </w:p>
    <w:p>
      <w:r>
        <w:t>-</w:t>
      </w:r>
    </w:p>
    <w:p>
      <w:r>
        <w:t>-</w:t>
      </w:r>
    </w:p>
    <w:p>
      <w:r>
        <w:t>-</w:t>
      </w:r>
    </w:p>
    <w:p>
      <w:r>
        <w:t>-</w:t>
      </w:r>
    </w:p>
    <w:p>
      <w:r>
        <w:t>-</w:t>
      </w:r>
    </w:p>
    <w:p>
      <w:r>
        <w:t>-</w:t>
      </w:r>
    </w:p>
    <w:p>
      <w:r>
        <w:t>7.122</w:t>
      </w:r>
    </w:p>
    <w:p>
      <w:r>
        <w:t>1.922</w:t>
      </w:r>
    </w:p>
    <w:p>
      <w:r>
        <w:t>5.200</w:t>
      </w:r>
    </w:p>
    <w:p>
      <w:r>
        <w:t>-</w:t>
      </w:r>
    </w:p>
    <w:p>
      <w:r>
        <w:t>Sở Du lịch</w:t>
      </w:r>
    </w:p>
    <w:p>
      <w:r>
        <w:t>63</w:t>
      </w:r>
    </w:p>
    <w:p>
      <w:r>
        <w:t>13</w:t>
      </w:r>
    </w:p>
    <w:p>
      <w:r>
        <w:t>50</w:t>
      </w:r>
    </w:p>
    <w:p>
      <w:r>
        <w:t>-</w:t>
      </w:r>
    </w:p>
    <w:p>
      <w:r>
        <w:t>-</w:t>
      </w:r>
    </w:p>
    <w:p>
      <w:r>
        <w:t>-</w:t>
      </w:r>
    </w:p>
    <w:p>
      <w:r>
        <w:t>-</w:t>
      </w:r>
    </w:p>
    <w:p>
      <w:r>
        <w:t>-</w:t>
      </w:r>
    </w:p>
    <w:p>
      <w:r>
        <w:t>-</w:t>
      </w:r>
    </w:p>
    <w:p>
      <w:r>
        <w:t>63</w:t>
      </w:r>
    </w:p>
    <w:p>
      <w:r>
        <w:t>13</w:t>
      </w:r>
    </w:p>
    <w:p>
      <w:r>
        <w:t>50</w:t>
      </w:r>
    </w:p>
    <w:p>
      <w:r>
        <w:t>-</w:t>
      </w:r>
    </w:p>
    <w:p>
      <w:r>
        <w:t>Sở Thông tin Truyền thông</w:t>
      </w:r>
    </w:p>
    <w:p>
      <w:r>
        <w:t>2.709</w:t>
      </w:r>
    </w:p>
    <w:p>
      <w:r>
        <w:t>109</w:t>
      </w:r>
    </w:p>
    <w:p>
      <w:r>
        <w:t>2.600</w:t>
      </w:r>
    </w:p>
    <w:p>
      <w:r>
        <w:t>-</w:t>
      </w:r>
    </w:p>
    <w:p>
      <w:r>
        <w:t>-</w:t>
      </w:r>
    </w:p>
    <w:p>
      <w:r>
        <w:t>-</w:t>
      </w:r>
    </w:p>
    <w:p>
      <w:r>
        <w:t>-</w:t>
      </w:r>
    </w:p>
    <w:p>
      <w:r>
        <w:t>-</w:t>
      </w:r>
    </w:p>
    <w:p>
      <w:r>
        <w:t>-</w:t>
      </w:r>
    </w:p>
    <w:p>
      <w:r>
        <w:t>2.709</w:t>
      </w:r>
    </w:p>
    <w:p>
      <w:r>
        <w:t>109</w:t>
      </w:r>
    </w:p>
    <w:p>
      <w:r>
        <w:t>2.600</w:t>
      </w:r>
    </w:p>
    <w:p>
      <w:r>
        <w:t>-</w:t>
      </w:r>
    </w:p>
    <w:p>
      <w:r>
        <w:t>Sở Y t ế</w:t>
      </w:r>
    </w:p>
    <w:p>
      <w:r>
        <w:t>4.297</w:t>
      </w:r>
    </w:p>
    <w:p>
      <w:r>
        <w:t>602</w:t>
      </w:r>
    </w:p>
    <w:p>
      <w:r>
        <w:t>3.695</w:t>
      </w:r>
    </w:p>
    <w:p>
      <w:r>
        <w:t>593</w:t>
      </w:r>
    </w:p>
    <w:p>
      <w:r>
        <w:t>509</w:t>
      </w:r>
    </w:p>
    <w:p>
      <w:r>
        <w:t>84</w:t>
      </w:r>
    </w:p>
    <w:p>
      <w:r>
        <w:t>-</w:t>
      </w:r>
    </w:p>
    <w:p>
      <w:r>
        <w:t>-</w:t>
      </w:r>
    </w:p>
    <w:p>
      <w:r>
        <w:t>-</w:t>
      </w:r>
    </w:p>
    <w:p>
      <w:r>
        <w:t>3.704</w:t>
      </w:r>
    </w:p>
    <w:p>
      <w:r>
        <w:t>93</w:t>
      </w:r>
    </w:p>
    <w:p>
      <w:r>
        <w:t>3.611</w:t>
      </w:r>
    </w:p>
    <w:p>
      <w:r>
        <w:t>-</w:t>
      </w:r>
    </w:p>
    <w:p>
      <w:r>
        <w:t>S ở  T à i nguyên Môi trư ờ ng</w:t>
      </w:r>
    </w:p>
    <w:p>
      <w:r>
        <w:t>30</w:t>
      </w:r>
    </w:p>
    <w:p>
      <w:r>
        <w:t>-</w:t>
      </w:r>
    </w:p>
    <w:p>
      <w:r>
        <w:t>30</w:t>
      </w:r>
    </w:p>
    <w:p>
      <w:r>
        <w:t>-</w:t>
      </w:r>
    </w:p>
    <w:p>
      <w:r>
        <w:t>-</w:t>
      </w:r>
    </w:p>
    <w:p>
      <w:r>
        <w:t>-</w:t>
      </w:r>
    </w:p>
    <w:p>
      <w:r>
        <w:t>-</w:t>
      </w:r>
    </w:p>
    <w:p>
      <w:r>
        <w:t>-</w:t>
      </w:r>
    </w:p>
    <w:p>
      <w:r>
        <w:t>-</w:t>
      </w:r>
    </w:p>
    <w:p>
      <w:r>
        <w:t>30</w:t>
      </w:r>
    </w:p>
    <w:p>
      <w:r>
        <w:t>-</w:t>
      </w:r>
    </w:p>
    <w:p>
      <w:r>
        <w:t>30</w:t>
      </w:r>
    </w:p>
    <w:p>
      <w:r>
        <w:t>-</w:t>
      </w:r>
    </w:p>
    <w:p>
      <w:r>
        <w:t>Sở Nội vụ</w:t>
      </w:r>
    </w:p>
    <w:p>
      <w:r>
        <w:t>2.078</w:t>
      </w:r>
    </w:p>
    <w:p>
      <w:r>
        <w:t>-</w:t>
      </w:r>
    </w:p>
    <w:p>
      <w:r>
        <w:t>2.078</w:t>
      </w:r>
    </w:p>
    <w:p>
      <w:r>
        <w:t>-</w:t>
      </w:r>
    </w:p>
    <w:p>
      <w:r>
        <w:t>-</w:t>
      </w:r>
    </w:p>
    <w:p>
      <w:r>
        <w:t>-</w:t>
      </w:r>
    </w:p>
    <w:p>
      <w:r>
        <w:t>389</w:t>
      </w:r>
    </w:p>
    <w:p>
      <w:r>
        <w:t>365</w:t>
      </w:r>
    </w:p>
    <w:p>
      <w:r>
        <w:t>24</w:t>
      </w:r>
    </w:p>
    <w:p>
      <w:r>
        <w:t>2.467</w:t>
      </w:r>
    </w:p>
    <w:p>
      <w:r>
        <w:t>365</w:t>
      </w:r>
    </w:p>
    <w:p>
      <w:r>
        <w:t>2.102</w:t>
      </w:r>
    </w:p>
    <w:p>
      <w:r>
        <w:t>-</w:t>
      </w:r>
    </w:p>
    <w:p>
      <w:r>
        <w:t>Hội Liên hiệp phụ nữ t ỉn h</w:t>
      </w:r>
    </w:p>
    <w:p>
      <w:r>
        <w:t>13.309</w:t>
      </w:r>
    </w:p>
    <w:p>
      <w:r>
        <w:t>2.264</w:t>
      </w:r>
    </w:p>
    <w:p>
      <w:r>
        <w:t>11.045</w:t>
      </w:r>
    </w:p>
    <w:p>
      <w:r>
        <w:t>-</w:t>
      </w:r>
    </w:p>
    <w:p>
      <w:r>
        <w:t>-</w:t>
      </w:r>
    </w:p>
    <w:p>
      <w:r>
        <w:t>-</w:t>
      </w:r>
    </w:p>
    <w:p>
      <w:r>
        <w:t>-</w:t>
      </w:r>
    </w:p>
    <w:p>
      <w:r>
        <w:t>-</w:t>
      </w:r>
    </w:p>
    <w:p>
      <w:r>
        <w:t>-</w:t>
      </w:r>
    </w:p>
    <w:p>
      <w:r>
        <w:t>13.309</w:t>
      </w:r>
    </w:p>
    <w:p>
      <w:r>
        <w:t>2.264</w:t>
      </w:r>
    </w:p>
    <w:p>
      <w:r>
        <w:t>11.045</w:t>
      </w:r>
    </w:p>
    <w:p>
      <w:r>
        <w:t>-</w:t>
      </w:r>
    </w:p>
    <w:p>
      <w:r>
        <w:t>Sở Công Thương</w:t>
      </w:r>
    </w:p>
    <w:p>
      <w:r>
        <w:t>2.731</w:t>
      </w:r>
    </w:p>
    <w:p>
      <w:r>
        <w:t>-</w:t>
      </w:r>
    </w:p>
    <w:p>
      <w:r>
        <w:t>2.731</w:t>
      </w:r>
    </w:p>
    <w:p>
      <w:r>
        <w:t>-</w:t>
      </w:r>
    </w:p>
    <w:p>
      <w:r>
        <w:t>-</w:t>
      </w:r>
    </w:p>
    <w:p>
      <w:r>
        <w:t>-</w:t>
      </w:r>
    </w:p>
    <w:p>
      <w:r>
        <w:t>-</w:t>
      </w:r>
    </w:p>
    <w:p>
      <w:r>
        <w:t>-</w:t>
      </w:r>
    </w:p>
    <w:p>
      <w:r>
        <w:t>-</w:t>
      </w:r>
    </w:p>
    <w:p>
      <w:r>
        <w:t>2.731</w:t>
      </w:r>
    </w:p>
    <w:p>
      <w:r>
        <w:t>-</w:t>
      </w:r>
    </w:p>
    <w:p>
      <w:r>
        <w:t>2.731</w:t>
      </w:r>
    </w:p>
    <w:p>
      <w:r>
        <w:t>-</w:t>
      </w:r>
    </w:p>
    <w:p>
      <w:r>
        <w:t>Trư ờ ng Cao  đẳ ng Lào Cai</w:t>
      </w:r>
    </w:p>
    <w:p>
      <w:r>
        <w:t>40.694</w:t>
      </w:r>
    </w:p>
    <w:p>
      <w:r>
        <w:t>919</w:t>
      </w:r>
    </w:p>
    <w:p>
      <w:r>
        <w:t>39.775</w:t>
      </w:r>
    </w:p>
    <w:p>
      <w:r>
        <w:t>-</w:t>
      </w:r>
    </w:p>
    <w:p>
      <w:r>
        <w:t>-</w:t>
      </w:r>
    </w:p>
    <w:p>
      <w:r>
        <w:t>-</w:t>
      </w:r>
    </w:p>
    <w:p>
      <w:r>
        <w:t>-</w:t>
      </w:r>
    </w:p>
    <w:p>
      <w:r>
        <w:t>-</w:t>
      </w:r>
    </w:p>
    <w:p>
      <w:r>
        <w:t>-</w:t>
      </w:r>
    </w:p>
    <w:p>
      <w:r>
        <w:t>40.694</w:t>
      </w:r>
    </w:p>
    <w:p>
      <w:r>
        <w:t>919</w:t>
      </w:r>
    </w:p>
    <w:p>
      <w:r>
        <w:t>39.775</w:t>
      </w:r>
    </w:p>
    <w:p>
      <w:r>
        <w:t>-</w:t>
      </w:r>
    </w:p>
    <w:p>
      <w:r>
        <w:t>Công an t ỉ nh</w:t>
      </w:r>
    </w:p>
    <w:p>
      <w:r>
        <w:t>150</w:t>
      </w:r>
    </w:p>
    <w:p>
      <w:r>
        <w:t>-</w:t>
      </w:r>
    </w:p>
    <w:p>
      <w:r>
        <w:t>150</w:t>
      </w:r>
    </w:p>
    <w:p>
      <w:r>
        <w:t>-</w:t>
      </w:r>
    </w:p>
    <w:p>
      <w:r>
        <w:t>-</w:t>
      </w:r>
    </w:p>
    <w:p>
      <w:r>
        <w:t>-</w:t>
      </w:r>
    </w:p>
    <w:p>
      <w:r>
        <w:t>-</w:t>
      </w:r>
    </w:p>
    <w:p>
      <w:r>
        <w:t>-</w:t>
      </w:r>
    </w:p>
    <w:p>
      <w:r>
        <w:t>-</w:t>
      </w:r>
    </w:p>
    <w:p>
      <w:r>
        <w:t>150</w:t>
      </w:r>
    </w:p>
    <w:p>
      <w:r>
        <w:t>-</w:t>
      </w:r>
    </w:p>
    <w:p>
      <w:r>
        <w:t>150</w:t>
      </w:r>
    </w:p>
    <w:p>
      <w:r>
        <w:t>-</w:t>
      </w:r>
    </w:p>
    <w:p>
      <w:r>
        <w:t>Ban Tôn giao t ỉ nh</w:t>
      </w:r>
    </w:p>
    <w:p>
      <w:r>
        <w:t>429</w:t>
      </w:r>
    </w:p>
    <w:p>
      <w:r>
        <w:t>29</w:t>
      </w:r>
    </w:p>
    <w:p>
      <w:r>
        <w:t>400</w:t>
      </w:r>
    </w:p>
    <w:p>
      <w:r>
        <w:t>-</w:t>
      </w:r>
    </w:p>
    <w:p>
      <w:r>
        <w:t>-</w:t>
      </w:r>
    </w:p>
    <w:p>
      <w:r>
        <w:t>-</w:t>
      </w:r>
    </w:p>
    <w:p>
      <w:r>
        <w:t>-</w:t>
      </w:r>
    </w:p>
    <w:p>
      <w:r>
        <w:t>-</w:t>
      </w:r>
    </w:p>
    <w:p>
      <w:r>
        <w:t>-</w:t>
      </w:r>
    </w:p>
    <w:p>
      <w:r>
        <w:t>429</w:t>
      </w:r>
    </w:p>
    <w:p>
      <w:r>
        <w:t>29</w:t>
      </w:r>
    </w:p>
    <w:p>
      <w:r>
        <w:t>400</w:t>
      </w:r>
    </w:p>
    <w:p>
      <w:r>
        <w:t>*</w:t>
      </w:r>
    </w:p>
    <w:p>
      <w:r>
        <w:t>D   ự    toán    chưa phân bổ</w:t>
      </w:r>
    </w:p>
    <w:p>
      <w:r>
        <w:t>65.386</w:t>
      </w:r>
    </w:p>
    <w:p>
      <w:r>
        <w:t>1   2.68   1</w:t>
      </w:r>
    </w:p>
    <w:p>
      <w:r>
        <w:t>52.705</w:t>
      </w:r>
    </w:p>
    <w:p>
      <w:r>
        <w:t>7.018</w:t>
      </w:r>
    </w:p>
    <w:p>
      <w:r>
        <w:t>143</w:t>
      </w:r>
    </w:p>
    <w:p>
      <w:r>
        <w:t>6.875</w:t>
      </w:r>
    </w:p>
    <w:p>
      <w:r>
        <w:t>40.772</w:t>
      </w:r>
    </w:p>
    <w:p>
      <w:r>
        <w:t>8.464</w:t>
      </w:r>
    </w:p>
    <w:p>
      <w:r>
        <w:t>32.307</w:t>
      </w:r>
    </w:p>
    <w:p>
      <w:r>
        <w:t>99.139</w:t>
      </w:r>
    </w:p>
    <w:p>
      <w:r>
        <w:t>21.002</w:t>
      </w:r>
    </w:p>
    <w:p>
      <w:r>
        <w:t>78.137</w:t>
      </w:r>
    </w:p>
    <w:p>
      <w:r>
        <w:t>1</w:t>
      </w:r>
    </w:p>
    <w:p>
      <w:r>
        <w:t>Dự án 1: Giải quyết tình trạng thiếu  đ ất ở, nhà  ở ,  đ ất s ả n xuất, nước sinh ho ạ t</w:t>
      </w:r>
    </w:p>
    <w:p>
      <w:r>
        <w:t>18.199</w:t>
      </w:r>
    </w:p>
    <w:p>
      <w:r>
        <w:t>1.758</w:t>
      </w:r>
    </w:p>
    <w:p>
      <w:r>
        <w:t>16.441</w:t>
      </w:r>
    </w:p>
    <w:p>
      <w:r>
        <w:t>781</w:t>
      </w:r>
    </w:p>
    <w:p>
      <w:r>
        <w:t>59</w:t>
      </w:r>
    </w:p>
    <w:p>
      <w:r>
        <w:t>722</w:t>
      </w:r>
    </w:p>
    <w:p>
      <w:r>
        <w:t>781</w:t>
      </w:r>
    </w:p>
    <w:p>
      <w:r>
        <w:t>59</w:t>
      </w:r>
    </w:p>
    <w:p>
      <w:r>
        <w:t>722</w:t>
      </w:r>
    </w:p>
    <w:p>
      <w:r>
        <w:t>18.199</w:t>
      </w:r>
    </w:p>
    <w:p>
      <w:r>
        <w:t>1.758</w:t>
      </w:r>
    </w:p>
    <w:p>
      <w:r>
        <w:t>16.441</w:t>
      </w:r>
    </w:p>
    <w:p>
      <w:r>
        <w:t>*</w:t>
      </w:r>
    </w:p>
    <w:p>
      <w:r>
        <w:t>Dự toán giao cho    UBND    cấp huyện</w:t>
      </w:r>
    </w:p>
    <w:p>
      <w:r>
        <w:t>18.199</w:t>
      </w:r>
    </w:p>
    <w:p>
      <w:r>
        <w:t>1   .758</w:t>
      </w:r>
    </w:p>
    <w:p>
      <w:r>
        <w:t>16.441</w:t>
      </w:r>
    </w:p>
    <w:p>
      <w:r>
        <w:t>781</w:t>
      </w:r>
    </w:p>
    <w:p>
      <w:r>
        <w:t>59</w:t>
      </w:r>
    </w:p>
    <w:p>
      <w:r>
        <w:t>722</w:t>
      </w:r>
    </w:p>
    <w:p>
      <w:r>
        <w:t>781</w:t>
      </w:r>
    </w:p>
    <w:p>
      <w:r>
        <w:t>59</w:t>
      </w:r>
    </w:p>
    <w:p>
      <w:r>
        <w:t>722</w:t>
      </w:r>
    </w:p>
    <w:p>
      <w:r>
        <w:t>18.199</w:t>
      </w:r>
    </w:p>
    <w:p>
      <w:r>
        <w:t>1   .758</w:t>
      </w:r>
    </w:p>
    <w:p>
      <w:r>
        <w:t>16.441</w:t>
      </w:r>
    </w:p>
    <w:p>
      <w:r>
        <w:t>-</w:t>
      </w:r>
    </w:p>
    <w:p>
      <w:r>
        <w:t>Huyện B ắ c Hà</w:t>
      </w:r>
    </w:p>
    <w:p>
      <w:r>
        <w:t>4.453</w:t>
      </w:r>
    </w:p>
    <w:p>
      <w:r>
        <w:t>436</w:t>
      </w:r>
    </w:p>
    <w:p>
      <w:r>
        <w:t>4.017</w:t>
      </w:r>
    </w:p>
    <w:p>
      <w:r>
        <w:t>721</w:t>
      </w:r>
    </w:p>
    <w:p>
      <w:r>
        <w:t>721</w:t>
      </w:r>
    </w:p>
    <w:p>
      <w:r>
        <w:t>3.732</w:t>
      </w:r>
    </w:p>
    <w:p>
      <w:r>
        <w:t>436</w:t>
      </w:r>
    </w:p>
    <w:p>
      <w:r>
        <w:t>3.296</w:t>
      </w:r>
    </w:p>
    <w:p>
      <w:r>
        <w:t>-</w:t>
      </w:r>
    </w:p>
    <w:p>
      <w:r>
        <w:t>Huyện Si Ma Cai</w:t>
      </w:r>
    </w:p>
    <w:p>
      <w:r>
        <w:t>1.722</w:t>
      </w:r>
    </w:p>
    <w:p>
      <w:r>
        <w:t>-</w:t>
      </w:r>
    </w:p>
    <w:p>
      <w:r>
        <w:t>1 722</w:t>
      </w:r>
    </w:p>
    <w:p>
      <w:r>
        <w:t>1.722</w:t>
      </w:r>
    </w:p>
    <w:p>
      <w:r>
        <w:t>-</w:t>
      </w:r>
    </w:p>
    <w:p>
      <w:r>
        <w:t>1.722</w:t>
      </w:r>
    </w:p>
    <w:p>
      <w:r>
        <w:t>-</w:t>
      </w:r>
    </w:p>
    <w:p>
      <w:r>
        <w:t>Huyện Mường Khương</w:t>
      </w:r>
    </w:p>
    <w:p>
      <w:r>
        <w:t>667</w:t>
      </w:r>
    </w:p>
    <w:p>
      <w:r>
        <w:t>667</w:t>
      </w:r>
    </w:p>
    <w:p>
      <w:r>
        <w:t>1</w:t>
      </w:r>
    </w:p>
    <w:p>
      <w:r>
        <w:t>1</w:t>
      </w:r>
    </w:p>
    <w:p>
      <w:r>
        <w:t>666</w:t>
      </w:r>
    </w:p>
    <w:p>
      <w:r>
        <w:t>-</w:t>
      </w:r>
    </w:p>
    <w:p>
      <w:r>
        <w:t>666</w:t>
      </w:r>
    </w:p>
    <w:p>
      <w:r>
        <w:t>-</w:t>
      </w:r>
    </w:p>
    <w:p>
      <w:r>
        <w:t>H uyện Bát Xát</w:t>
      </w:r>
    </w:p>
    <w:p>
      <w:r>
        <w:t>4.366</w:t>
      </w:r>
    </w:p>
    <w:p>
      <w:r>
        <w:t>1.208</w:t>
      </w:r>
    </w:p>
    <w:p>
      <w:r>
        <w:t>3.158</w:t>
      </w:r>
    </w:p>
    <w:p>
      <w:r>
        <w:t>4.366</w:t>
      </w:r>
    </w:p>
    <w:p>
      <w:r>
        <w:t>1.208</w:t>
      </w:r>
    </w:p>
    <w:p>
      <w:r>
        <w:t>3.158</w:t>
      </w:r>
    </w:p>
    <w:p>
      <w:r>
        <w:t>-</w:t>
      </w:r>
    </w:p>
    <w:p>
      <w:r>
        <w:t>Thị xã Sa Pa</w:t>
      </w:r>
    </w:p>
    <w:p>
      <w:r>
        <w:t>770</w:t>
      </w:r>
    </w:p>
    <w:p>
      <w:r>
        <w:t>4</w:t>
      </w:r>
    </w:p>
    <w:p>
      <w:r>
        <w:t>766</w:t>
      </w:r>
    </w:p>
    <w:p>
      <w:r>
        <w:t>781</w:t>
      </w:r>
    </w:p>
    <w:p>
      <w:r>
        <w:t>59</w:t>
      </w:r>
    </w:p>
    <w:p>
      <w:r>
        <w:t>722</w:t>
      </w:r>
    </w:p>
    <w:p>
      <w:r>
        <w:t>1.551</w:t>
      </w:r>
    </w:p>
    <w:p>
      <w:r>
        <w:t>63</w:t>
      </w:r>
    </w:p>
    <w:p>
      <w:r>
        <w:t>1.488</w:t>
      </w:r>
    </w:p>
    <w:p>
      <w:r>
        <w:t>-</w:t>
      </w:r>
    </w:p>
    <w:p>
      <w:r>
        <w:t>H uyện Văn Bàn</w:t>
      </w:r>
    </w:p>
    <w:p>
      <w:r>
        <w:t>412</w:t>
      </w:r>
    </w:p>
    <w:p>
      <w:r>
        <w:t>2</w:t>
      </w:r>
    </w:p>
    <w:p>
      <w:r>
        <w:t>410</w:t>
      </w:r>
    </w:p>
    <w:p>
      <w:r>
        <w:t>412</w:t>
      </w:r>
    </w:p>
    <w:p>
      <w:r>
        <w:t>2</w:t>
      </w:r>
    </w:p>
    <w:p>
      <w:r>
        <w:t>410</w:t>
      </w:r>
    </w:p>
    <w:p>
      <w:r>
        <w:t>-</w:t>
      </w:r>
    </w:p>
    <w:p>
      <w:r>
        <w:t>Huyện B ả o Yên</w:t>
      </w:r>
    </w:p>
    <w:p>
      <w:r>
        <w:t>2.580</w:t>
      </w:r>
    </w:p>
    <w:p>
      <w:r>
        <w:t>1</w:t>
      </w:r>
    </w:p>
    <w:p>
      <w:r>
        <w:t>2.579</w:t>
      </w:r>
    </w:p>
    <w:p>
      <w:r>
        <w:t>2.580</w:t>
      </w:r>
    </w:p>
    <w:p>
      <w:r>
        <w:t>1</w:t>
      </w:r>
    </w:p>
    <w:p>
      <w:r>
        <w:t>2.579</w:t>
      </w:r>
    </w:p>
    <w:p>
      <w:r>
        <w:t>-</w:t>
      </w:r>
    </w:p>
    <w:p>
      <w:r>
        <w:t>Huyện B ả o Th ắ ng</w:t>
      </w:r>
    </w:p>
    <w:p>
      <w:r>
        <w:t>3.165</w:t>
      </w:r>
    </w:p>
    <w:p>
      <w:r>
        <w:t>107</w:t>
      </w:r>
    </w:p>
    <w:p>
      <w:r>
        <w:t>3.058</w:t>
      </w:r>
    </w:p>
    <w:p>
      <w:r>
        <w:t>59</w:t>
      </w:r>
    </w:p>
    <w:p>
      <w:r>
        <w:t>59</w:t>
      </w:r>
    </w:p>
    <w:p>
      <w:r>
        <w:t>3.106</w:t>
      </w:r>
    </w:p>
    <w:p>
      <w:r>
        <w:t>48</w:t>
      </w:r>
    </w:p>
    <w:p>
      <w:r>
        <w:t>3.058</w:t>
      </w:r>
    </w:p>
    <w:p>
      <w:r>
        <w:t>-</w:t>
      </w:r>
    </w:p>
    <w:p>
      <w:r>
        <w:t>Thành phố L à o Cai</w:t>
      </w:r>
    </w:p>
    <w:p>
      <w:r>
        <w:t>64</w:t>
      </w:r>
    </w:p>
    <w:p>
      <w:r>
        <w:t>-</w:t>
      </w:r>
    </w:p>
    <w:p>
      <w:r>
        <w:t>64</w:t>
      </w:r>
    </w:p>
    <w:p>
      <w:r>
        <w:t>64</w:t>
      </w:r>
    </w:p>
    <w:p>
      <w:r>
        <w:t>-</w:t>
      </w:r>
    </w:p>
    <w:p>
      <w:r>
        <w:t>64</w:t>
      </w:r>
    </w:p>
    <w:p>
      <w:r>
        <w:t>*</w:t>
      </w:r>
    </w:p>
    <w:p>
      <w:r>
        <w:t>Dự toán giao cho các cơ quan, đơn vị cấp tỉnh</w:t>
      </w:r>
    </w:p>
    <w:p>
      <w:r>
        <w:t>-</w:t>
      </w:r>
    </w:p>
    <w:p>
      <w:r>
        <w:t>-</w:t>
      </w:r>
    </w:p>
    <w:p>
      <w:r>
        <w:t>-</w:t>
      </w:r>
    </w:p>
    <w:p>
      <w:r>
        <w:t>-</w:t>
      </w:r>
    </w:p>
    <w:p>
      <w:r>
        <w:t>-</w:t>
      </w:r>
    </w:p>
    <w:p>
      <w:r>
        <w:t>2</w:t>
      </w:r>
    </w:p>
    <w:p>
      <w:r>
        <w:t>Dự án 2: Quy hoạch sắp xếp,  b ố trí,  ổn định     d ân cư ở những n ơ i cần thiết</w:t>
      </w:r>
    </w:p>
    <w:p>
      <w:r>
        <w:t>62.789</w:t>
      </w:r>
    </w:p>
    <w:p>
      <w:r>
        <w:t>17.005</w:t>
      </w:r>
    </w:p>
    <w:p>
      <w:r>
        <w:t>45.784</w:t>
      </w:r>
    </w:p>
    <w:p>
      <w:r>
        <w:t>25.942</w:t>
      </w:r>
    </w:p>
    <w:p>
      <w:r>
        <w:t>5.642</w:t>
      </w:r>
    </w:p>
    <w:p>
      <w:r>
        <w:t>20.300</w:t>
      </w:r>
    </w:p>
    <w:p>
      <w:r>
        <w:t>25.942</w:t>
      </w:r>
    </w:p>
    <w:p>
      <w:r>
        <w:t>5.642</w:t>
      </w:r>
    </w:p>
    <w:p>
      <w:r>
        <w:t>20.300</w:t>
      </w:r>
    </w:p>
    <w:p>
      <w:r>
        <w:t>62.789</w:t>
      </w:r>
    </w:p>
    <w:p>
      <w:r>
        <w:t>17.005</w:t>
      </w:r>
    </w:p>
    <w:p>
      <w:r>
        <w:t>45.784</w:t>
      </w:r>
    </w:p>
    <w:p>
      <w:r>
        <w:t>*</w:t>
      </w:r>
    </w:p>
    <w:p>
      <w:r>
        <w:t>D   ự    toán giao cho    UBND    cấp huyện</w:t>
      </w:r>
    </w:p>
    <w:p>
      <w:r>
        <w:t>62.789</w:t>
      </w:r>
    </w:p>
    <w:p>
      <w:r>
        <w:t>17.005</w:t>
      </w:r>
    </w:p>
    <w:p>
      <w:r>
        <w:t>45.784</w:t>
      </w:r>
    </w:p>
    <w:p>
      <w:r>
        <w:t>25.942</w:t>
      </w:r>
    </w:p>
    <w:p>
      <w:r>
        <w:t>5.642</w:t>
      </w:r>
    </w:p>
    <w:p>
      <w:r>
        <w:t>20.300</w:t>
      </w:r>
    </w:p>
    <w:p>
      <w:r>
        <w:t>-</w:t>
      </w:r>
    </w:p>
    <w:p>
      <w:r>
        <w:t>-</w:t>
      </w:r>
    </w:p>
    <w:p>
      <w:r>
        <w:t>-</w:t>
      </w:r>
    </w:p>
    <w:p>
      <w:r>
        <w:t>36.847</w:t>
      </w:r>
    </w:p>
    <w:p>
      <w:r>
        <w:t>11.363</w:t>
      </w:r>
    </w:p>
    <w:p>
      <w:r>
        <w:t>25.484</w:t>
      </w:r>
    </w:p>
    <w:p>
      <w:r>
        <w:t>-</w:t>
      </w:r>
    </w:p>
    <w:p>
      <w:r>
        <w:t>Huyện  B ắ c Hà</w:t>
      </w:r>
    </w:p>
    <w:p>
      <w:r>
        <w:t>6.670</w:t>
      </w:r>
    </w:p>
    <w:p>
      <w:r>
        <w:t>2.833</w:t>
      </w:r>
    </w:p>
    <w:p>
      <w:r>
        <w:t>3.837</w:t>
      </w:r>
    </w:p>
    <w:p>
      <w:r>
        <w:t>6.150</w:t>
      </w:r>
    </w:p>
    <w:p>
      <w:r>
        <w:t>2.833</w:t>
      </w:r>
    </w:p>
    <w:p>
      <w:r>
        <w:t>3.317</w:t>
      </w:r>
    </w:p>
    <w:p>
      <w:r>
        <w:t>520</w:t>
      </w:r>
    </w:p>
    <w:p>
      <w:r>
        <w:t>-</w:t>
      </w:r>
    </w:p>
    <w:p>
      <w:r>
        <w:t>520</w:t>
      </w:r>
    </w:p>
    <w:p>
      <w:r>
        <w:t>-</w:t>
      </w:r>
    </w:p>
    <w:p>
      <w:r>
        <w:t>Huyện Si Ma Cai</w:t>
      </w:r>
    </w:p>
    <w:p>
      <w:r>
        <w:t>3.448</w:t>
      </w:r>
    </w:p>
    <w:p>
      <w:r>
        <w:t>581</w:t>
      </w:r>
    </w:p>
    <w:p>
      <w:r>
        <w:t>2.867</w:t>
      </w:r>
    </w:p>
    <w:p>
      <w:r>
        <w:t>1.408</w:t>
      </w:r>
    </w:p>
    <w:p>
      <w:r>
        <w:t>41</w:t>
      </w:r>
    </w:p>
    <w:p>
      <w:r>
        <w:t>1.367</w:t>
      </w:r>
    </w:p>
    <w:p>
      <w:r>
        <w:t>2.040</w:t>
      </w:r>
    </w:p>
    <w:p>
      <w:r>
        <w:t>540</w:t>
      </w:r>
    </w:p>
    <w:p>
      <w:r>
        <w:t>1.500</w:t>
      </w:r>
    </w:p>
    <w:p>
      <w:r>
        <w:t>-</w:t>
      </w:r>
    </w:p>
    <w:p>
      <w:r>
        <w:t>Huyện Mường Khương</w:t>
      </w:r>
    </w:p>
    <w:p>
      <w:r>
        <w:t>7.675</w:t>
      </w:r>
    </w:p>
    <w:p>
      <w:r>
        <w:t>1.223</w:t>
      </w:r>
    </w:p>
    <w:p>
      <w:r>
        <w:t>6.452</w:t>
      </w:r>
    </w:p>
    <w:p>
      <w:r>
        <w:t>7.675</w:t>
      </w:r>
    </w:p>
    <w:p>
      <w:r>
        <w:t>1.223</w:t>
      </w:r>
    </w:p>
    <w:p>
      <w:r>
        <w:t>6.452</w:t>
      </w:r>
    </w:p>
    <w:p>
      <w:r>
        <w:t>-</w:t>
      </w:r>
    </w:p>
    <w:p>
      <w:r>
        <w:t>-</w:t>
      </w:r>
    </w:p>
    <w:p>
      <w:r>
        <w:t>-</w:t>
      </w:r>
    </w:p>
    <w:p>
      <w:r>
        <w:t>-</w:t>
      </w:r>
    </w:p>
    <w:p>
      <w:r>
        <w:t>Hu y ện B á t Xát</w:t>
      </w:r>
    </w:p>
    <w:p>
      <w:r>
        <w:t>11.415</w:t>
      </w:r>
    </w:p>
    <w:p>
      <w:r>
        <w:t>4.314</w:t>
      </w:r>
    </w:p>
    <w:p>
      <w:r>
        <w:t>7.101</w:t>
      </w:r>
    </w:p>
    <w:p>
      <w:r>
        <w:t>11.415</w:t>
      </w:r>
    </w:p>
    <w:p>
      <w:r>
        <w:t>4.314</w:t>
      </w:r>
    </w:p>
    <w:p>
      <w:r>
        <w:t>7.101</w:t>
      </w:r>
    </w:p>
    <w:p>
      <w:r>
        <w:t>-</w:t>
      </w:r>
    </w:p>
    <w:p>
      <w:r>
        <w:t>Thị xã Sa Pa</w:t>
      </w:r>
    </w:p>
    <w:p>
      <w:r>
        <w:t>8.234</w:t>
      </w:r>
    </w:p>
    <w:p>
      <w:r>
        <w:t>1.545</w:t>
      </w:r>
    </w:p>
    <w:p>
      <w:r>
        <w:t>6.689</w:t>
      </w:r>
    </w:p>
    <w:p>
      <w:r>
        <w:t>7.552</w:t>
      </w:r>
    </w:p>
    <w:p>
      <w:r>
        <w:t>1.545</w:t>
      </w:r>
    </w:p>
    <w:p>
      <w:r>
        <w:t>6.007</w:t>
      </w:r>
    </w:p>
    <w:p>
      <w:r>
        <w:t>682</w:t>
      </w:r>
    </w:p>
    <w:p>
      <w:r>
        <w:t>-</w:t>
      </w:r>
    </w:p>
    <w:p>
      <w:r>
        <w:t>682</w:t>
      </w:r>
    </w:p>
    <w:p>
      <w:r>
        <w:t>-</w:t>
      </w:r>
    </w:p>
    <w:p>
      <w:r>
        <w:t>Huyện V ă n B à n</w:t>
      </w:r>
    </w:p>
    <w:p>
      <w:r>
        <w:t>9.875</w:t>
      </w:r>
    </w:p>
    <w:p>
      <w:r>
        <w:t>2.130</w:t>
      </w:r>
    </w:p>
    <w:p>
      <w:r>
        <w:t>7.745</w:t>
      </w:r>
    </w:p>
    <w:p>
      <w:r>
        <w:t>9.875</w:t>
      </w:r>
    </w:p>
    <w:p>
      <w:r>
        <w:t>2.130</w:t>
      </w:r>
    </w:p>
    <w:p>
      <w:r>
        <w:t>7.745</w:t>
      </w:r>
    </w:p>
    <w:p>
      <w:r>
        <w:t>-</w:t>
      </w:r>
    </w:p>
    <w:p>
      <w:r>
        <w:t>Hu y ện B ả o Yên</w:t>
      </w:r>
    </w:p>
    <w:p>
      <w:r>
        <w:t>8.079</w:t>
      </w:r>
    </w:p>
    <w:p>
      <w:r>
        <w:t>2.125</w:t>
      </w:r>
    </w:p>
    <w:p>
      <w:r>
        <w:t>5.954</w:t>
      </w:r>
    </w:p>
    <w:p>
      <w:r>
        <w:t>8.079</w:t>
      </w:r>
    </w:p>
    <w:p>
      <w:r>
        <w:t>2 . 125</w:t>
      </w:r>
    </w:p>
    <w:p>
      <w:r>
        <w:t>5.954</w:t>
      </w:r>
    </w:p>
    <w:p>
      <w:r>
        <w:t>-</w:t>
      </w:r>
    </w:p>
    <w:p>
      <w:r>
        <w:t>Hu y ện B ả o Th ắ ng</w:t>
      </w:r>
    </w:p>
    <w:p>
      <w:r>
        <w:t>4.357</w:t>
      </w:r>
    </w:p>
    <w:p>
      <w:r>
        <w:t>515</w:t>
      </w:r>
    </w:p>
    <w:p>
      <w:r>
        <w:t>3 842</w:t>
      </w:r>
    </w:p>
    <w:p>
      <w:r>
        <w:t>3.157</w:t>
      </w:r>
    </w:p>
    <w:p>
      <w:r>
        <w:t>3.157</w:t>
      </w:r>
    </w:p>
    <w:p>
      <w:r>
        <w:t>1.200</w:t>
      </w:r>
    </w:p>
    <w:p>
      <w:r>
        <w:t>515</w:t>
      </w:r>
    </w:p>
    <w:p>
      <w:r>
        <w:t>685</w:t>
      </w:r>
    </w:p>
    <w:p>
      <w:r>
        <w:t>-</w:t>
      </w:r>
    </w:p>
    <w:p>
      <w:r>
        <w:t>Thành phố Lào Cai</w:t>
      </w:r>
    </w:p>
    <w:p>
      <w:r>
        <w:t>3.036</w:t>
      </w:r>
    </w:p>
    <w:p>
      <w:r>
        <w:t>1.739</w:t>
      </w:r>
    </w:p>
    <w:p>
      <w:r>
        <w:t>1.297</w:t>
      </w:r>
    </w:p>
    <w:p>
      <w:r>
        <w:t>3.036</w:t>
      </w:r>
    </w:p>
    <w:p>
      <w:r>
        <w:t>1.739</w:t>
      </w:r>
    </w:p>
    <w:p>
      <w:r>
        <w:t>1.297</w:t>
      </w:r>
    </w:p>
    <w:p>
      <w:r>
        <w:t>*</w:t>
      </w:r>
    </w:p>
    <w:p>
      <w:r>
        <w:t>Dự toán giao cho các cơ quan, đơn vị c   ấ   p    tỉnh</w:t>
      </w:r>
    </w:p>
    <w:p>
      <w:r>
        <w:t>-</w:t>
      </w:r>
    </w:p>
    <w:p>
      <w:r>
        <w:t>-</w:t>
      </w:r>
    </w:p>
    <w:p>
      <w:r>
        <w:t>-</w:t>
      </w:r>
    </w:p>
    <w:p>
      <w:r>
        <w:t>-</w:t>
      </w:r>
    </w:p>
    <w:p>
      <w:r>
        <w:t>-</w:t>
      </w:r>
    </w:p>
    <w:p>
      <w:r>
        <w:t>*</w:t>
      </w:r>
    </w:p>
    <w:p>
      <w:r>
        <w:t>Dự toán chưa    phân bổ</w:t>
      </w:r>
    </w:p>
    <w:p>
      <w:r>
        <w:t>25.942</w:t>
      </w:r>
    </w:p>
    <w:p>
      <w:r>
        <w:t>5.642</w:t>
      </w:r>
    </w:p>
    <w:p>
      <w:r>
        <w:t>20.300</w:t>
      </w:r>
    </w:p>
    <w:p>
      <w:r>
        <w:t>25.942</w:t>
      </w:r>
    </w:p>
    <w:p>
      <w:r>
        <w:t>5.642</w:t>
      </w:r>
    </w:p>
    <w:p>
      <w:r>
        <w:t>20.300</w:t>
      </w:r>
    </w:p>
    <w:p>
      <w:r>
        <w:t>3</w:t>
      </w:r>
    </w:p>
    <w:p>
      <w:r>
        <w:t>Dự án 3: Phát tri ể n sản xuất nông, lâm nghiệp bền vững, phát huy tiềm năng, thế  m ạnh của các vùng miền đ ể  s ả n xu ấ t hàng hóa theo chu ỗ i giá tr ị</w:t>
      </w:r>
    </w:p>
    <w:p>
      <w:r>
        <w:t>258.408</w:t>
      </w:r>
    </w:p>
    <w:p>
      <w:r>
        <w:t>46.409</w:t>
      </w:r>
    </w:p>
    <w:p>
      <w:r>
        <w:t>211.998</w:t>
      </w:r>
    </w:p>
    <w:p>
      <w:r>
        <w:t>52.224</w:t>
      </w:r>
    </w:p>
    <w:p>
      <w:r>
        <w:t>10.122</w:t>
      </w:r>
    </w:p>
    <w:p>
      <w:r>
        <w:t>42.102</w:t>
      </w:r>
    </w:p>
    <w:p>
      <w:r>
        <w:t>52.224</w:t>
      </w:r>
    </w:p>
    <w:p>
      <w:r>
        <w:t>10.122</w:t>
      </w:r>
    </w:p>
    <w:p>
      <w:r>
        <w:t>42.102</w:t>
      </w:r>
    </w:p>
    <w:p>
      <w:r>
        <w:t>258.408</w:t>
      </w:r>
    </w:p>
    <w:p>
      <w:r>
        <w:t>46.409</w:t>
      </w:r>
    </w:p>
    <w:p>
      <w:r>
        <w:t>211.999</w:t>
      </w:r>
    </w:p>
    <w:p>
      <w:r>
        <w:t>*</w:t>
      </w:r>
    </w:p>
    <w:p>
      <w:r>
        <w:t>Dự toán giao cho    UBND    cấp huyện</w:t>
      </w:r>
    </w:p>
    <w:p>
      <w:r>
        <w:t>226.062</w:t>
      </w:r>
    </w:p>
    <w:p>
      <w:r>
        <w:t>44.511</w:t>
      </w:r>
    </w:p>
    <w:p>
      <w:r>
        <w:t>181.551</w:t>
      </w:r>
    </w:p>
    <w:p>
      <w:r>
        <w:t>50.199</w:t>
      </w:r>
    </w:p>
    <w:p>
      <w:r>
        <w:t>9.472</w:t>
      </w:r>
    </w:p>
    <w:p>
      <w:r>
        <w:t>40.727</w:t>
      </w:r>
    </w:p>
    <w:p>
      <w:r>
        <w:t>27.801</w:t>
      </w:r>
    </w:p>
    <w:p>
      <w:r>
        <w:t>-</w:t>
      </w:r>
    </w:p>
    <w:p>
      <w:r>
        <w:t>27.801</w:t>
      </w:r>
    </w:p>
    <w:p>
      <w:r>
        <w:t>203.664</w:t>
      </w:r>
    </w:p>
    <w:p>
      <w:r>
        <w:t>35.039</w:t>
      </w:r>
    </w:p>
    <w:p>
      <w:r>
        <w:t>168.625</w:t>
      </w:r>
    </w:p>
    <w:p>
      <w:r>
        <w:t>-</w:t>
      </w:r>
    </w:p>
    <w:p>
      <w:r>
        <w:t>Huyện B ắ c Hà</w:t>
      </w:r>
    </w:p>
    <w:p>
      <w:r>
        <w:t>33.606</w:t>
      </w:r>
    </w:p>
    <w:p>
      <w:r>
        <w:t>11.530</w:t>
      </w:r>
    </w:p>
    <w:p>
      <w:r>
        <w:t>22.076</w:t>
      </w:r>
    </w:p>
    <w:p>
      <w:r>
        <w:t>10.947</w:t>
      </w:r>
    </w:p>
    <w:p>
      <w:r>
        <w:t>5.619</w:t>
      </w:r>
    </w:p>
    <w:p>
      <w:r>
        <w:t>5.328</w:t>
      </w:r>
    </w:p>
    <w:p>
      <w:r>
        <w:t>4.770</w:t>
      </w:r>
    </w:p>
    <w:p>
      <w:r>
        <w:t>-</w:t>
      </w:r>
    </w:p>
    <w:p>
      <w:r>
        <w:t>4 . 770</w:t>
      </w:r>
    </w:p>
    <w:p>
      <w:r>
        <w:t>27.429</w:t>
      </w:r>
    </w:p>
    <w:p>
      <w:r>
        <w:t>5.911</w:t>
      </w:r>
    </w:p>
    <w:p>
      <w:r>
        <w:t>21.518</w:t>
      </w:r>
    </w:p>
    <w:p>
      <w:r>
        <w:t>-</w:t>
      </w:r>
    </w:p>
    <w:p>
      <w:r>
        <w:t>Huyện Si Ma Cai</w:t>
      </w:r>
    </w:p>
    <w:p>
      <w:r>
        <w:t>9.542</w:t>
      </w:r>
    </w:p>
    <w:p>
      <w:r>
        <w:t>1.022</w:t>
      </w:r>
    </w:p>
    <w:p>
      <w:r>
        <w:t>8.520</w:t>
      </w:r>
    </w:p>
    <w:p>
      <w:r>
        <w:t>3.207</w:t>
      </w:r>
    </w:p>
    <w:p>
      <w:r>
        <w:t>706</w:t>
      </w:r>
    </w:p>
    <w:p>
      <w:r>
        <w:t>2.501</w:t>
      </w:r>
    </w:p>
    <w:p>
      <w:r>
        <w:t>3.207</w:t>
      </w:r>
    </w:p>
    <w:p>
      <w:r>
        <w:t>-</w:t>
      </w:r>
    </w:p>
    <w:p>
      <w:r>
        <w:t>3.207</w:t>
      </w:r>
    </w:p>
    <w:p>
      <w:r>
        <w:t>9.542</w:t>
      </w:r>
    </w:p>
    <w:p>
      <w:r>
        <w:t>316</w:t>
      </w:r>
    </w:p>
    <w:p>
      <w:r>
        <w:t>9.226</w:t>
      </w:r>
    </w:p>
    <w:p>
      <w:r>
        <w:t>-</w:t>
      </w:r>
    </w:p>
    <w:p>
      <w:r>
        <w:t>H uyện Mường Khương</w:t>
      </w:r>
    </w:p>
    <w:p>
      <w:r>
        <w:t>21.990</w:t>
      </w:r>
    </w:p>
    <w:p>
      <w:r>
        <w:t>4.000</w:t>
      </w:r>
    </w:p>
    <w:p>
      <w:r>
        <w:t>17.990</w:t>
      </w:r>
    </w:p>
    <w:p>
      <w:r>
        <w:t>10.285</w:t>
      </w:r>
    </w:p>
    <w:p>
      <w:r>
        <w:t>1.176</w:t>
      </w:r>
    </w:p>
    <w:p>
      <w:r>
        <w:t>9.109</w:t>
      </w:r>
    </w:p>
    <w:p>
      <w:r>
        <w:t>-</w:t>
      </w:r>
    </w:p>
    <w:p>
      <w:r>
        <w:t>-</w:t>
      </w:r>
    </w:p>
    <w:p>
      <w:r>
        <w:t>-</w:t>
      </w:r>
    </w:p>
    <w:p>
      <w:r>
        <w:t>11.705</w:t>
      </w:r>
    </w:p>
    <w:p>
      <w:r>
        <w:t>2.824</w:t>
      </w:r>
    </w:p>
    <w:p>
      <w:r>
        <w:t>8.881</w:t>
      </w:r>
    </w:p>
    <w:p>
      <w:r>
        <w:t>-</w:t>
      </w:r>
    </w:p>
    <w:p>
      <w:r>
        <w:t>H uyện Bát Xát</w:t>
      </w:r>
    </w:p>
    <w:p>
      <w:r>
        <w:t>48.580</w:t>
      </w:r>
    </w:p>
    <w:p>
      <w:r>
        <w:t>11.575</w:t>
      </w:r>
    </w:p>
    <w:p>
      <w:r>
        <w:t>37.005</w:t>
      </w:r>
    </w:p>
    <w:p>
      <w:r>
        <w:t>17.036</w:t>
      </w:r>
    </w:p>
    <w:p>
      <w:r>
        <w:t>1.862</w:t>
      </w:r>
    </w:p>
    <w:p>
      <w:r>
        <w:t>15.174</w:t>
      </w:r>
    </w:p>
    <w:p>
      <w:r>
        <w:t>17.036</w:t>
      </w:r>
    </w:p>
    <w:p>
      <w:r>
        <w:t>-</w:t>
      </w:r>
    </w:p>
    <w:p>
      <w:r>
        <w:t>17.036</w:t>
      </w:r>
    </w:p>
    <w:p>
      <w:r>
        <w:t>48.580</w:t>
      </w:r>
    </w:p>
    <w:p>
      <w:r>
        <w:t>9.713</w:t>
      </w:r>
    </w:p>
    <w:p>
      <w:r>
        <w:t>38.867</w:t>
      </w:r>
    </w:p>
    <w:p>
      <w:r>
        <w:t>-</w:t>
      </w:r>
    </w:p>
    <w:p>
      <w:r>
        <w:t>Th ị  xã Sa Pa</w:t>
      </w:r>
    </w:p>
    <w:p>
      <w:r>
        <w:t>30.553</w:t>
      </w:r>
    </w:p>
    <w:p>
      <w:r>
        <w:t>5.370</w:t>
      </w:r>
    </w:p>
    <w:p>
      <w:r>
        <w:t>25.183</w:t>
      </w:r>
    </w:p>
    <w:p>
      <w:r>
        <w:t>7.652</w:t>
      </w:r>
    </w:p>
    <w:p>
      <w:r>
        <w:t>-</w:t>
      </w:r>
    </w:p>
    <w:p>
      <w:r>
        <w:t>7.652</w:t>
      </w:r>
    </w:p>
    <w:p>
      <w:r>
        <w:t>-</w:t>
      </w:r>
    </w:p>
    <w:p>
      <w:r>
        <w:t>-</w:t>
      </w:r>
    </w:p>
    <w:p>
      <w:r>
        <w:t>-</w:t>
      </w:r>
    </w:p>
    <w:p>
      <w:r>
        <w:t>22.901</w:t>
      </w:r>
    </w:p>
    <w:p>
      <w:r>
        <w:t>5.370</w:t>
      </w:r>
    </w:p>
    <w:p>
      <w:r>
        <w:t>17.531</w:t>
      </w:r>
    </w:p>
    <w:p>
      <w:r>
        <w:t>-</w:t>
      </w:r>
    </w:p>
    <w:p>
      <w:r>
        <w:t>H uyện Văn B à n</w:t>
      </w:r>
    </w:p>
    <w:p>
      <w:r>
        <w:t>53.123</w:t>
      </w:r>
    </w:p>
    <w:p>
      <w:r>
        <w:t>7.047</w:t>
      </w:r>
    </w:p>
    <w:p>
      <w:r>
        <w:t>46.076</w:t>
      </w:r>
    </w:p>
    <w:p>
      <w:r>
        <w:t>-</w:t>
      </w:r>
    </w:p>
    <w:p>
      <w:r>
        <w:t>-</w:t>
      </w:r>
    </w:p>
    <w:p>
      <w:r>
        <w:t>53.123</w:t>
      </w:r>
    </w:p>
    <w:p>
      <w:r>
        <w:t>7.047</w:t>
      </w:r>
    </w:p>
    <w:p>
      <w:r>
        <w:t>46.076</w:t>
      </w:r>
    </w:p>
    <w:p>
      <w:r>
        <w:t>-</w:t>
      </w:r>
    </w:p>
    <w:p>
      <w:r>
        <w:t>H uyện B ả o Yên</w:t>
      </w:r>
    </w:p>
    <w:p>
      <w:r>
        <w:t>22.850</w:t>
      </w:r>
    </w:p>
    <w:p>
      <w:r>
        <w:t>2.631</w:t>
      </w:r>
    </w:p>
    <w:p>
      <w:r>
        <w:t>20.219</w:t>
      </w:r>
    </w:p>
    <w:p>
      <w:r>
        <w:t>-</w:t>
      </w:r>
    </w:p>
    <w:p>
      <w:r>
        <w:t>-</w:t>
      </w:r>
    </w:p>
    <w:p>
      <w:r>
        <w:t>22.850</w:t>
      </w:r>
    </w:p>
    <w:p>
      <w:r>
        <w:t>2.631</w:t>
      </w:r>
    </w:p>
    <w:p>
      <w:r>
        <w:t>20.219</w:t>
      </w:r>
    </w:p>
    <w:p>
      <w:r>
        <w:t>-</w:t>
      </w:r>
    </w:p>
    <w:p>
      <w:r>
        <w:t>H uyện B ả o Th ắ ng</w:t>
      </w:r>
    </w:p>
    <w:p>
      <w:r>
        <w:t>5.098</w:t>
      </w:r>
    </w:p>
    <w:p>
      <w:r>
        <w:t>1.335</w:t>
      </w:r>
    </w:p>
    <w:p>
      <w:r>
        <w:t>3.763</w:t>
      </w:r>
    </w:p>
    <w:p>
      <w:r>
        <w:t>944</w:t>
      </w:r>
    </w:p>
    <w:p>
      <w:r>
        <w:t>109</w:t>
      </w:r>
    </w:p>
    <w:p>
      <w:r>
        <w:t>835</w:t>
      </w:r>
    </w:p>
    <w:p>
      <w:r>
        <w:t>2.660</w:t>
      </w:r>
    </w:p>
    <w:p>
      <w:r>
        <w:t>-</w:t>
      </w:r>
    </w:p>
    <w:p>
      <w:r>
        <w:t>2.660</w:t>
      </w:r>
    </w:p>
    <w:p>
      <w:r>
        <w:t>6.814</w:t>
      </w:r>
    </w:p>
    <w:p>
      <w:r>
        <w:t>1.226</w:t>
      </w:r>
    </w:p>
    <w:p>
      <w:r>
        <w:t>5.588</w:t>
      </w:r>
    </w:p>
    <w:p>
      <w:r>
        <w:t>-</w:t>
      </w:r>
    </w:p>
    <w:p>
      <w:r>
        <w:t>Thành phố Lào Cai</w:t>
      </w:r>
    </w:p>
    <w:p>
      <w:r>
        <w:t>719</w:t>
      </w:r>
    </w:p>
    <w:p>
      <w:r>
        <w:t>-</w:t>
      </w:r>
    </w:p>
    <w:p>
      <w:r>
        <w:t>719</w:t>
      </w:r>
    </w:p>
    <w:p>
      <w:r>
        <w:t>128</w:t>
      </w:r>
    </w:p>
    <w:p>
      <w:r>
        <w:t>-</w:t>
      </w:r>
    </w:p>
    <w:p>
      <w:r>
        <w:t>128</w:t>
      </w:r>
    </w:p>
    <w:p>
      <w:r>
        <w:t>128</w:t>
      </w:r>
    </w:p>
    <w:p>
      <w:r>
        <w:t>-</w:t>
      </w:r>
    </w:p>
    <w:p>
      <w:r>
        <w:t>128</w:t>
      </w:r>
    </w:p>
    <w:p>
      <w:r>
        <w:t>719</w:t>
      </w:r>
    </w:p>
    <w:p>
      <w:r>
        <w:t>-</w:t>
      </w:r>
    </w:p>
    <w:p>
      <w:r>
        <w:t>719</w:t>
      </w:r>
    </w:p>
    <w:p>
      <w:r>
        <w:t>*</w:t>
      </w:r>
    </w:p>
    <w:p>
      <w:r>
        <w:t>Dự toán giao cho các cơ quan, đơn vị c   ấ   p t   ỉ   nh</w:t>
      </w:r>
    </w:p>
    <w:p>
      <w:r>
        <w:t>32.306</w:t>
      </w:r>
    </w:p>
    <w:p>
      <w:r>
        <w:t>1.859</w:t>
      </w:r>
    </w:p>
    <w:p>
      <w:r>
        <w:t>30.447</w:t>
      </w:r>
    </w:p>
    <w:p>
      <w:r>
        <w:t>2.025</w:t>
      </w:r>
    </w:p>
    <w:p>
      <w:r>
        <w:t>650</w:t>
      </w:r>
    </w:p>
    <w:p>
      <w:r>
        <w:t>1.375</w:t>
      </w:r>
    </w:p>
    <w:p>
      <w:r>
        <w:t>14.749</w:t>
      </w:r>
    </w:p>
    <w:p>
      <w:r>
        <w:t>10.122</w:t>
      </w:r>
    </w:p>
    <w:p>
      <w:r>
        <w:t>4.627</w:t>
      </w:r>
    </w:p>
    <w:p>
      <w:r>
        <w:t>45.030</w:t>
      </w:r>
    </w:p>
    <w:p>
      <w:r>
        <w:t>11.331</w:t>
      </w:r>
    </w:p>
    <w:p>
      <w:r>
        <w:t>33.699</w:t>
      </w:r>
    </w:p>
    <w:p>
      <w:r>
        <w:t>-</w:t>
      </w:r>
    </w:p>
    <w:p>
      <w:r>
        <w:t>S ở  Nông nghiệp và PTNT (Chi cục Ki ể m lâm)</w:t>
      </w:r>
    </w:p>
    <w:p>
      <w:r>
        <w:t>27.550</w:t>
      </w:r>
    </w:p>
    <w:p>
      <w:r>
        <w:t>1.209</w:t>
      </w:r>
    </w:p>
    <w:p>
      <w:r>
        <w:t>26.341</w:t>
      </w:r>
    </w:p>
    <w:p>
      <w:r>
        <w:t>-</w:t>
      </w:r>
    </w:p>
    <w:p>
      <w:r>
        <w:t>-</w:t>
      </w:r>
    </w:p>
    <w:p>
      <w:r>
        <w:t>-</w:t>
      </w:r>
    </w:p>
    <w:p>
      <w:r>
        <w:t>14.749</w:t>
      </w:r>
    </w:p>
    <w:p>
      <w:r>
        <w:t>10 . 122</w:t>
      </w:r>
    </w:p>
    <w:p>
      <w:r>
        <w:t>4.627</w:t>
      </w:r>
    </w:p>
    <w:p>
      <w:r>
        <w:t>42.299</w:t>
      </w:r>
    </w:p>
    <w:p>
      <w:r>
        <w:t>11.331</w:t>
      </w:r>
    </w:p>
    <w:p>
      <w:r>
        <w:t>30.968</w:t>
      </w:r>
    </w:p>
    <w:p>
      <w:r>
        <w:t>-</w:t>
      </w:r>
    </w:p>
    <w:p>
      <w:r>
        <w:t>H ội Nông dân t ỉ nh</w:t>
      </w:r>
    </w:p>
    <w:p>
      <w:r>
        <w:t>2.025</w:t>
      </w:r>
    </w:p>
    <w:p>
      <w:r>
        <w:t>650</w:t>
      </w:r>
    </w:p>
    <w:p>
      <w:r>
        <w:t>1.375</w:t>
      </w:r>
    </w:p>
    <w:p>
      <w:r>
        <w:t>2.025</w:t>
      </w:r>
    </w:p>
    <w:p>
      <w:r>
        <w:t>650</w:t>
      </w:r>
    </w:p>
    <w:p>
      <w:r>
        <w:t>1.375</w:t>
      </w:r>
    </w:p>
    <w:p>
      <w:r>
        <w:t>-</w:t>
      </w:r>
    </w:p>
    <w:p>
      <w:r>
        <w:t>-</w:t>
      </w:r>
    </w:p>
    <w:p>
      <w:r>
        <w:t>-</w:t>
      </w:r>
    </w:p>
    <w:p>
      <w:r>
        <w:t>-</w:t>
      </w:r>
    </w:p>
    <w:p>
      <w:r>
        <w:t>-</w:t>
      </w:r>
    </w:p>
    <w:p>
      <w:r>
        <w:t>-</w:t>
      </w:r>
    </w:p>
    <w:p>
      <w:r>
        <w:t>-</w:t>
      </w:r>
    </w:p>
    <w:p>
      <w:r>
        <w:t>S ở  Công Thương</w:t>
      </w:r>
    </w:p>
    <w:p>
      <w:r>
        <w:t>2.731</w:t>
      </w:r>
    </w:p>
    <w:p>
      <w:r>
        <w:t>2.731</w:t>
      </w:r>
    </w:p>
    <w:p>
      <w:r>
        <w:t>-</w:t>
      </w:r>
    </w:p>
    <w:p>
      <w:r>
        <w:t>-</w:t>
      </w:r>
    </w:p>
    <w:p>
      <w:r>
        <w:t>2.731</w:t>
      </w:r>
    </w:p>
    <w:p>
      <w:r>
        <w:t>-</w:t>
      </w:r>
    </w:p>
    <w:p>
      <w:r>
        <w:t>2.731</w:t>
      </w:r>
    </w:p>
    <w:p>
      <w:r>
        <w:t>*</w:t>
      </w:r>
    </w:p>
    <w:p>
      <w:r>
        <w:t>Dự toán chưa phân    b   ổ</w:t>
      </w:r>
    </w:p>
    <w:p>
      <w:r>
        <w:t>40</w:t>
      </w:r>
    </w:p>
    <w:p>
      <w:r>
        <w:t>40</w:t>
      </w:r>
    </w:p>
    <w:p>
      <w:r>
        <w:t>-</w:t>
      </w:r>
    </w:p>
    <w:p>
      <w:r>
        <w:t>-</w:t>
      </w:r>
    </w:p>
    <w:p>
      <w:r>
        <w:t>-</w:t>
      </w:r>
    </w:p>
    <w:p>
      <w:r>
        <w:t>-</w:t>
      </w:r>
    </w:p>
    <w:p>
      <w:r>
        <w:t>9.674</w:t>
      </w:r>
    </w:p>
    <w:p>
      <w:r>
        <w:t>-</w:t>
      </w:r>
    </w:p>
    <w:p>
      <w:r>
        <w:t>9.674</w:t>
      </w:r>
    </w:p>
    <w:p>
      <w:r>
        <w:t>9.714</w:t>
      </w:r>
    </w:p>
    <w:p>
      <w:r>
        <w:t>40</w:t>
      </w:r>
    </w:p>
    <w:p>
      <w:r>
        <w:t>9.674</w:t>
      </w:r>
    </w:p>
    <w:p>
      <w:r>
        <w:t>4</w:t>
      </w:r>
    </w:p>
    <w:p>
      <w:r>
        <w:t>D ự án 4:  Đ ầu tư cơ s ở  hạ tầng thiết yếu phục  v ụ s ả n xuất,  đ ời sống trong vùng  đ ồng bào D T TS và MN và các  đơ n vị sự nghiệp công của lĩnh vực</w:t>
      </w:r>
    </w:p>
    <w:p>
      <w:r>
        <w:t>29.477</w:t>
      </w:r>
    </w:p>
    <w:p>
      <w:r>
        <w:t>3.033</w:t>
      </w:r>
    </w:p>
    <w:p>
      <w:r>
        <w:t>26.444</w:t>
      </w:r>
    </w:p>
    <w:p>
      <w:r>
        <w:t>159</w:t>
      </w:r>
    </w:p>
    <w:p>
      <w:r>
        <w:t>59</w:t>
      </w:r>
    </w:p>
    <w:p>
      <w:r>
        <w:t>100</w:t>
      </w:r>
    </w:p>
    <w:p>
      <w:r>
        <w:t>159</w:t>
      </w:r>
    </w:p>
    <w:p>
      <w:r>
        <w:t>59</w:t>
      </w:r>
    </w:p>
    <w:p>
      <w:r>
        <w:t>100</w:t>
      </w:r>
    </w:p>
    <w:p>
      <w:r>
        <w:t>29.477</w:t>
      </w:r>
    </w:p>
    <w:p>
      <w:r>
        <w:t>3.033</w:t>
      </w:r>
    </w:p>
    <w:p>
      <w:r>
        <w:t>26.444</w:t>
      </w:r>
    </w:p>
    <w:p>
      <w:r>
        <w:t>*</w:t>
      </w:r>
    </w:p>
    <w:p>
      <w:r>
        <w:t>Dự toán giao cho    U   BND cấp h   uy   ện</w:t>
      </w:r>
    </w:p>
    <w:p>
      <w:r>
        <w:t>29.477</w:t>
      </w:r>
    </w:p>
    <w:p>
      <w:r>
        <w:t>3.033</w:t>
      </w:r>
    </w:p>
    <w:p>
      <w:r>
        <w:t>26.444</w:t>
      </w:r>
    </w:p>
    <w:p>
      <w:r>
        <w:t>159</w:t>
      </w:r>
    </w:p>
    <w:p>
      <w:r>
        <w:t>59</w:t>
      </w:r>
    </w:p>
    <w:p>
      <w:r>
        <w:t>100</w:t>
      </w:r>
    </w:p>
    <w:p>
      <w:r>
        <w:t>159</w:t>
      </w:r>
    </w:p>
    <w:p>
      <w:r>
        <w:t>59</w:t>
      </w:r>
    </w:p>
    <w:p>
      <w:r>
        <w:t>100</w:t>
      </w:r>
    </w:p>
    <w:p>
      <w:r>
        <w:t>29.477</w:t>
      </w:r>
    </w:p>
    <w:p>
      <w:r>
        <w:t>3.033</w:t>
      </w:r>
    </w:p>
    <w:p>
      <w:r>
        <w:t>26.444</w:t>
      </w:r>
    </w:p>
    <w:p>
      <w:r>
        <w:t>-</w:t>
      </w:r>
    </w:p>
    <w:p>
      <w:r>
        <w:t>H uyện B ắ c Hà</w:t>
      </w:r>
    </w:p>
    <w:p>
      <w:r>
        <w:t>4.305</w:t>
      </w:r>
    </w:p>
    <w:p>
      <w:r>
        <w:t>147</w:t>
      </w:r>
    </w:p>
    <w:p>
      <w:r>
        <w:t>4.158</w:t>
      </w:r>
    </w:p>
    <w:p>
      <w:r>
        <w:t>-</w:t>
      </w:r>
    </w:p>
    <w:p>
      <w:r>
        <w:t>-</w:t>
      </w:r>
    </w:p>
    <w:p>
      <w:r>
        <w:t>4.305</w:t>
      </w:r>
    </w:p>
    <w:p>
      <w:r>
        <w:t>147</w:t>
      </w:r>
    </w:p>
    <w:p>
      <w:r>
        <w:t>4.158</w:t>
      </w:r>
    </w:p>
    <w:p>
      <w:r>
        <w:t>-</w:t>
      </w:r>
    </w:p>
    <w:p>
      <w:r>
        <w:t>H uyện Si Ma Cai</w:t>
      </w:r>
    </w:p>
    <w:p>
      <w:r>
        <w:t>2.509</w:t>
      </w:r>
    </w:p>
    <w:p>
      <w:r>
        <w:t>679</w:t>
      </w:r>
    </w:p>
    <w:p>
      <w:r>
        <w:t>1.830</w:t>
      </w:r>
    </w:p>
    <w:p>
      <w:r>
        <w:t>-</w:t>
      </w:r>
    </w:p>
    <w:p>
      <w:r>
        <w:t>-</w:t>
      </w:r>
    </w:p>
    <w:p>
      <w:r>
        <w:t>2.509</w:t>
      </w:r>
    </w:p>
    <w:p>
      <w:r>
        <w:t>679</w:t>
      </w:r>
    </w:p>
    <w:p>
      <w:r>
        <w:t>1.830</w:t>
      </w:r>
    </w:p>
    <w:p>
      <w:r>
        <w:t>-</w:t>
      </w:r>
    </w:p>
    <w:p>
      <w:r>
        <w:t>H uyện Mường Khương</w:t>
      </w:r>
    </w:p>
    <w:p>
      <w:r>
        <w:t>4 . 924</w:t>
      </w:r>
    </w:p>
    <w:p>
      <w:r>
        <w:t>1.175</w:t>
      </w:r>
    </w:p>
    <w:p>
      <w:r>
        <w:t>3.749</w:t>
      </w:r>
    </w:p>
    <w:p>
      <w:r>
        <w:t>159</w:t>
      </w:r>
    </w:p>
    <w:p>
      <w:r>
        <w:t>59</w:t>
      </w:r>
    </w:p>
    <w:p>
      <w:r>
        <w:t>100</w:t>
      </w:r>
    </w:p>
    <w:p>
      <w:r>
        <w:t>-</w:t>
      </w:r>
    </w:p>
    <w:p>
      <w:r>
        <w:t>4.765</w:t>
      </w:r>
    </w:p>
    <w:p>
      <w:r>
        <w:t>1.116</w:t>
      </w:r>
    </w:p>
    <w:p>
      <w:r>
        <w:t>3.649</w:t>
      </w:r>
    </w:p>
    <w:p>
      <w:r>
        <w:t>-</w:t>
      </w:r>
    </w:p>
    <w:p>
      <w:r>
        <w:t>H uyện Bát Xát</w:t>
      </w:r>
    </w:p>
    <w:p>
      <w:r>
        <w:t>4 . 332</w:t>
      </w:r>
    </w:p>
    <w:p>
      <w:r>
        <w:t>82</w:t>
      </w:r>
    </w:p>
    <w:p>
      <w:r>
        <w:t>4.250</w:t>
      </w:r>
    </w:p>
    <w:p>
      <w:r>
        <w:t>-</w:t>
      </w:r>
    </w:p>
    <w:p>
      <w:r>
        <w:t>-</w:t>
      </w:r>
    </w:p>
    <w:p>
      <w:r>
        <w:t>4.332</w:t>
      </w:r>
    </w:p>
    <w:p>
      <w:r>
        <w:t>82</w:t>
      </w:r>
    </w:p>
    <w:p>
      <w:r>
        <w:t>4.250</w:t>
      </w:r>
    </w:p>
    <w:p>
      <w:r>
        <w:t>-</w:t>
      </w:r>
    </w:p>
    <w:p>
      <w:r>
        <w:t>Thị x ã  Sa Pa</w:t>
      </w:r>
    </w:p>
    <w:p>
      <w:r>
        <w:t>3.577</w:t>
      </w:r>
    </w:p>
    <w:p>
      <w:r>
        <w:t>3</w:t>
      </w:r>
    </w:p>
    <w:p>
      <w:r>
        <w:t>3.574</w:t>
      </w:r>
    </w:p>
    <w:p>
      <w:r>
        <w:t>-</w:t>
      </w:r>
    </w:p>
    <w:p>
      <w:r>
        <w:t>-</w:t>
      </w:r>
    </w:p>
    <w:p>
      <w:r>
        <w:t>3.577</w:t>
      </w:r>
    </w:p>
    <w:p>
      <w:r>
        <w:t>3</w:t>
      </w:r>
    </w:p>
    <w:p>
      <w:r>
        <w:t>3.574</w:t>
      </w:r>
    </w:p>
    <w:p>
      <w:r>
        <w:t>-</w:t>
      </w:r>
    </w:p>
    <w:p>
      <w:r>
        <w:t>Huyện Văn Bàn</w:t>
      </w:r>
    </w:p>
    <w:p>
      <w:r>
        <w:t>4.662</w:t>
      </w:r>
    </w:p>
    <w:p>
      <w:r>
        <w:t>760</w:t>
      </w:r>
    </w:p>
    <w:p>
      <w:r>
        <w:t>3.902</w:t>
      </w:r>
    </w:p>
    <w:p>
      <w:r>
        <w:t>-</w:t>
      </w:r>
    </w:p>
    <w:p>
      <w:r>
        <w:t>-</w:t>
      </w:r>
    </w:p>
    <w:p>
      <w:r>
        <w:t>4 662</w:t>
      </w:r>
    </w:p>
    <w:p>
      <w:r>
        <w:t>760</w:t>
      </w:r>
    </w:p>
    <w:p>
      <w:r>
        <w:t>3.902</w:t>
      </w:r>
    </w:p>
    <w:p>
      <w:r>
        <w:t>-</w:t>
      </w:r>
    </w:p>
    <w:p>
      <w:r>
        <w:t>Huyện B ả o Yên</w:t>
      </w:r>
    </w:p>
    <w:p>
      <w:r>
        <w:t>3.053</w:t>
      </w:r>
    </w:p>
    <w:p>
      <w:r>
        <w:t>-</w:t>
      </w:r>
    </w:p>
    <w:p>
      <w:r>
        <w:t>3.053</w:t>
      </w:r>
    </w:p>
    <w:p>
      <w:r>
        <w:t>-</w:t>
      </w:r>
    </w:p>
    <w:p>
      <w:r>
        <w:t>-</w:t>
      </w:r>
    </w:p>
    <w:p>
      <w:r>
        <w:t>3.053</w:t>
      </w:r>
    </w:p>
    <w:p>
      <w:r>
        <w:t>-</w:t>
      </w:r>
    </w:p>
    <w:p>
      <w:r>
        <w:t>3.053</w:t>
      </w:r>
    </w:p>
    <w:p>
      <w:r>
        <w:t>-</w:t>
      </w:r>
    </w:p>
    <w:p>
      <w:r>
        <w:t>H uyện Bảo Th ắ ng</w:t>
      </w:r>
    </w:p>
    <w:p>
      <w:r>
        <w:t>1.779</w:t>
      </w:r>
    </w:p>
    <w:p>
      <w:r>
        <w:t>188</w:t>
      </w:r>
    </w:p>
    <w:p>
      <w:r>
        <w:t>1.591</w:t>
      </w:r>
    </w:p>
    <w:p>
      <w:r>
        <w:t>-</w:t>
      </w:r>
    </w:p>
    <w:p>
      <w:r>
        <w:t>159</w:t>
      </w:r>
    </w:p>
    <w:p>
      <w:r>
        <w:t>59</w:t>
      </w:r>
    </w:p>
    <w:p>
      <w:r>
        <w:t>100</w:t>
      </w:r>
    </w:p>
    <w:p>
      <w:r>
        <w:t>1.938</w:t>
      </w:r>
    </w:p>
    <w:p>
      <w:r>
        <w:t>247</w:t>
      </w:r>
    </w:p>
    <w:p>
      <w:r>
        <w:t>1.691</w:t>
      </w:r>
    </w:p>
    <w:p>
      <w:r>
        <w:t>-</w:t>
      </w:r>
    </w:p>
    <w:p>
      <w:r>
        <w:t>Thành phố Lào Cai</w:t>
      </w:r>
    </w:p>
    <w:p>
      <w:r>
        <w:t>337</w:t>
      </w:r>
    </w:p>
    <w:p>
      <w:r>
        <w:t>-</w:t>
      </w:r>
    </w:p>
    <w:p>
      <w:r>
        <w:t>337</w:t>
      </w:r>
    </w:p>
    <w:p>
      <w:r>
        <w:t>-</w:t>
      </w:r>
    </w:p>
    <w:p>
      <w:r>
        <w:t>-</w:t>
      </w:r>
    </w:p>
    <w:p>
      <w:r>
        <w:t>337</w:t>
      </w:r>
    </w:p>
    <w:p>
      <w:r>
        <w:t>-</w:t>
      </w:r>
    </w:p>
    <w:p>
      <w:r>
        <w:t>337</w:t>
      </w:r>
    </w:p>
    <w:p>
      <w:r>
        <w:t>*</w:t>
      </w:r>
    </w:p>
    <w:p>
      <w:r>
        <w:t>Dự toán giao cho các cơ quan, đơn vị cấp tỉnh</w:t>
      </w:r>
    </w:p>
    <w:p>
      <w:r>
        <w:t>-</w:t>
      </w:r>
    </w:p>
    <w:p>
      <w:r>
        <w:t>-</w:t>
      </w:r>
    </w:p>
    <w:p>
      <w:r>
        <w:t>-</w:t>
      </w:r>
    </w:p>
    <w:p>
      <w:r>
        <w:t>-</w:t>
      </w:r>
    </w:p>
    <w:p>
      <w:r>
        <w:t>-</w:t>
      </w:r>
    </w:p>
    <w:p>
      <w:r>
        <w:t>-</w:t>
      </w:r>
    </w:p>
    <w:p>
      <w:r>
        <w:t>-</w:t>
      </w:r>
    </w:p>
    <w:p>
      <w:r>
        <w:t>5</w:t>
      </w:r>
    </w:p>
    <w:p>
      <w:r>
        <w:t>D ự án 5: Phát triển giáo dục  đà o tạo nâng cao chất lư ợ ng nguồn nhân l ự c</w:t>
      </w:r>
    </w:p>
    <w:p>
      <w:r>
        <w:t>134.554</w:t>
      </w:r>
    </w:p>
    <w:p>
      <w:r>
        <w:t>9.433</w:t>
      </w:r>
    </w:p>
    <w:p>
      <w:r>
        <w:t>125.121</w:t>
      </w:r>
    </w:p>
    <w:p>
      <w:r>
        <w:t>5.608</w:t>
      </w:r>
    </w:p>
    <w:p>
      <w:r>
        <w:t>365</w:t>
      </w:r>
    </w:p>
    <w:p>
      <w:r>
        <w:t>5.243</w:t>
      </w:r>
    </w:p>
    <w:p>
      <w:r>
        <w:t>5.608</w:t>
      </w:r>
    </w:p>
    <w:p>
      <w:r>
        <w:t>365</w:t>
      </w:r>
    </w:p>
    <w:p>
      <w:r>
        <w:t>5.243</w:t>
      </w:r>
    </w:p>
    <w:p>
      <w:r>
        <w:t>134.554</w:t>
      </w:r>
    </w:p>
    <w:p>
      <w:r>
        <w:t>9.433</w:t>
      </w:r>
    </w:p>
    <w:p>
      <w:r>
        <w:t>125.121</w:t>
      </w:r>
    </w:p>
    <w:p>
      <w:r>
        <w:t>*</w:t>
      </w:r>
    </w:p>
    <w:p>
      <w:r>
        <w:t>Dự toán giao cho UB   N   D cấp huyện</w:t>
      </w:r>
    </w:p>
    <w:p>
      <w:r>
        <w:t>49.446</w:t>
      </w:r>
    </w:p>
    <w:p>
      <w:r>
        <w:t>2.406</w:t>
      </w:r>
    </w:p>
    <w:p>
      <w:r>
        <w:t>47.040</w:t>
      </w:r>
    </w:p>
    <w:p>
      <w:r>
        <w:t>975</w:t>
      </w:r>
    </w:p>
    <w:p>
      <w:r>
        <w:t>365</w:t>
      </w:r>
    </w:p>
    <w:p>
      <w:r>
        <w:t>610</w:t>
      </w:r>
    </w:p>
    <w:p>
      <w:r>
        <w:t>-</w:t>
      </w:r>
    </w:p>
    <w:p>
      <w:r>
        <w:t>-</w:t>
      </w:r>
    </w:p>
    <w:p>
      <w:r>
        <w:t>-</w:t>
      </w:r>
    </w:p>
    <w:p>
      <w:r>
        <w:t>48.471</w:t>
      </w:r>
    </w:p>
    <w:p>
      <w:r>
        <w:t>2.041</w:t>
      </w:r>
    </w:p>
    <w:p>
      <w:r>
        <w:t>46.430</w:t>
      </w:r>
    </w:p>
    <w:p>
      <w:r>
        <w:t>-</w:t>
      </w:r>
    </w:p>
    <w:p>
      <w:r>
        <w:t>Huyện B ắ c Hà</w:t>
      </w:r>
    </w:p>
    <w:p>
      <w:r>
        <w:t>5.606</w:t>
      </w:r>
    </w:p>
    <w:p>
      <w:r>
        <w:t>71</w:t>
      </w:r>
    </w:p>
    <w:p>
      <w:r>
        <w:t>5.535</w:t>
      </w:r>
    </w:p>
    <w:p>
      <w:r>
        <w:t>-</w:t>
      </w:r>
    </w:p>
    <w:p>
      <w:r>
        <w:t>-</w:t>
      </w:r>
    </w:p>
    <w:p>
      <w:r>
        <w:t>5.606</w:t>
      </w:r>
    </w:p>
    <w:p>
      <w:r>
        <w:t>71</w:t>
      </w:r>
    </w:p>
    <w:p>
      <w:r>
        <w:t>5.535</w:t>
      </w:r>
    </w:p>
    <w:p>
      <w:r>
        <w:t>-</w:t>
      </w:r>
    </w:p>
    <w:p>
      <w:r>
        <w:t>Huyện Si Ma Cai</w:t>
      </w:r>
    </w:p>
    <w:p>
      <w:r>
        <w:t>3.613</w:t>
      </w:r>
    </w:p>
    <w:p>
      <w:r>
        <w:t>205</w:t>
      </w:r>
    </w:p>
    <w:p>
      <w:r>
        <w:t>3.408</w:t>
      </w:r>
    </w:p>
    <w:p>
      <w:r>
        <w:t>-</w:t>
      </w:r>
    </w:p>
    <w:p>
      <w:r>
        <w:t>-</w:t>
      </w:r>
    </w:p>
    <w:p>
      <w:r>
        <w:t>3.613</w:t>
      </w:r>
    </w:p>
    <w:p>
      <w:r>
        <w:t>205</w:t>
      </w:r>
    </w:p>
    <w:p>
      <w:r>
        <w:t>3.408</w:t>
      </w:r>
    </w:p>
    <w:p>
      <w:r>
        <w:t>-</w:t>
      </w:r>
    </w:p>
    <w:p>
      <w:r>
        <w:t>Huyện Mường Khương</w:t>
      </w:r>
    </w:p>
    <w:p>
      <w:r>
        <w:t>5.547</w:t>
      </w:r>
    </w:p>
    <w:p>
      <w:r>
        <w:t>759</w:t>
      </w:r>
    </w:p>
    <w:p>
      <w:r>
        <w:t>4.788</w:t>
      </w:r>
    </w:p>
    <w:p>
      <w:r>
        <w:t>881</w:t>
      </w:r>
    </w:p>
    <w:p>
      <w:r>
        <w:t>365</w:t>
      </w:r>
    </w:p>
    <w:p>
      <w:r>
        <w:t>516</w:t>
      </w:r>
    </w:p>
    <w:p>
      <w:r>
        <w:t>-</w:t>
      </w:r>
    </w:p>
    <w:p>
      <w:r>
        <w:t>-</w:t>
      </w:r>
    </w:p>
    <w:p>
      <w:r>
        <w:t>4.666</w:t>
      </w:r>
    </w:p>
    <w:p>
      <w:r>
        <w:t>394</w:t>
      </w:r>
    </w:p>
    <w:p>
      <w:r>
        <w:t>4.272</w:t>
      </w:r>
    </w:p>
    <w:p>
      <w:r>
        <w:t>-</w:t>
      </w:r>
    </w:p>
    <w:p>
      <w:r>
        <w:t>Huyện B á t Xát</w:t>
      </w:r>
    </w:p>
    <w:p>
      <w:r>
        <w:t>7.075</w:t>
      </w:r>
    </w:p>
    <w:p>
      <w:r>
        <w:t>108</w:t>
      </w:r>
    </w:p>
    <w:p>
      <w:r>
        <w:t>6.967</w:t>
      </w:r>
    </w:p>
    <w:p>
      <w:r>
        <w:t>-</w:t>
      </w:r>
    </w:p>
    <w:p>
      <w:r>
        <w:t>-</w:t>
      </w:r>
    </w:p>
    <w:p>
      <w:r>
        <w:t>7.075</w:t>
      </w:r>
    </w:p>
    <w:p>
      <w:r>
        <w:t>108</w:t>
      </w:r>
    </w:p>
    <w:p>
      <w:r>
        <w:t>6.967</w:t>
      </w:r>
    </w:p>
    <w:p>
      <w:r>
        <w:t>-</w:t>
      </w:r>
    </w:p>
    <w:p>
      <w:r>
        <w:t>Thị xã Sa Pa</w:t>
      </w:r>
    </w:p>
    <w:p>
      <w:r>
        <w:t>5.399</w:t>
      </w:r>
    </w:p>
    <w:p>
      <w:r>
        <w:t>62</w:t>
      </w:r>
    </w:p>
    <w:p>
      <w:r>
        <w:t>5.337</w:t>
      </w:r>
    </w:p>
    <w:p>
      <w:r>
        <w:t>94</w:t>
      </w:r>
    </w:p>
    <w:p>
      <w:r>
        <w:t>94</w:t>
      </w:r>
    </w:p>
    <w:p>
      <w:r>
        <w:t>-</w:t>
      </w:r>
    </w:p>
    <w:p>
      <w:r>
        <w:t>5.305</w:t>
      </w:r>
    </w:p>
    <w:p>
      <w:r>
        <w:t>62</w:t>
      </w:r>
    </w:p>
    <w:p>
      <w:r>
        <w:t>5.243</w:t>
      </w:r>
    </w:p>
    <w:p>
      <w:r>
        <w:t>-</w:t>
      </w:r>
    </w:p>
    <w:p>
      <w:r>
        <w:t>Huyện Văn Bàn</w:t>
      </w:r>
    </w:p>
    <w:p>
      <w:r>
        <w:t>6 . 716</w:t>
      </w:r>
    </w:p>
    <w:p>
      <w:r>
        <w:t>583</w:t>
      </w:r>
    </w:p>
    <w:p>
      <w:r>
        <w:t>6.134</w:t>
      </w:r>
    </w:p>
    <w:p>
      <w:r>
        <w:t>-</w:t>
      </w:r>
    </w:p>
    <w:p>
      <w:r>
        <w:t>-</w:t>
      </w:r>
    </w:p>
    <w:p>
      <w:r>
        <w:t>6.716</w:t>
      </w:r>
    </w:p>
    <w:p>
      <w:r>
        <w:t>583</w:t>
      </w:r>
    </w:p>
    <w:p>
      <w:r>
        <w:t>6.134</w:t>
      </w:r>
    </w:p>
    <w:p>
      <w:r>
        <w:t>-</w:t>
      </w:r>
    </w:p>
    <w:p>
      <w:r>
        <w:t>Huyện B ả o Yên</w:t>
      </w:r>
    </w:p>
    <w:p>
      <w:r>
        <w:t>5.701</w:t>
      </w:r>
    </w:p>
    <w:p>
      <w:r>
        <w:t>558</w:t>
      </w:r>
    </w:p>
    <w:p>
      <w:r>
        <w:t>5.143</w:t>
      </w:r>
    </w:p>
    <w:p>
      <w:r>
        <w:t>-</w:t>
      </w:r>
    </w:p>
    <w:p>
      <w:r>
        <w:t>-</w:t>
      </w:r>
    </w:p>
    <w:p>
      <w:r>
        <w:t>5.701</w:t>
      </w:r>
    </w:p>
    <w:p>
      <w:r>
        <w:t>558</w:t>
      </w:r>
    </w:p>
    <w:p>
      <w:r>
        <w:t>5.143</w:t>
      </w:r>
    </w:p>
    <w:p>
      <w:r>
        <w:t>-</w:t>
      </w:r>
    </w:p>
    <w:p>
      <w:r>
        <w:t>H uyện B ả o Th ắ ng</w:t>
      </w:r>
    </w:p>
    <w:p>
      <w:r>
        <w:t>4.165</w:t>
      </w:r>
    </w:p>
    <w:p>
      <w:r>
        <w:t>51</w:t>
      </w:r>
    </w:p>
    <w:p>
      <w:r>
        <w:t>4.114</w:t>
      </w:r>
    </w:p>
    <w:p>
      <w:r>
        <w:t>-</w:t>
      </w:r>
    </w:p>
    <w:p>
      <w:r>
        <w:t>-</w:t>
      </w:r>
    </w:p>
    <w:p>
      <w:r>
        <w:t>4.165</w:t>
      </w:r>
    </w:p>
    <w:p>
      <w:r>
        <w:t>51</w:t>
      </w:r>
    </w:p>
    <w:p>
      <w:r>
        <w:t>4.114</w:t>
      </w:r>
    </w:p>
    <w:p>
      <w:r>
        <w:t>-</w:t>
      </w:r>
    </w:p>
    <w:p>
      <w:r>
        <w:t>Thành phố Lào Cai</w:t>
      </w:r>
    </w:p>
    <w:p>
      <w:r>
        <w:t>5.625</w:t>
      </w:r>
    </w:p>
    <w:p>
      <w:r>
        <w:t>9</w:t>
      </w:r>
    </w:p>
    <w:p>
      <w:r>
        <w:t>5.616</w:t>
      </w:r>
    </w:p>
    <w:p>
      <w:r>
        <w:t>-</w:t>
      </w:r>
    </w:p>
    <w:p>
      <w:r>
        <w:t>-</w:t>
      </w:r>
    </w:p>
    <w:p>
      <w:r>
        <w:t>5.625</w:t>
      </w:r>
    </w:p>
    <w:p>
      <w:r>
        <w:t>9</w:t>
      </w:r>
    </w:p>
    <w:p>
      <w:r>
        <w:t>5.616</w:t>
      </w:r>
    </w:p>
    <w:p>
      <w:r>
        <w:t>*</w:t>
      </w:r>
    </w:p>
    <w:p>
      <w:r>
        <w:t>Dự toán giao cho các cơ quan, đơn vị cấp t   ỉ   nh</w:t>
      </w:r>
    </w:p>
    <w:p>
      <w:r>
        <w:t>80.475</w:t>
      </w:r>
    </w:p>
    <w:p>
      <w:r>
        <w:t>7.027</w:t>
      </w:r>
    </w:p>
    <w:p>
      <w:r>
        <w:t>73.448</w:t>
      </w:r>
    </w:p>
    <w:p>
      <w:r>
        <w:t>-</w:t>
      </w:r>
    </w:p>
    <w:p>
      <w:r>
        <w:t>-</w:t>
      </w:r>
    </w:p>
    <w:p>
      <w:r>
        <w:t>-</w:t>
      </w:r>
    </w:p>
    <w:p>
      <w:r>
        <w:t>5.022</w:t>
      </w:r>
    </w:p>
    <w:p>
      <w:r>
        <w:t>365</w:t>
      </w:r>
    </w:p>
    <w:p>
      <w:r>
        <w:t>4.657</w:t>
      </w:r>
    </w:p>
    <w:p>
      <w:r>
        <w:t>85.497</w:t>
      </w:r>
    </w:p>
    <w:p>
      <w:r>
        <w:t>7.392</w:t>
      </w:r>
    </w:p>
    <w:p>
      <w:r>
        <w:t>78.105</w:t>
      </w:r>
    </w:p>
    <w:p>
      <w:r>
        <w:t>-</w:t>
      </w:r>
    </w:p>
    <w:p>
      <w:r>
        <w:t>Sở Giáo dục và Đào tạo</w:t>
      </w:r>
    </w:p>
    <w:p>
      <w:r>
        <w:t>24.482</w:t>
      </w:r>
    </w:p>
    <w:p>
      <w:r>
        <w:t>3.497</w:t>
      </w:r>
    </w:p>
    <w:p>
      <w:r>
        <w:t>20.985</w:t>
      </w:r>
    </w:p>
    <w:p>
      <w:r>
        <w:t>-</w:t>
      </w:r>
    </w:p>
    <w:p>
      <w:r>
        <w:t>4.633</w:t>
      </w:r>
    </w:p>
    <w:p>
      <w:r>
        <w:t>4.633</w:t>
      </w:r>
    </w:p>
    <w:p>
      <w:r>
        <w:t>29.115</w:t>
      </w:r>
    </w:p>
    <w:p>
      <w:r>
        <w:t>3.497</w:t>
      </w:r>
    </w:p>
    <w:p>
      <w:r>
        <w:t>25.618</w:t>
      </w:r>
    </w:p>
    <w:p>
      <w:r>
        <w:t>-</w:t>
      </w:r>
    </w:p>
    <w:p>
      <w:r>
        <w:t>Ban Dân tộc</w:t>
      </w:r>
    </w:p>
    <w:p>
      <w:r>
        <w:t>7.136</w:t>
      </w:r>
    </w:p>
    <w:p>
      <w:r>
        <w:t>1.536</w:t>
      </w:r>
    </w:p>
    <w:p>
      <w:r>
        <w:t>5.600</w:t>
      </w:r>
    </w:p>
    <w:p>
      <w:r>
        <w:t>-</w:t>
      </w:r>
    </w:p>
    <w:p>
      <w:r>
        <w:t>-</w:t>
      </w:r>
    </w:p>
    <w:p>
      <w:r>
        <w:t>7.136</w:t>
      </w:r>
    </w:p>
    <w:p>
      <w:r>
        <w:t>1.536</w:t>
      </w:r>
    </w:p>
    <w:p>
      <w:r>
        <w:t>5.600</w:t>
      </w:r>
    </w:p>
    <w:p>
      <w:r>
        <w:t>-</w:t>
      </w:r>
    </w:p>
    <w:p>
      <w:r>
        <w:t>Sở Nội vụ</w:t>
      </w:r>
    </w:p>
    <w:p>
      <w:r>
        <w:t>2.028</w:t>
      </w:r>
    </w:p>
    <w:p>
      <w:r>
        <w:t>2.028</w:t>
      </w:r>
    </w:p>
    <w:p>
      <w:r>
        <w:t>-</w:t>
      </w:r>
    </w:p>
    <w:p>
      <w:r>
        <w:t>389</w:t>
      </w:r>
    </w:p>
    <w:p>
      <w:r>
        <w:t>365</w:t>
      </w:r>
    </w:p>
    <w:p>
      <w:r>
        <w:t>24</w:t>
      </w:r>
    </w:p>
    <w:p>
      <w:r>
        <w:t>2.417</w:t>
      </w:r>
    </w:p>
    <w:p>
      <w:r>
        <w:t>365</w:t>
      </w:r>
    </w:p>
    <w:p>
      <w:r>
        <w:t>2.052</w:t>
      </w:r>
    </w:p>
    <w:p>
      <w:r>
        <w:t>-</w:t>
      </w:r>
    </w:p>
    <w:p>
      <w:r>
        <w:t>Sở Lao  đ ộng - Thương binh và Xã hội</w:t>
      </w:r>
    </w:p>
    <w:p>
      <w:r>
        <w:t>3.566</w:t>
      </w:r>
    </w:p>
    <w:p>
      <w:r>
        <w:t>1.066</w:t>
      </w:r>
    </w:p>
    <w:p>
      <w:r>
        <w:t>2.500</w:t>
      </w:r>
    </w:p>
    <w:p>
      <w:r>
        <w:t>-</w:t>
      </w:r>
    </w:p>
    <w:p>
      <w:r>
        <w:t>-</w:t>
      </w:r>
    </w:p>
    <w:p>
      <w:r>
        <w:t>3.566</w:t>
      </w:r>
    </w:p>
    <w:p>
      <w:r>
        <w:t>1.066</w:t>
      </w:r>
    </w:p>
    <w:p>
      <w:r>
        <w:t>2.500</w:t>
      </w:r>
    </w:p>
    <w:p>
      <w:r>
        <w:t>-</w:t>
      </w:r>
    </w:p>
    <w:p>
      <w:r>
        <w:t>Sở Nông nghiệp và PTNT (Chi cục PTNT)</w:t>
      </w:r>
    </w:p>
    <w:p>
      <w:r>
        <w:t>2.569</w:t>
      </w:r>
    </w:p>
    <w:p>
      <w:r>
        <w:t>9</w:t>
      </w:r>
    </w:p>
    <w:p>
      <w:r>
        <w:t>2.560</w:t>
      </w:r>
    </w:p>
    <w:p>
      <w:r>
        <w:t>-</w:t>
      </w:r>
    </w:p>
    <w:p>
      <w:r>
        <w:t>-</w:t>
      </w:r>
    </w:p>
    <w:p>
      <w:r>
        <w:t>2.569</w:t>
      </w:r>
    </w:p>
    <w:p>
      <w:r>
        <w:t>9</w:t>
      </w:r>
    </w:p>
    <w:p>
      <w:r>
        <w:t>2.560</w:t>
      </w:r>
    </w:p>
    <w:p>
      <w:r>
        <w:t>-</w:t>
      </w:r>
    </w:p>
    <w:p>
      <w:r>
        <w:t>Trường Cao  đẳ ng Lào Cai</w:t>
      </w:r>
    </w:p>
    <w:p>
      <w:r>
        <w:t>40.694</w:t>
      </w:r>
    </w:p>
    <w:p>
      <w:r>
        <w:t>919</w:t>
      </w:r>
    </w:p>
    <w:p>
      <w:r>
        <w:t>39.775</w:t>
      </w:r>
    </w:p>
    <w:p>
      <w:r>
        <w:t>-</w:t>
      </w:r>
    </w:p>
    <w:p>
      <w:r>
        <w:t>-</w:t>
      </w:r>
    </w:p>
    <w:p>
      <w:r>
        <w:t>40.694</w:t>
      </w:r>
    </w:p>
    <w:p>
      <w:r>
        <w:t>919</w:t>
      </w:r>
    </w:p>
    <w:p>
      <w:r>
        <w:t>39.775</w:t>
      </w:r>
    </w:p>
    <w:p>
      <w:r>
        <w:t>*</w:t>
      </w:r>
    </w:p>
    <w:p>
      <w:r>
        <w:t>Dự toán chưa ph   â   n bổ</w:t>
      </w:r>
    </w:p>
    <w:p>
      <w:r>
        <w:t>4.633</w:t>
      </w:r>
    </w:p>
    <w:p>
      <w:r>
        <w:t>4.633</w:t>
      </w:r>
    </w:p>
    <w:p>
      <w:r>
        <w:t>4.633</w:t>
      </w:r>
    </w:p>
    <w:p>
      <w:r>
        <w:t>4.633</w:t>
      </w:r>
    </w:p>
    <w:p>
      <w:r>
        <w:t>586</w:t>
      </w:r>
    </w:p>
    <w:p>
      <w:r>
        <w:t>-</w:t>
      </w:r>
    </w:p>
    <w:p>
      <w:r>
        <w:t>586</w:t>
      </w:r>
    </w:p>
    <w:p>
      <w:r>
        <w:t>586</w:t>
      </w:r>
    </w:p>
    <w:p>
      <w:r>
        <w:t>-</w:t>
      </w:r>
    </w:p>
    <w:p>
      <w:r>
        <w:t>586</w:t>
      </w:r>
    </w:p>
    <w:p>
      <w:r>
        <w:t>6</w:t>
      </w:r>
    </w:p>
    <w:p>
      <w:r>
        <w:t>Dự án 6: B ả o tồn, phát huy giá trị văn hóa truyền thống tốt  đẹ p của các DTTS g ắ n với phát triển du lịch</w:t>
      </w:r>
    </w:p>
    <w:p>
      <w:r>
        <w:t>17.518</w:t>
      </w:r>
    </w:p>
    <w:p>
      <w:r>
        <w:t>2.763</w:t>
      </w:r>
    </w:p>
    <w:p>
      <w:r>
        <w:t>14.755</w:t>
      </w:r>
    </w:p>
    <w:p>
      <w:r>
        <w:t>14</w:t>
      </w:r>
    </w:p>
    <w:p>
      <w:r>
        <w:t>14</w:t>
      </w:r>
    </w:p>
    <w:p>
      <w:r>
        <w:t>-</w:t>
      </w:r>
    </w:p>
    <w:p>
      <w:r>
        <w:t>14</w:t>
      </w:r>
    </w:p>
    <w:p>
      <w:r>
        <w:t>14</w:t>
      </w:r>
    </w:p>
    <w:p>
      <w:r>
        <w:t>-</w:t>
      </w:r>
    </w:p>
    <w:p>
      <w:r>
        <w:t>17.518</w:t>
      </w:r>
    </w:p>
    <w:p>
      <w:r>
        <w:t>2.763</w:t>
      </w:r>
    </w:p>
    <w:p>
      <w:r>
        <w:t>14.755</w:t>
      </w:r>
    </w:p>
    <w:p>
      <w:r>
        <w:t>*</w:t>
      </w:r>
    </w:p>
    <w:p>
      <w:r>
        <w:t>Dự toán giao cho    UBND    cấp huyện</w:t>
      </w:r>
    </w:p>
    <w:p>
      <w:r>
        <w:t>9.670</w:t>
      </w:r>
    </w:p>
    <w:p>
      <w:r>
        <w:t>735</w:t>
      </w:r>
    </w:p>
    <w:p>
      <w:r>
        <w:t>8.935</w:t>
      </w:r>
    </w:p>
    <w:p>
      <w:r>
        <w:t>14</w:t>
      </w:r>
    </w:p>
    <w:p>
      <w:r>
        <w:t>14</w:t>
      </w:r>
    </w:p>
    <w:p>
      <w:r>
        <w:t>-</w:t>
      </w:r>
    </w:p>
    <w:p>
      <w:r>
        <w:t>-</w:t>
      </w:r>
    </w:p>
    <w:p>
      <w:r>
        <w:t>-</w:t>
      </w:r>
    </w:p>
    <w:p>
      <w:r>
        <w:t>-</w:t>
      </w:r>
    </w:p>
    <w:p>
      <w:r>
        <w:t>9.656</w:t>
      </w:r>
    </w:p>
    <w:p>
      <w:r>
        <w:t>721</w:t>
      </w:r>
    </w:p>
    <w:p>
      <w:r>
        <w:t>8.935</w:t>
      </w:r>
    </w:p>
    <w:p>
      <w:r>
        <w:t>-</w:t>
      </w:r>
    </w:p>
    <w:p>
      <w:r>
        <w:t>H uyện B ắ c Hà</w:t>
      </w:r>
    </w:p>
    <w:p>
      <w:r>
        <w:t>1.345</w:t>
      </w:r>
    </w:p>
    <w:p>
      <w:r>
        <w:t>350</w:t>
      </w:r>
    </w:p>
    <w:p>
      <w:r>
        <w:t>995</w:t>
      </w:r>
    </w:p>
    <w:p>
      <w:r>
        <w:t>-</w:t>
      </w:r>
    </w:p>
    <w:p>
      <w:r>
        <w:t>-</w:t>
      </w:r>
    </w:p>
    <w:p>
      <w:r>
        <w:t>1.345</w:t>
      </w:r>
    </w:p>
    <w:p>
      <w:r>
        <w:t>350</w:t>
      </w:r>
    </w:p>
    <w:p>
      <w:r>
        <w:t>995</w:t>
      </w:r>
    </w:p>
    <w:p>
      <w:r>
        <w:t>-</w:t>
      </w:r>
    </w:p>
    <w:p>
      <w:r>
        <w:t>H uyện Si Ma Cai</w:t>
      </w:r>
    </w:p>
    <w:p>
      <w:r>
        <w:t>912</w:t>
      </w:r>
    </w:p>
    <w:p>
      <w:r>
        <w:t>-</w:t>
      </w:r>
    </w:p>
    <w:p>
      <w:r>
        <w:t>912</w:t>
      </w:r>
    </w:p>
    <w:p>
      <w:r>
        <w:t>-</w:t>
      </w:r>
    </w:p>
    <w:p>
      <w:r>
        <w:t>-</w:t>
      </w:r>
    </w:p>
    <w:p>
      <w:r>
        <w:t>912</w:t>
      </w:r>
    </w:p>
    <w:p>
      <w:r>
        <w:t>-</w:t>
      </w:r>
    </w:p>
    <w:p>
      <w:r>
        <w:t>912</w:t>
      </w:r>
    </w:p>
    <w:p>
      <w:r>
        <w:t>-</w:t>
      </w:r>
    </w:p>
    <w:p>
      <w:r>
        <w:t>Huyện Mường Khương</w:t>
      </w:r>
    </w:p>
    <w:p>
      <w:r>
        <w:t>1.245</w:t>
      </w:r>
    </w:p>
    <w:p>
      <w:r>
        <w:t>14</w:t>
      </w:r>
    </w:p>
    <w:p>
      <w:r>
        <w:t>1.231</w:t>
      </w:r>
    </w:p>
    <w:p>
      <w:r>
        <w:t>14</w:t>
      </w:r>
    </w:p>
    <w:p>
      <w:r>
        <w:t>14</w:t>
      </w:r>
    </w:p>
    <w:p>
      <w:r>
        <w:t>-</w:t>
      </w:r>
    </w:p>
    <w:p>
      <w:r>
        <w:t>1.231</w:t>
      </w:r>
    </w:p>
    <w:p>
      <w:r>
        <w:t>0</w:t>
      </w:r>
    </w:p>
    <w:p>
      <w:r>
        <w:t>1.231</w:t>
      </w:r>
    </w:p>
    <w:p>
      <w:r>
        <w:t>-</w:t>
      </w:r>
    </w:p>
    <w:p>
      <w:r>
        <w:t>Huyện Bát Xát</w:t>
      </w:r>
    </w:p>
    <w:p>
      <w:r>
        <w:t>1.308</w:t>
      </w:r>
    </w:p>
    <w:p>
      <w:r>
        <w:t>244</w:t>
      </w:r>
    </w:p>
    <w:p>
      <w:r>
        <w:t>1.064</w:t>
      </w:r>
    </w:p>
    <w:p>
      <w:r>
        <w:t>-</w:t>
      </w:r>
    </w:p>
    <w:p>
      <w:r>
        <w:t>-</w:t>
      </w:r>
    </w:p>
    <w:p>
      <w:r>
        <w:t>1.308</w:t>
      </w:r>
    </w:p>
    <w:p>
      <w:r>
        <w:t>244</w:t>
      </w:r>
    </w:p>
    <w:p>
      <w:r>
        <w:t>1.064</w:t>
      </w:r>
    </w:p>
    <w:p>
      <w:r>
        <w:t>-</w:t>
      </w:r>
    </w:p>
    <w:p>
      <w:r>
        <w:t>Thị xã Sa Pa</w:t>
      </w:r>
    </w:p>
    <w:p>
      <w:r>
        <w:t>1.444</w:t>
      </w:r>
    </w:p>
    <w:p>
      <w:r>
        <w:t>1.444</w:t>
      </w:r>
    </w:p>
    <w:p>
      <w:r>
        <w:t>-</w:t>
      </w:r>
    </w:p>
    <w:p>
      <w:r>
        <w:t>-</w:t>
      </w:r>
    </w:p>
    <w:p>
      <w:r>
        <w:t>1.444</w:t>
      </w:r>
    </w:p>
    <w:p>
      <w:r>
        <w:t>-</w:t>
      </w:r>
    </w:p>
    <w:p>
      <w:r>
        <w:t>1.444</w:t>
      </w:r>
    </w:p>
    <w:p>
      <w:r>
        <w:t>-</w:t>
      </w:r>
    </w:p>
    <w:p>
      <w:r>
        <w:t>Huyện Văn Bàn</w:t>
      </w:r>
    </w:p>
    <w:p>
      <w:r>
        <w:t>1.129</w:t>
      </w:r>
    </w:p>
    <w:p>
      <w:r>
        <w:t>126</w:t>
      </w:r>
    </w:p>
    <w:p>
      <w:r>
        <w:t>1.003</w:t>
      </w:r>
    </w:p>
    <w:p>
      <w:r>
        <w:t>-</w:t>
      </w:r>
    </w:p>
    <w:p>
      <w:r>
        <w:t>-</w:t>
      </w:r>
    </w:p>
    <w:p>
      <w:r>
        <w:t>1 . 129</w:t>
      </w:r>
    </w:p>
    <w:p>
      <w:r>
        <w:t>126</w:t>
      </w:r>
    </w:p>
    <w:p>
      <w:r>
        <w:t>1.003</w:t>
      </w:r>
    </w:p>
    <w:p>
      <w:r>
        <w:t>-</w:t>
      </w:r>
    </w:p>
    <w:p>
      <w:r>
        <w:t>Huyện B ả o Yên</w:t>
      </w:r>
    </w:p>
    <w:p>
      <w:r>
        <w:t>1.048</w:t>
      </w:r>
    </w:p>
    <w:p>
      <w:r>
        <w:t>1.048</w:t>
      </w:r>
    </w:p>
    <w:p>
      <w:r>
        <w:t>-</w:t>
      </w:r>
    </w:p>
    <w:p>
      <w:r>
        <w:t>-</w:t>
      </w:r>
    </w:p>
    <w:p>
      <w:r>
        <w:t>1.048</w:t>
      </w:r>
    </w:p>
    <w:p>
      <w:r>
        <w:t>-</w:t>
      </w:r>
    </w:p>
    <w:p>
      <w:r>
        <w:t>1.048</w:t>
      </w:r>
    </w:p>
    <w:p>
      <w:r>
        <w:t>-</w:t>
      </w:r>
    </w:p>
    <w:p>
      <w:r>
        <w:t>Hu y ện B ả o Th ắ ng</w:t>
      </w:r>
    </w:p>
    <w:p>
      <w:r>
        <w:t>463</w:t>
      </w:r>
    </w:p>
    <w:p>
      <w:r>
        <w:t>463</w:t>
      </w:r>
    </w:p>
    <w:p>
      <w:r>
        <w:t>-</w:t>
      </w:r>
    </w:p>
    <w:p>
      <w:r>
        <w:t>-</w:t>
      </w:r>
    </w:p>
    <w:p>
      <w:r>
        <w:t>463</w:t>
      </w:r>
    </w:p>
    <w:p>
      <w:r>
        <w:t>-</w:t>
      </w:r>
    </w:p>
    <w:p>
      <w:r>
        <w:t>463</w:t>
      </w:r>
    </w:p>
    <w:p>
      <w:r>
        <w:t>-</w:t>
      </w:r>
    </w:p>
    <w:p>
      <w:r>
        <w:t>Thành phố Lào Cai</w:t>
      </w:r>
    </w:p>
    <w:p>
      <w:r>
        <w:t>775</w:t>
      </w:r>
    </w:p>
    <w:p>
      <w:r>
        <w:t>775</w:t>
      </w:r>
    </w:p>
    <w:p>
      <w:r>
        <w:t>-</w:t>
      </w:r>
    </w:p>
    <w:p>
      <w:r>
        <w:t>-</w:t>
      </w:r>
    </w:p>
    <w:p>
      <w:r>
        <w:t>775</w:t>
      </w:r>
    </w:p>
    <w:p>
      <w:r>
        <w:t>-</w:t>
      </w:r>
    </w:p>
    <w:p>
      <w:r>
        <w:t>775</w:t>
      </w:r>
    </w:p>
    <w:p>
      <w:r>
        <w:t>*</w:t>
      </w:r>
    </w:p>
    <w:p>
      <w:r>
        <w:t>Dự toán giao cho các cơ quan, đơn vị c   ấ   p t   ỉ   nh</w:t>
      </w:r>
    </w:p>
    <w:p>
      <w:r>
        <w:t>7.848</w:t>
      </w:r>
    </w:p>
    <w:p>
      <w:r>
        <w:t>2.028</w:t>
      </w:r>
    </w:p>
    <w:p>
      <w:r>
        <w:t>5.820</w:t>
      </w:r>
    </w:p>
    <w:p>
      <w:r>
        <w:t>-</w:t>
      </w:r>
    </w:p>
    <w:p>
      <w:r>
        <w:t>-</w:t>
      </w:r>
    </w:p>
    <w:p>
      <w:r>
        <w:t>7.848</w:t>
      </w:r>
    </w:p>
    <w:p>
      <w:r>
        <w:t>2.028</w:t>
      </w:r>
    </w:p>
    <w:p>
      <w:r>
        <w:t>5.820</w:t>
      </w:r>
    </w:p>
    <w:p>
      <w:r>
        <w:t>-</w:t>
      </w:r>
    </w:p>
    <w:p>
      <w:r>
        <w:t>Sở V ă n hóa vá Thể thao</w:t>
      </w:r>
    </w:p>
    <w:p>
      <w:r>
        <w:t>6.840</w:t>
      </w:r>
    </w:p>
    <w:p>
      <w:r>
        <w:t>1.920</w:t>
      </w:r>
    </w:p>
    <w:p>
      <w:r>
        <w:t>4.920</w:t>
      </w:r>
    </w:p>
    <w:p>
      <w:r>
        <w:t>-</w:t>
      </w:r>
    </w:p>
    <w:p>
      <w:r>
        <w:t>-</w:t>
      </w:r>
    </w:p>
    <w:p>
      <w:r>
        <w:t>6.840</w:t>
      </w:r>
    </w:p>
    <w:p>
      <w:r>
        <w:t>1.920</w:t>
      </w:r>
    </w:p>
    <w:p>
      <w:r>
        <w:t>4.920</w:t>
      </w:r>
    </w:p>
    <w:p>
      <w:r>
        <w:t>-</w:t>
      </w:r>
    </w:p>
    <w:p>
      <w:r>
        <w:t>S ở  Du lịch</w:t>
      </w:r>
    </w:p>
    <w:p>
      <w:r>
        <w:t>983</w:t>
      </w:r>
    </w:p>
    <w:p>
      <w:r>
        <w:t>83</w:t>
      </w:r>
    </w:p>
    <w:p>
      <w:r>
        <w:t>900</w:t>
      </w:r>
    </w:p>
    <w:p>
      <w:r>
        <w:t>-</w:t>
      </w:r>
    </w:p>
    <w:p>
      <w:r>
        <w:t>-</w:t>
      </w:r>
    </w:p>
    <w:p>
      <w:r>
        <w:t>983</w:t>
      </w:r>
    </w:p>
    <w:p>
      <w:r>
        <w:t>83</w:t>
      </w:r>
    </w:p>
    <w:p>
      <w:r>
        <w:t>900</w:t>
      </w:r>
    </w:p>
    <w:p>
      <w:r>
        <w:t>-</w:t>
      </w:r>
    </w:p>
    <w:p>
      <w:r>
        <w:t>Sở Thông tin Truyền thông</w:t>
      </w:r>
    </w:p>
    <w:p>
      <w:r>
        <w:t>25</w:t>
      </w:r>
    </w:p>
    <w:p>
      <w:r>
        <w:t>25</w:t>
      </w:r>
    </w:p>
    <w:p>
      <w:r>
        <w:t>25</w:t>
      </w:r>
    </w:p>
    <w:p>
      <w:r>
        <w:t>25</w:t>
      </w:r>
    </w:p>
    <w:p>
      <w:r>
        <w:t>*</w:t>
      </w:r>
    </w:p>
    <w:p>
      <w:r>
        <w:t>Dự toán chưa phân bổ</w:t>
      </w:r>
    </w:p>
    <w:p>
      <w:r>
        <w:t>-</w:t>
      </w:r>
    </w:p>
    <w:p>
      <w:r>
        <w:t>14</w:t>
      </w:r>
    </w:p>
    <w:p>
      <w:r>
        <w:t>14</w:t>
      </w:r>
    </w:p>
    <w:p>
      <w:r>
        <w:t>14</w:t>
      </w:r>
    </w:p>
    <w:p>
      <w:r>
        <w:t>14</w:t>
      </w:r>
    </w:p>
    <w:p>
      <w:r>
        <w:t>-</w:t>
      </w:r>
    </w:p>
    <w:p>
      <w:r>
        <w:t>7</w:t>
      </w:r>
    </w:p>
    <w:p>
      <w:r>
        <w:t>D ự án 7: Chăm sóc sức khỏe nhân dân, nâng cao thể trạng, tầm vóc người DTTS; phòng chống su y  dinh dư ỡ ng tr ẻ  em</w:t>
      </w:r>
    </w:p>
    <w:p>
      <w:r>
        <w:t>11.601</w:t>
      </w:r>
    </w:p>
    <w:p>
      <w:r>
        <w:t>817</w:t>
      </w:r>
    </w:p>
    <w:p>
      <w:r>
        <w:t>10.784</w:t>
      </w:r>
    </w:p>
    <w:p>
      <w:r>
        <w:t>598</w:t>
      </w:r>
    </w:p>
    <w:p>
      <w:r>
        <w:t>514</w:t>
      </w:r>
    </w:p>
    <w:p>
      <w:r>
        <w:t>84</w:t>
      </w:r>
    </w:p>
    <w:p>
      <w:r>
        <w:t>598</w:t>
      </w:r>
    </w:p>
    <w:p>
      <w:r>
        <w:t>514</w:t>
      </w:r>
    </w:p>
    <w:p>
      <w:r>
        <w:t>84</w:t>
      </w:r>
    </w:p>
    <w:p>
      <w:r>
        <w:t>11.601</w:t>
      </w:r>
    </w:p>
    <w:p>
      <w:r>
        <w:t>817</w:t>
      </w:r>
    </w:p>
    <w:p>
      <w:r>
        <w:t>10.784</w:t>
      </w:r>
    </w:p>
    <w:p>
      <w:r>
        <w:t>*</w:t>
      </w:r>
    </w:p>
    <w:p>
      <w:r>
        <w:t>D   ự    toán giao cho UBND cấp huyện</w:t>
      </w:r>
    </w:p>
    <w:p>
      <w:r>
        <w:t>7.574</w:t>
      </w:r>
    </w:p>
    <w:p>
      <w:r>
        <w:t>235</w:t>
      </w:r>
    </w:p>
    <w:p>
      <w:r>
        <w:t>7.339</w:t>
      </w:r>
    </w:p>
    <w:p>
      <w:r>
        <w:t>5</w:t>
      </w:r>
    </w:p>
    <w:p>
      <w:r>
        <w:t>5</w:t>
      </w:r>
    </w:p>
    <w:p>
      <w:r>
        <w:t>-</w:t>
      </w:r>
    </w:p>
    <w:p>
      <w:r>
        <w:t>593</w:t>
      </w:r>
    </w:p>
    <w:p>
      <w:r>
        <w:t>514</w:t>
      </w:r>
    </w:p>
    <w:p>
      <w:r>
        <w:t>79</w:t>
      </w:r>
    </w:p>
    <w:p>
      <w:r>
        <w:t>8.161</w:t>
      </w:r>
    </w:p>
    <w:p>
      <w:r>
        <w:t>744</w:t>
      </w:r>
    </w:p>
    <w:p>
      <w:r>
        <w:t>7.418</w:t>
      </w:r>
    </w:p>
    <w:p>
      <w:r>
        <w:t>-</w:t>
      </w:r>
    </w:p>
    <w:p>
      <w:r>
        <w:t>Huyện  Bắc Hà</w:t>
      </w:r>
    </w:p>
    <w:p>
      <w:r>
        <w:t>1.139</w:t>
      </w:r>
    </w:p>
    <w:p>
      <w:r>
        <w:t>32</w:t>
      </w:r>
    </w:p>
    <w:p>
      <w:r>
        <w:t>1.107</w:t>
      </w:r>
    </w:p>
    <w:p>
      <w:r>
        <w:t>-</w:t>
      </w:r>
    </w:p>
    <w:p>
      <w:r>
        <w:t>106</w:t>
      </w:r>
    </w:p>
    <w:p>
      <w:r>
        <w:t>106</w:t>
      </w:r>
    </w:p>
    <w:p>
      <w:r>
        <w:t>1.245</w:t>
      </w:r>
    </w:p>
    <w:p>
      <w:r>
        <w:t>138</w:t>
      </w:r>
    </w:p>
    <w:p>
      <w:r>
        <w:t>1.107</w:t>
      </w:r>
    </w:p>
    <w:p>
      <w:r>
        <w:t>-</w:t>
      </w:r>
    </w:p>
    <w:p>
      <w:r>
        <w:t>Huyện Si Ma Cai</w:t>
      </w:r>
    </w:p>
    <w:p>
      <w:r>
        <w:t>598</w:t>
      </w:r>
    </w:p>
    <w:p>
      <w:r>
        <w:t>60</w:t>
      </w:r>
    </w:p>
    <w:p>
      <w:r>
        <w:t>537</w:t>
      </w:r>
    </w:p>
    <w:p>
      <w:r>
        <w:t>-</w:t>
      </w:r>
    </w:p>
    <w:p>
      <w:r>
        <w:t>121</w:t>
      </w:r>
    </w:p>
    <w:p>
      <w:r>
        <w:t>121</w:t>
      </w:r>
    </w:p>
    <w:p>
      <w:r>
        <w:t>719</w:t>
      </w:r>
    </w:p>
    <w:p>
      <w:r>
        <w:t>181</w:t>
      </w:r>
    </w:p>
    <w:p>
      <w:r>
        <w:t>537</w:t>
      </w:r>
    </w:p>
    <w:p>
      <w:r>
        <w:t>-</w:t>
      </w:r>
    </w:p>
    <w:p>
      <w:r>
        <w:t>Huyện Mường Khương</w:t>
      </w:r>
    </w:p>
    <w:p>
      <w:r>
        <w:t>999</w:t>
      </w:r>
    </w:p>
    <w:p>
      <w:r>
        <w:t>24</w:t>
      </w:r>
    </w:p>
    <w:p>
      <w:r>
        <w:t>975</w:t>
      </w:r>
    </w:p>
    <w:p>
      <w:r>
        <w:t>5</w:t>
      </w:r>
    </w:p>
    <w:p>
      <w:r>
        <w:t>5</w:t>
      </w:r>
    </w:p>
    <w:p>
      <w:r>
        <w:t>116</w:t>
      </w:r>
    </w:p>
    <w:p>
      <w:r>
        <w:t>116</w:t>
      </w:r>
    </w:p>
    <w:p>
      <w:r>
        <w:t>1.110</w:t>
      </w:r>
    </w:p>
    <w:p>
      <w:r>
        <w:t>135</w:t>
      </w:r>
    </w:p>
    <w:p>
      <w:r>
        <w:t>975</w:t>
      </w:r>
    </w:p>
    <w:p>
      <w:r>
        <w:t>-</w:t>
      </w:r>
    </w:p>
    <w:p>
      <w:r>
        <w:t>Huyện Bát Xát</w:t>
      </w:r>
    </w:p>
    <w:p>
      <w:r>
        <w:t>1.271</w:t>
      </w:r>
    </w:p>
    <w:p>
      <w:r>
        <w:t>56</w:t>
      </w:r>
    </w:p>
    <w:p>
      <w:r>
        <w:t>1.215</w:t>
      </w:r>
    </w:p>
    <w:p>
      <w:r>
        <w:t>-</w:t>
      </w:r>
    </w:p>
    <w:p>
      <w:r>
        <w:t>120</w:t>
      </w:r>
    </w:p>
    <w:p>
      <w:r>
        <w:t>120</w:t>
      </w:r>
    </w:p>
    <w:p>
      <w:r>
        <w:t>1.391</w:t>
      </w:r>
    </w:p>
    <w:p>
      <w:r>
        <w:t>176</w:t>
      </w:r>
    </w:p>
    <w:p>
      <w:r>
        <w:t>1.215</w:t>
      </w:r>
    </w:p>
    <w:p>
      <w:r>
        <w:t>-</w:t>
      </w:r>
    </w:p>
    <w:p>
      <w:r>
        <w:t>Th ị  x ã  Sa Pa</w:t>
      </w:r>
    </w:p>
    <w:p>
      <w:r>
        <w:t>975</w:t>
      </w:r>
    </w:p>
    <w:p>
      <w:r>
        <w:t>-</w:t>
      </w:r>
    </w:p>
    <w:p>
      <w:r>
        <w:t>975</w:t>
      </w:r>
    </w:p>
    <w:p>
      <w:r>
        <w:t>-</w:t>
      </w:r>
    </w:p>
    <w:p>
      <w:r>
        <w:t>-</w:t>
      </w:r>
    </w:p>
    <w:p>
      <w:r>
        <w:t>975</w:t>
      </w:r>
    </w:p>
    <w:p>
      <w:r>
        <w:t>-</w:t>
      </w:r>
    </w:p>
    <w:p>
      <w:r>
        <w:t>975</w:t>
      </w:r>
    </w:p>
    <w:p>
      <w:r>
        <w:t>-</w:t>
      </w:r>
    </w:p>
    <w:p>
      <w:r>
        <w:t>H uyện Văn Bàn</w:t>
      </w:r>
    </w:p>
    <w:p>
      <w:r>
        <w:t>1.154</w:t>
      </w:r>
    </w:p>
    <w:p>
      <w:r>
        <w:t>5</w:t>
      </w:r>
    </w:p>
    <w:p>
      <w:r>
        <w:t>1.149</w:t>
      </w:r>
    </w:p>
    <w:p>
      <w:r>
        <w:t>-</w:t>
      </w:r>
    </w:p>
    <w:p>
      <w:r>
        <w:t>-</w:t>
      </w:r>
    </w:p>
    <w:p>
      <w:r>
        <w:t>1.154</w:t>
      </w:r>
    </w:p>
    <w:p>
      <w:r>
        <w:t>5</w:t>
      </w:r>
    </w:p>
    <w:p>
      <w:r>
        <w:t>1.149</w:t>
      </w:r>
    </w:p>
    <w:p>
      <w:r>
        <w:t>-</w:t>
      </w:r>
    </w:p>
    <w:p>
      <w:r>
        <w:t>H uyện B ả o Yên</w:t>
      </w:r>
    </w:p>
    <w:p>
      <w:r>
        <w:t>932</w:t>
      </w:r>
    </w:p>
    <w:p>
      <w:r>
        <w:t>56</w:t>
      </w:r>
    </w:p>
    <w:p>
      <w:r>
        <w:t>876</w:t>
      </w:r>
    </w:p>
    <w:p>
      <w:r>
        <w:t>-</w:t>
      </w:r>
    </w:p>
    <w:p>
      <w:r>
        <w:t>130</w:t>
      </w:r>
    </w:p>
    <w:p>
      <w:r>
        <w:t>51</w:t>
      </w:r>
    </w:p>
    <w:p>
      <w:r>
        <w:t>79</w:t>
      </w:r>
    </w:p>
    <w:p>
      <w:r>
        <w:t>1.062</w:t>
      </w:r>
    </w:p>
    <w:p>
      <w:r>
        <w:t>108</w:t>
      </w:r>
    </w:p>
    <w:p>
      <w:r>
        <w:t>955</w:t>
      </w:r>
    </w:p>
    <w:p>
      <w:r>
        <w:t>-</w:t>
      </w:r>
    </w:p>
    <w:p>
      <w:r>
        <w:t>Huyện B ả o Th ắ ng</w:t>
      </w:r>
    </w:p>
    <w:p>
      <w:r>
        <w:t>355</w:t>
      </w:r>
    </w:p>
    <w:p>
      <w:r>
        <w:t>355</w:t>
      </w:r>
    </w:p>
    <w:p>
      <w:r>
        <w:t>-</w:t>
      </w:r>
    </w:p>
    <w:p>
      <w:r>
        <w:t>-</w:t>
      </w:r>
    </w:p>
    <w:p>
      <w:r>
        <w:t>355</w:t>
      </w:r>
    </w:p>
    <w:p>
      <w:r>
        <w:t>-</w:t>
      </w:r>
    </w:p>
    <w:p>
      <w:r>
        <w:t>355</w:t>
      </w:r>
    </w:p>
    <w:p>
      <w:r>
        <w:t>-</w:t>
      </w:r>
    </w:p>
    <w:p>
      <w:r>
        <w:t>Thành phố Lào Cai</w:t>
      </w:r>
    </w:p>
    <w:p>
      <w:r>
        <w:t>150</w:t>
      </w:r>
    </w:p>
    <w:p>
      <w:r>
        <w:t>150</w:t>
      </w:r>
    </w:p>
    <w:p>
      <w:r>
        <w:t>-</w:t>
      </w:r>
    </w:p>
    <w:p>
      <w:r>
        <w:t>-</w:t>
      </w:r>
    </w:p>
    <w:p>
      <w:r>
        <w:t>150</w:t>
      </w:r>
    </w:p>
    <w:p>
      <w:r>
        <w:t>-</w:t>
      </w:r>
    </w:p>
    <w:p>
      <w:r>
        <w:t>150</w:t>
      </w:r>
    </w:p>
    <w:p>
      <w:r>
        <w:t>*</w:t>
      </w:r>
    </w:p>
    <w:p>
      <w:r>
        <w:t>Dự toán giao cho các cơ quan, đơn vị cấp tỉnh</w:t>
      </w:r>
    </w:p>
    <w:p>
      <w:r>
        <w:t>4.027</w:t>
      </w:r>
    </w:p>
    <w:p>
      <w:r>
        <w:t>582</w:t>
      </w:r>
    </w:p>
    <w:p>
      <w:r>
        <w:t>3.445</w:t>
      </w:r>
    </w:p>
    <w:p>
      <w:r>
        <w:t>593</w:t>
      </w:r>
    </w:p>
    <w:p>
      <w:r>
        <w:t>509</w:t>
      </w:r>
    </w:p>
    <w:p>
      <w:r>
        <w:t>84</w:t>
      </w:r>
    </w:p>
    <w:p>
      <w:r>
        <w:t>-</w:t>
      </w:r>
    </w:p>
    <w:p>
      <w:r>
        <w:t>-</w:t>
      </w:r>
    </w:p>
    <w:p>
      <w:r>
        <w:t>-</w:t>
      </w:r>
    </w:p>
    <w:p>
      <w:r>
        <w:t>3.434</w:t>
      </w:r>
    </w:p>
    <w:p>
      <w:r>
        <w:t>73</w:t>
      </w:r>
    </w:p>
    <w:p>
      <w:r>
        <w:t>3.361</w:t>
      </w:r>
    </w:p>
    <w:p>
      <w:r>
        <w:t>-</w:t>
      </w:r>
    </w:p>
    <w:p>
      <w:r>
        <w:t>S ở  Y tế</w:t>
      </w:r>
    </w:p>
    <w:p>
      <w:r>
        <w:t>4.027</w:t>
      </w:r>
    </w:p>
    <w:p>
      <w:r>
        <w:t>582</w:t>
      </w:r>
    </w:p>
    <w:p>
      <w:r>
        <w:t>3.445</w:t>
      </w:r>
    </w:p>
    <w:p>
      <w:r>
        <w:t>593</w:t>
      </w:r>
    </w:p>
    <w:p>
      <w:r>
        <w:t>509</w:t>
      </w:r>
    </w:p>
    <w:p>
      <w:r>
        <w:t>84</w:t>
      </w:r>
    </w:p>
    <w:p>
      <w:r>
        <w:t>-</w:t>
      </w:r>
    </w:p>
    <w:p>
      <w:r>
        <w:t>3.434</w:t>
      </w:r>
    </w:p>
    <w:p>
      <w:r>
        <w:t>73</w:t>
      </w:r>
    </w:p>
    <w:p>
      <w:r>
        <w:t>3.361</w:t>
      </w:r>
    </w:p>
    <w:p>
      <w:r>
        <w:t>*</w:t>
      </w:r>
    </w:p>
    <w:p>
      <w:r>
        <w:t>Dự toán chưa phân    bổ</w:t>
      </w:r>
    </w:p>
    <w:p>
      <w:r>
        <w:t>-</w:t>
      </w:r>
    </w:p>
    <w:p>
      <w:r>
        <w:t>5</w:t>
      </w:r>
    </w:p>
    <w:p>
      <w:r>
        <w:t>-</w:t>
      </w:r>
    </w:p>
    <w:p>
      <w:r>
        <w:t>5</w:t>
      </w:r>
    </w:p>
    <w:p>
      <w:r>
        <w:t>5</w:t>
      </w:r>
    </w:p>
    <w:p>
      <w:r>
        <w:t>-</w:t>
      </w:r>
    </w:p>
    <w:p>
      <w:r>
        <w:t>5</w:t>
      </w:r>
    </w:p>
    <w:p>
      <w:r>
        <w:t>8</w:t>
      </w:r>
    </w:p>
    <w:p>
      <w:r>
        <w:t>Dự án 8: Thực hiện bình  đẳ ng giới và gi ả i quyết những vấn  đ ề cấp thiết  đ ối với phụ nữ và tr ẻ  em</w:t>
      </w:r>
    </w:p>
    <w:p>
      <w:r>
        <w:t>29.626</w:t>
      </w:r>
    </w:p>
    <w:p>
      <w:r>
        <w:t>3.056</w:t>
      </w:r>
    </w:p>
    <w:p>
      <w:r>
        <w:t>26.570</w:t>
      </w:r>
    </w:p>
    <w:p>
      <w:r>
        <w:t>269</w:t>
      </w:r>
    </w:p>
    <w:p>
      <w:r>
        <w:t>69</w:t>
      </w:r>
    </w:p>
    <w:p>
      <w:r>
        <w:t>200</w:t>
      </w:r>
    </w:p>
    <w:p>
      <w:r>
        <w:t>269</w:t>
      </w:r>
    </w:p>
    <w:p>
      <w:r>
        <w:t>69</w:t>
      </w:r>
    </w:p>
    <w:p>
      <w:r>
        <w:t>200</w:t>
      </w:r>
    </w:p>
    <w:p>
      <w:r>
        <w:t>29.626</w:t>
      </w:r>
    </w:p>
    <w:p>
      <w:r>
        <w:t>3.056</w:t>
      </w:r>
    </w:p>
    <w:p>
      <w:r>
        <w:t>26.570</w:t>
      </w:r>
    </w:p>
    <w:p>
      <w:r>
        <w:t>*</w:t>
      </w:r>
    </w:p>
    <w:p>
      <w:r>
        <w:t>Dự toán giao cho    UBND    cấp hu   y   ện</w:t>
      </w:r>
    </w:p>
    <w:p>
      <w:r>
        <w:t>13.921</w:t>
      </w:r>
    </w:p>
    <w:p>
      <w:r>
        <w:t>636</w:t>
      </w:r>
    </w:p>
    <w:p>
      <w:r>
        <w:t>13.285</w:t>
      </w:r>
    </w:p>
    <w:p>
      <w:r>
        <w:t>269</w:t>
      </w:r>
    </w:p>
    <w:p>
      <w:r>
        <w:t>69</w:t>
      </w:r>
    </w:p>
    <w:p>
      <w:r>
        <w:t>200</w:t>
      </w:r>
    </w:p>
    <w:p>
      <w:r>
        <w:t>-</w:t>
      </w:r>
    </w:p>
    <w:p>
      <w:r>
        <w:t>-</w:t>
      </w:r>
    </w:p>
    <w:p>
      <w:r>
        <w:t>-</w:t>
      </w:r>
    </w:p>
    <w:p>
      <w:r>
        <w:t>13.651</w:t>
      </w:r>
    </w:p>
    <w:p>
      <w:r>
        <w:t>566</w:t>
      </w:r>
    </w:p>
    <w:p>
      <w:r>
        <w:t>13.085</w:t>
      </w:r>
    </w:p>
    <w:p>
      <w:r>
        <w:t>-</w:t>
      </w:r>
    </w:p>
    <w:p>
      <w:r>
        <w:t>Huyện  Bắc Hà</w:t>
      </w:r>
    </w:p>
    <w:p>
      <w:r>
        <w:t>2.286</w:t>
      </w:r>
    </w:p>
    <w:p>
      <w:r>
        <w:t>198</w:t>
      </w:r>
    </w:p>
    <w:p>
      <w:r>
        <w:t>2.088</w:t>
      </w:r>
    </w:p>
    <w:p>
      <w:r>
        <w:t>-</w:t>
      </w:r>
    </w:p>
    <w:p>
      <w:r>
        <w:t>-</w:t>
      </w:r>
    </w:p>
    <w:p>
      <w:r>
        <w:t>2 . 286</w:t>
      </w:r>
    </w:p>
    <w:p>
      <w:r>
        <w:t>198</w:t>
      </w:r>
    </w:p>
    <w:p>
      <w:r>
        <w:t>2 . 088</w:t>
      </w:r>
    </w:p>
    <w:p>
      <w:r>
        <w:t>-</w:t>
      </w:r>
    </w:p>
    <w:p>
      <w:r>
        <w:t>H uyện Si Ma Cai</w:t>
      </w:r>
    </w:p>
    <w:p>
      <w:r>
        <w:t>943</w:t>
      </w:r>
    </w:p>
    <w:p>
      <w:r>
        <w:t>42</w:t>
      </w:r>
    </w:p>
    <w:p>
      <w:r>
        <w:t>901</w:t>
      </w:r>
    </w:p>
    <w:p>
      <w:r>
        <w:t>-</w:t>
      </w:r>
    </w:p>
    <w:p>
      <w:r>
        <w:t>-</w:t>
      </w:r>
    </w:p>
    <w:p>
      <w:r>
        <w:t>943</w:t>
      </w:r>
    </w:p>
    <w:p>
      <w:r>
        <w:t>42</w:t>
      </w:r>
    </w:p>
    <w:p>
      <w:r>
        <w:t>901</w:t>
      </w:r>
    </w:p>
    <w:p>
      <w:r>
        <w:t>-</w:t>
      </w:r>
    </w:p>
    <w:p>
      <w:r>
        <w:t>H uyện Mường Khương</w:t>
      </w:r>
    </w:p>
    <w:p>
      <w:r>
        <w:t>1 . 942</w:t>
      </w:r>
    </w:p>
    <w:p>
      <w:r>
        <w:t>69</w:t>
      </w:r>
    </w:p>
    <w:p>
      <w:r>
        <w:t>1.873</w:t>
      </w:r>
    </w:p>
    <w:p>
      <w:r>
        <w:t>269</w:t>
      </w:r>
    </w:p>
    <w:p>
      <w:r>
        <w:t>69</w:t>
      </w:r>
    </w:p>
    <w:p>
      <w:r>
        <w:t>200</w:t>
      </w:r>
    </w:p>
    <w:p>
      <w:r>
        <w:t>-</w:t>
      </w:r>
    </w:p>
    <w:p>
      <w:r>
        <w:t>1.673</w:t>
      </w:r>
    </w:p>
    <w:p>
      <w:r>
        <w:t>0</w:t>
      </w:r>
    </w:p>
    <w:p>
      <w:r>
        <w:t>1.673</w:t>
      </w:r>
    </w:p>
    <w:p>
      <w:r>
        <w:t>-</w:t>
      </w:r>
    </w:p>
    <w:p>
      <w:r>
        <w:t>Huyện Bát Xát</w:t>
      </w:r>
    </w:p>
    <w:p>
      <w:r>
        <w:t>2.131</w:t>
      </w:r>
    </w:p>
    <w:p>
      <w:r>
        <w:t>-</w:t>
      </w:r>
    </w:p>
    <w:p>
      <w:r>
        <w:t>2.131</w:t>
      </w:r>
    </w:p>
    <w:p>
      <w:r>
        <w:t>-</w:t>
      </w:r>
    </w:p>
    <w:p>
      <w:r>
        <w:t>2.131</w:t>
      </w:r>
    </w:p>
    <w:p>
      <w:r>
        <w:t>-</w:t>
      </w:r>
    </w:p>
    <w:p>
      <w:r>
        <w:t>2.131</w:t>
      </w:r>
    </w:p>
    <w:p>
      <w:r>
        <w:t>-</w:t>
      </w:r>
    </w:p>
    <w:p>
      <w:r>
        <w:t>Th ị  xã Sa Pa</w:t>
      </w:r>
    </w:p>
    <w:p>
      <w:r>
        <w:t>1.802</w:t>
      </w:r>
    </w:p>
    <w:p>
      <w:r>
        <w:t>1.802</w:t>
      </w:r>
    </w:p>
    <w:p>
      <w:r>
        <w:t>-</w:t>
      </w:r>
    </w:p>
    <w:p>
      <w:r>
        <w:t>1.802</w:t>
      </w:r>
    </w:p>
    <w:p>
      <w:r>
        <w:t>-</w:t>
      </w:r>
    </w:p>
    <w:p>
      <w:r>
        <w:t>1.802</w:t>
      </w:r>
    </w:p>
    <w:p>
      <w:r>
        <w:t>-</w:t>
      </w:r>
    </w:p>
    <w:p>
      <w:r>
        <w:t>Huyện Văn B à n</w:t>
      </w:r>
    </w:p>
    <w:p>
      <w:r>
        <w:t>2.299</w:t>
      </w:r>
    </w:p>
    <w:p>
      <w:r>
        <w:t>326</w:t>
      </w:r>
    </w:p>
    <w:p>
      <w:r>
        <w:t>1.973</w:t>
      </w:r>
    </w:p>
    <w:p>
      <w:r>
        <w:t>-</w:t>
      </w:r>
    </w:p>
    <w:p>
      <w:r>
        <w:t>2.299</w:t>
      </w:r>
    </w:p>
    <w:p>
      <w:r>
        <w:t>326</w:t>
      </w:r>
    </w:p>
    <w:p>
      <w:r>
        <w:t>1.973</w:t>
      </w:r>
    </w:p>
    <w:p>
      <w:r>
        <w:t>-</w:t>
      </w:r>
    </w:p>
    <w:p>
      <w:r>
        <w:t>Huyện B ả o Yên</w:t>
      </w:r>
    </w:p>
    <w:p>
      <w:r>
        <w:t>1.544</w:t>
      </w:r>
    </w:p>
    <w:p>
      <w:r>
        <w:t>1.544</w:t>
      </w:r>
    </w:p>
    <w:p>
      <w:r>
        <w:t>-</w:t>
      </w:r>
    </w:p>
    <w:p>
      <w:r>
        <w:t>1.544</w:t>
      </w:r>
    </w:p>
    <w:p>
      <w:r>
        <w:t>-</w:t>
      </w:r>
    </w:p>
    <w:p>
      <w:r>
        <w:t>1.544</w:t>
      </w:r>
    </w:p>
    <w:p>
      <w:r>
        <w:t>-</w:t>
      </w:r>
    </w:p>
    <w:p>
      <w:r>
        <w:t>Hu y ện Bảo Th ắ ng</w:t>
      </w:r>
    </w:p>
    <w:p>
      <w:r>
        <w:t>801</w:t>
      </w:r>
    </w:p>
    <w:p>
      <w:r>
        <w:t>0</w:t>
      </w:r>
    </w:p>
    <w:p>
      <w:r>
        <w:t>801</w:t>
      </w:r>
    </w:p>
    <w:p>
      <w:r>
        <w:t>-</w:t>
      </w:r>
    </w:p>
    <w:p>
      <w:r>
        <w:t>801</w:t>
      </w:r>
    </w:p>
    <w:p>
      <w:r>
        <w:t>0</w:t>
      </w:r>
    </w:p>
    <w:p>
      <w:r>
        <w:t>801</w:t>
      </w:r>
    </w:p>
    <w:p>
      <w:r>
        <w:t>-</w:t>
      </w:r>
    </w:p>
    <w:p>
      <w:r>
        <w:t>Thành ph ố  Lào Cai</w:t>
      </w:r>
    </w:p>
    <w:p>
      <w:r>
        <w:t>172</w:t>
      </w:r>
    </w:p>
    <w:p>
      <w:r>
        <w:t>172</w:t>
      </w:r>
    </w:p>
    <w:p>
      <w:r>
        <w:t>-</w:t>
      </w:r>
    </w:p>
    <w:p>
      <w:r>
        <w:t>172</w:t>
      </w:r>
    </w:p>
    <w:p>
      <w:r>
        <w:t>-</w:t>
      </w:r>
    </w:p>
    <w:p>
      <w:r>
        <w:t>172</w:t>
      </w:r>
    </w:p>
    <w:p>
      <w:r>
        <w:t>*</w:t>
      </w:r>
    </w:p>
    <w:p>
      <w:r>
        <w:t>Dự toán giao cho các cơ quan, đơn vị cấp tỉnh</w:t>
      </w:r>
    </w:p>
    <w:p>
      <w:r>
        <w:t>15.706</w:t>
      </w:r>
    </w:p>
    <w:p>
      <w:r>
        <w:t>2.421</w:t>
      </w:r>
    </w:p>
    <w:p>
      <w:r>
        <w:t>13.285</w:t>
      </w:r>
    </w:p>
    <w:p>
      <w:r>
        <w:t>-</w:t>
      </w:r>
    </w:p>
    <w:p>
      <w:r>
        <w:t>-</w:t>
      </w:r>
    </w:p>
    <w:p>
      <w:r>
        <w:t>-</w:t>
      </w:r>
    </w:p>
    <w:p>
      <w:r>
        <w:t>-</w:t>
      </w:r>
    </w:p>
    <w:p>
      <w:r>
        <w:t>-</w:t>
      </w:r>
    </w:p>
    <w:p>
      <w:r>
        <w:t>-</w:t>
      </w:r>
    </w:p>
    <w:p>
      <w:r>
        <w:t>15.706</w:t>
      </w:r>
    </w:p>
    <w:p>
      <w:r>
        <w:t>2.421</w:t>
      </w:r>
    </w:p>
    <w:p>
      <w:r>
        <w:t>13.285</w:t>
      </w:r>
    </w:p>
    <w:p>
      <w:r>
        <w:t>-</w:t>
      </w:r>
    </w:p>
    <w:p>
      <w:r>
        <w:t>H ội Liên hiệp ph ụ  nữ t ỉ nh</w:t>
      </w:r>
    </w:p>
    <w:p>
      <w:r>
        <w:t>13.042</w:t>
      </w:r>
    </w:p>
    <w:p>
      <w:r>
        <w:t>2.227</w:t>
      </w:r>
    </w:p>
    <w:p>
      <w:r>
        <w:t>10.815</w:t>
      </w:r>
    </w:p>
    <w:p>
      <w:r>
        <w:t>-</w:t>
      </w:r>
    </w:p>
    <w:p>
      <w:r>
        <w:t>13.042</w:t>
      </w:r>
    </w:p>
    <w:p>
      <w:r>
        <w:t>2.227</w:t>
      </w:r>
    </w:p>
    <w:p>
      <w:r>
        <w:t>10.815</w:t>
      </w:r>
    </w:p>
    <w:p>
      <w:r>
        <w:t>-</w:t>
      </w:r>
    </w:p>
    <w:p>
      <w:r>
        <w:t>Ban Dân tộc</w:t>
      </w:r>
    </w:p>
    <w:p>
      <w:r>
        <w:t>1.209</w:t>
      </w:r>
    </w:p>
    <w:p>
      <w:r>
        <w:t>109</w:t>
      </w:r>
    </w:p>
    <w:p>
      <w:r>
        <w:t>1 100</w:t>
      </w:r>
    </w:p>
    <w:p>
      <w:r>
        <w:t>-</w:t>
      </w:r>
    </w:p>
    <w:p>
      <w:r>
        <w:t>1.209</w:t>
      </w:r>
    </w:p>
    <w:p>
      <w:r>
        <w:t>109</w:t>
      </w:r>
    </w:p>
    <w:p>
      <w:r>
        <w:t>1.100</w:t>
      </w:r>
    </w:p>
    <w:p>
      <w:r>
        <w:t>-</w:t>
      </w:r>
    </w:p>
    <w:p>
      <w:r>
        <w:t>S ở  Lao  đ ộng - Thương binh và X ã  hội</w:t>
      </w:r>
    </w:p>
    <w:p>
      <w:r>
        <w:t>1.455</w:t>
      </w:r>
    </w:p>
    <w:p>
      <w:r>
        <w:t>85</w:t>
      </w:r>
    </w:p>
    <w:p>
      <w:r>
        <w:t>1.370</w:t>
      </w:r>
    </w:p>
    <w:p>
      <w:r>
        <w:t>-</w:t>
      </w:r>
    </w:p>
    <w:p>
      <w:r>
        <w:t>1.455</w:t>
      </w:r>
    </w:p>
    <w:p>
      <w:r>
        <w:t>85</w:t>
      </w:r>
    </w:p>
    <w:p>
      <w:r>
        <w:t>1.370</w:t>
      </w:r>
    </w:p>
    <w:p>
      <w:r>
        <w:t>*</w:t>
      </w:r>
    </w:p>
    <w:p>
      <w:r>
        <w:t>D   ự    toán ch   ư   a phân    bổ</w:t>
      </w:r>
    </w:p>
    <w:p>
      <w:r>
        <w:t>269</w:t>
      </w:r>
    </w:p>
    <w:p>
      <w:r>
        <w:t>69</w:t>
      </w:r>
    </w:p>
    <w:p>
      <w:r>
        <w:t>200</w:t>
      </w:r>
    </w:p>
    <w:p>
      <w:r>
        <w:t>269</w:t>
      </w:r>
    </w:p>
    <w:p>
      <w:r>
        <w:t>69</w:t>
      </w:r>
    </w:p>
    <w:p>
      <w:r>
        <w:t>200</w:t>
      </w:r>
    </w:p>
    <w:p>
      <w:r>
        <w:t>9</w:t>
      </w:r>
    </w:p>
    <w:p>
      <w:r>
        <w:t>Dự án 9:  Đ ầu tư phát triển nhóm dân tộc rất ít người, nhóm dân tộc còn nhiều khó kh ă n</w:t>
      </w:r>
    </w:p>
    <w:p>
      <w:r>
        <w:t>77.510</w:t>
      </w:r>
    </w:p>
    <w:p>
      <w:r>
        <w:t>18.736</w:t>
      </w:r>
    </w:p>
    <w:p>
      <w:r>
        <w:t>58.774</w:t>
      </w:r>
    </w:p>
    <w:p>
      <w:r>
        <w:t>4.356</w:t>
      </w:r>
    </w:p>
    <w:p>
      <w:r>
        <w:t>2.814</w:t>
      </w:r>
    </w:p>
    <w:p>
      <w:r>
        <w:t>1.542</w:t>
      </w:r>
    </w:p>
    <w:p>
      <w:r>
        <w:t>4.356</w:t>
      </w:r>
    </w:p>
    <w:p>
      <w:r>
        <w:t>2.814</w:t>
      </w:r>
    </w:p>
    <w:p>
      <w:r>
        <w:t>1.542</w:t>
      </w:r>
    </w:p>
    <w:p>
      <w:r>
        <w:t>77.510</w:t>
      </w:r>
    </w:p>
    <w:p>
      <w:r>
        <w:t>18.736</w:t>
      </w:r>
    </w:p>
    <w:p>
      <w:r>
        <w:t>58.774</w:t>
      </w:r>
    </w:p>
    <w:p>
      <w:r>
        <w:t>*</w:t>
      </w:r>
    </w:p>
    <w:p>
      <w:r>
        <w:t>D   ự    toán giao cho UBND cấp huyện</w:t>
      </w:r>
    </w:p>
    <w:p>
      <w:r>
        <w:t>13.302</w:t>
      </w:r>
    </w:p>
    <w:p>
      <w:r>
        <w:t>5.395</w:t>
      </w:r>
    </w:p>
    <w:p>
      <w:r>
        <w:t>7.907</w:t>
      </w:r>
    </w:p>
    <w:p>
      <w:r>
        <w:t>4.356</w:t>
      </w:r>
    </w:p>
    <w:p>
      <w:r>
        <w:t>2.814</w:t>
      </w:r>
    </w:p>
    <w:p>
      <w:r>
        <w:t>1.542</w:t>
      </w:r>
    </w:p>
    <w:p>
      <w:r>
        <w:t>75</w:t>
      </w:r>
    </w:p>
    <w:p>
      <w:r>
        <w:t>75</w:t>
      </w:r>
    </w:p>
    <w:p>
      <w:r>
        <w:t>-</w:t>
      </w:r>
    </w:p>
    <w:p>
      <w:r>
        <w:t>9.021</w:t>
      </w:r>
    </w:p>
    <w:p>
      <w:r>
        <w:t>2.656</w:t>
      </w:r>
    </w:p>
    <w:p>
      <w:r>
        <w:t>6.365</w:t>
      </w:r>
    </w:p>
    <w:p>
      <w:r>
        <w:t>-</w:t>
      </w:r>
    </w:p>
    <w:p>
      <w:r>
        <w:t>Huyện  Bắc Hà</w:t>
      </w:r>
    </w:p>
    <w:p>
      <w:r>
        <w:t>529</w:t>
      </w:r>
    </w:p>
    <w:p>
      <w:r>
        <w:t>529</w:t>
      </w:r>
    </w:p>
    <w:p>
      <w:r>
        <w:t>75</w:t>
      </w:r>
    </w:p>
    <w:p>
      <w:r>
        <w:t>75</w:t>
      </w:r>
    </w:p>
    <w:p>
      <w:r>
        <w:t>604</w:t>
      </w:r>
    </w:p>
    <w:p>
      <w:r>
        <w:t>75</w:t>
      </w:r>
    </w:p>
    <w:p>
      <w:r>
        <w:t>529</w:t>
      </w:r>
    </w:p>
    <w:p>
      <w:r>
        <w:t>-</w:t>
      </w:r>
    </w:p>
    <w:p>
      <w:r>
        <w:t>Huyện Si Ma Cai</w:t>
      </w:r>
    </w:p>
    <w:p>
      <w:r>
        <w:t>774</w:t>
      </w:r>
    </w:p>
    <w:p>
      <w:r>
        <w:t>7</w:t>
      </w:r>
    </w:p>
    <w:p>
      <w:r>
        <w:t>767</w:t>
      </w:r>
    </w:p>
    <w:p>
      <w:r>
        <w:t>774</w:t>
      </w:r>
    </w:p>
    <w:p>
      <w:r>
        <w:t>7</w:t>
      </w:r>
    </w:p>
    <w:p>
      <w:r>
        <w:t>767</w:t>
      </w:r>
    </w:p>
    <w:p>
      <w:r>
        <w:t>-</w:t>
      </w:r>
    </w:p>
    <w:p>
      <w:r>
        <w:t>H uyện Mường Khương</w:t>
      </w:r>
    </w:p>
    <w:p>
      <w:r>
        <w:t>10.454</w:t>
      </w:r>
    </w:p>
    <w:p>
      <w:r>
        <w:t>5.346</w:t>
      </w:r>
    </w:p>
    <w:p>
      <w:r>
        <w:t>5.108</w:t>
      </w:r>
    </w:p>
    <w:p>
      <w:r>
        <w:t>4.356</w:t>
      </w:r>
    </w:p>
    <w:p>
      <w:r>
        <w:t>2.814</w:t>
      </w:r>
    </w:p>
    <w:p>
      <w:r>
        <w:t>1.542</w:t>
      </w:r>
    </w:p>
    <w:p>
      <w:r>
        <w:t>6.098</w:t>
      </w:r>
    </w:p>
    <w:p>
      <w:r>
        <w:t>2.532</w:t>
      </w:r>
    </w:p>
    <w:p>
      <w:r>
        <w:t>3.566</w:t>
      </w:r>
    </w:p>
    <w:p>
      <w:r>
        <w:t>-</w:t>
      </w:r>
    </w:p>
    <w:p>
      <w:r>
        <w:t>Huyện Bát Xát</w:t>
      </w:r>
    </w:p>
    <w:p>
      <w:r>
        <w:t>397</w:t>
      </w:r>
    </w:p>
    <w:p>
      <w:r>
        <w:t>-</w:t>
      </w:r>
    </w:p>
    <w:p>
      <w:r>
        <w:t>397</w:t>
      </w:r>
    </w:p>
    <w:p>
      <w:r>
        <w:t>397</w:t>
      </w:r>
    </w:p>
    <w:p>
      <w:r>
        <w:t>-</w:t>
      </w:r>
    </w:p>
    <w:p>
      <w:r>
        <w:t>397</w:t>
      </w:r>
    </w:p>
    <w:p>
      <w:r>
        <w:t>-</w:t>
      </w:r>
    </w:p>
    <w:p>
      <w:r>
        <w:t>Thị xã Sa Pa</w:t>
      </w:r>
    </w:p>
    <w:p>
      <w:r>
        <w:t>463</w:t>
      </w:r>
    </w:p>
    <w:p>
      <w:r>
        <w:t>463</w:t>
      </w:r>
    </w:p>
    <w:p>
      <w:r>
        <w:t>463</w:t>
      </w:r>
    </w:p>
    <w:p>
      <w:r>
        <w:t>-</w:t>
      </w:r>
    </w:p>
    <w:p>
      <w:r>
        <w:t>463</w:t>
      </w:r>
    </w:p>
    <w:p>
      <w:r>
        <w:t>-</w:t>
      </w:r>
    </w:p>
    <w:p>
      <w:r>
        <w:t>Huyện Văn Bàn</w:t>
      </w:r>
    </w:p>
    <w:p>
      <w:r>
        <w:t>330</w:t>
      </w:r>
    </w:p>
    <w:p>
      <w:r>
        <w:t>42</w:t>
      </w:r>
    </w:p>
    <w:p>
      <w:r>
        <w:t>288</w:t>
      </w:r>
    </w:p>
    <w:p>
      <w:r>
        <w:t>330</w:t>
      </w:r>
    </w:p>
    <w:p>
      <w:r>
        <w:t>42</w:t>
      </w:r>
    </w:p>
    <w:p>
      <w:r>
        <w:t>288</w:t>
      </w:r>
    </w:p>
    <w:p>
      <w:r>
        <w:t>-</w:t>
      </w:r>
    </w:p>
    <w:p>
      <w:r>
        <w:t>Huyện B ả o Yên</w:t>
      </w:r>
    </w:p>
    <w:p>
      <w:r>
        <w:t>219</w:t>
      </w:r>
    </w:p>
    <w:p>
      <w:r>
        <w:t>219</w:t>
      </w:r>
    </w:p>
    <w:p>
      <w:r>
        <w:t>219</w:t>
      </w:r>
    </w:p>
    <w:p>
      <w:r>
        <w:t>-</w:t>
      </w:r>
    </w:p>
    <w:p>
      <w:r>
        <w:t>219</w:t>
      </w:r>
    </w:p>
    <w:p>
      <w:r>
        <w:t>-</w:t>
      </w:r>
    </w:p>
    <w:p>
      <w:r>
        <w:t>Huyện Bảo Th ắ ng</w:t>
      </w:r>
    </w:p>
    <w:p>
      <w:r>
        <w:t>82</w:t>
      </w:r>
    </w:p>
    <w:p>
      <w:r>
        <w:t>82</w:t>
      </w:r>
    </w:p>
    <w:p>
      <w:r>
        <w:t>82</w:t>
      </w:r>
    </w:p>
    <w:p>
      <w:r>
        <w:t>-</w:t>
      </w:r>
    </w:p>
    <w:p>
      <w:r>
        <w:t>82</w:t>
      </w:r>
    </w:p>
    <w:p>
      <w:r>
        <w:t>-</w:t>
      </w:r>
    </w:p>
    <w:p>
      <w:r>
        <w:t>Thành phố L à o Cai</w:t>
      </w:r>
    </w:p>
    <w:p>
      <w:r>
        <w:t>54</w:t>
      </w:r>
    </w:p>
    <w:p>
      <w:r>
        <w:t>54</w:t>
      </w:r>
    </w:p>
    <w:p>
      <w:r>
        <w:t>54</w:t>
      </w:r>
    </w:p>
    <w:p>
      <w:r>
        <w:t>-</w:t>
      </w:r>
    </w:p>
    <w:p>
      <w:r>
        <w:t>54</w:t>
      </w:r>
    </w:p>
    <w:p>
      <w:r>
        <w:t>*</w:t>
      </w:r>
    </w:p>
    <w:p>
      <w:r>
        <w:t>D   ự    toán giao cho các cơ quan, đơn vị cấp tỉnh</w:t>
      </w:r>
    </w:p>
    <w:p>
      <w:r>
        <w:t>5.881</w:t>
      </w:r>
    </w:p>
    <w:p>
      <w:r>
        <w:t>844</w:t>
      </w:r>
    </w:p>
    <w:p>
      <w:r>
        <w:t>5.037</w:t>
      </w:r>
    </w:p>
    <w:p>
      <w:r>
        <w:t>5.881</w:t>
      </w:r>
    </w:p>
    <w:p>
      <w:r>
        <w:t>844</w:t>
      </w:r>
    </w:p>
    <w:p>
      <w:r>
        <w:t>5.037</w:t>
      </w:r>
    </w:p>
    <w:p>
      <w:r>
        <w:t>-</w:t>
      </w:r>
    </w:p>
    <w:p>
      <w:r>
        <w:t>Ban Dân tộc</w:t>
      </w:r>
    </w:p>
    <w:p>
      <w:r>
        <w:t>4.016</w:t>
      </w:r>
    </w:p>
    <w:p>
      <w:r>
        <w:t>769</w:t>
      </w:r>
    </w:p>
    <w:p>
      <w:r>
        <w:t>3.247</w:t>
      </w:r>
    </w:p>
    <w:p>
      <w:r>
        <w:t>4.016</w:t>
      </w:r>
    </w:p>
    <w:p>
      <w:r>
        <w:t>769</w:t>
      </w:r>
    </w:p>
    <w:p>
      <w:r>
        <w:t>3.247</w:t>
      </w:r>
    </w:p>
    <w:p>
      <w:r>
        <w:t>-</w:t>
      </w:r>
    </w:p>
    <w:p>
      <w:r>
        <w:t>Sở Giáo dục và Dào tạo</w:t>
      </w:r>
    </w:p>
    <w:p>
      <w:r>
        <w:t>207</w:t>
      </w:r>
    </w:p>
    <w:p>
      <w:r>
        <w:t>7</w:t>
      </w:r>
    </w:p>
    <w:p>
      <w:r>
        <w:t>200</w:t>
      </w:r>
    </w:p>
    <w:p>
      <w:r>
        <w:t>207</w:t>
      </w:r>
    </w:p>
    <w:p>
      <w:r>
        <w:t>7</w:t>
      </w:r>
    </w:p>
    <w:p>
      <w:r>
        <w:t>200</w:t>
      </w:r>
    </w:p>
    <w:p>
      <w:r>
        <w:t>-</w:t>
      </w:r>
    </w:p>
    <w:p>
      <w:r>
        <w:t>T ỉ nh đoàn L à o Cai</w:t>
      </w:r>
    </w:p>
    <w:p>
      <w:r>
        <w:t>224</w:t>
      </w:r>
    </w:p>
    <w:p>
      <w:r>
        <w:t>24</w:t>
      </w:r>
    </w:p>
    <w:p>
      <w:r>
        <w:t>200</w:t>
      </w:r>
    </w:p>
    <w:p>
      <w:r>
        <w:t>224</w:t>
      </w:r>
    </w:p>
    <w:p>
      <w:r>
        <w:t>24</w:t>
      </w:r>
    </w:p>
    <w:p>
      <w:r>
        <w:t>200</w:t>
      </w:r>
    </w:p>
    <w:p>
      <w:r>
        <w:t>-</w:t>
      </w:r>
    </w:p>
    <w:p>
      <w:r>
        <w:t>S ở  Văn hóa và Thể thao</w:t>
      </w:r>
    </w:p>
    <w:p>
      <w:r>
        <w:t>182</w:t>
      </w:r>
    </w:p>
    <w:p>
      <w:r>
        <w:t>2</w:t>
      </w:r>
    </w:p>
    <w:p>
      <w:r>
        <w:t>180</w:t>
      </w:r>
    </w:p>
    <w:p>
      <w:r>
        <w:t>182</w:t>
      </w:r>
    </w:p>
    <w:p>
      <w:r>
        <w:t>2</w:t>
      </w:r>
    </w:p>
    <w:p>
      <w:r>
        <w:t>180</w:t>
      </w:r>
    </w:p>
    <w:p>
      <w:r>
        <w:t>-</w:t>
      </w:r>
    </w:p>
    <w:p>
      <w:r>
        <w:t>Hội Liên hiệp phụ nữ t ỉ nh</w:t>
      </w:r>
    </w:p>
    <w:p>
      <w:r>
        <w:t>172</w:t>
      </w:r>
    </w:p>
    <w:p>
      <w:r>
        <w:t>22</w:t>
      </w:r>
    </w:p>
    <w:p>
      <w:r>
        <w:t>150</w:t>
      </w:r>
    </w:p>
    <w:p>
      <w:r>
        <w:t>172</w:t>
      </w:r>
    </w:p>
    <w:p>
      <w:r>
        <w:t>22</w:t>
      </w:r>
    </w:p>
    <w:p>
      <w:r>
        <w:t>150</w:t>
      </w:r>
    </w:p>
    <w:p>
      <w:r>
        <w:t>-</w:t>
      </w:r>
    </w:p>
    <w:p>
      <w:r>
        <w:t>Văn phòng T ỉ nh  ủy  (Ban D â n vận T ỉ nh  ủ y)</w:t>
      </w:r>
    </w:p>
    <w:p>
      <w:r>
        <w:t>50</w:t>
      </w:r>
    </w:p>
    <w:p>
      <w:r>
        <w:t>50</w:t>
      </w:r>
    </w:p>
    <w:p>
      <w:r>
        <w:t>50</w:t>
      </w:r>
    </w:p>
    <w:p>
      <w:r>
        <w:t>-</w:t>
      </w:r>
    </w:p>
    <w:p>
      <w:r>
        <w:t>50</w:t>
      </w:r>
    </w:p>
    <w:p>
      <w:r>
        <w:t>-</w:t>
      </w:r>
    </w:p>
    <w:p>
      <w:r>
        <w:t>Ủy  ban MTTQ Việt Nam t ỉ nh</w:t>
      </w:r>
    </w:p>
    <w:p>
      <w:r>
        <w:t>50</w:t>
      </w:r>
    </w:p>
    <w:p>
      <w:r>
        <w:t>50</w:t>
      </w:r>
    </w:p>
    <w:p>
      <w:r>
        <w:t>50</w:t>
      </w:r>
    </w:p>
    <w:p>
      <w:r>
        <w:t>-</w:t>
      </w:r>
    </w:p>
    <w:p>
      <w:r>
        <w:t>50</w:t>
      </w:r>
    </w:p>
    <w:p>
      <w:r>
        <w:t>-</w:t>
      </w:r>
    </w:p>
    <w:p>
      <w:r>
        <w:t>Sở Y tế</w:t>
      </w:r>
    </w:p>
    <w:p>
      <w:r>
        <w:t>170</w:t>
      </w:r>
    </w:p>
    <w:p>
      <w:r>
        <w:t>20</w:t>
      </w:r>
    </w:p>
    <w:p>
      <w:r>
        <w:t>150</w:t>
      </w:r>
    </w:p>
    <w:p>
      <w:r>
        <w:t>170</w:t>
      </w:r>
    </w:p>
    <w:p>
      <w:r>
        <w:t>20</w:t>
      </w:r>
    </w:p>
    <w:p>
      <w:r>
        <w:t>150</w:t>
      </w:r>
    </w:p>
    <w:p>
      <w:r>
        <w:t>-</w:t>
      </w:r>
    </w:p>
    <w:p>
      <w:r>
        <w:t>Sở Tư pháp</w:t>
      </w:r>
    </w:p>
    <w:p>
      <w:r>
        <w:t>300</w:t>
      </w:r>
    </w:p>
    <w:p>
      <w:r>
        <w:t>300</w:t>
      </w:r>
    </w:p>
    <w:p>
      <w:r>
        <w:t>300</w:t>
      </w:r>
    </w:p>
    <w:p>
      <w:r>
        <w:t>-</w:t>
      </w:r>
    </w:p>
    <w:p>
      <w:r>
        <w:t>300</w:t>
      </w:r>
    </w:p>
    <w:p>
      <w:r>
        <w:t>-</w:t>
      </w:r>
    </w:p>
    <w:p>
      <w:r>
        <w:t>BCH Bộ đội Biên phòng t ỉ nh</w:t>
      </w:r>
    </w:p>
    <w:p>
      <w:r>
        <w:t>360</w:t>
      </w:r>
    </w:p>
    <w:p>
      <w:r>
        <w:t>360</w:t>
      </w:r>
    </w:p>
    <w:p>
      <w:r>
        <w:t>360</w:t>
      </w:r>
    </w:p>
    <w:p>
      <w:r>
        <w:t>-</w:t>
      </w:r>
    </w:p>
    <w:p>
      <w:r>
        <w:t>360</w:t>
      </w:r>
    </w:p>
    <w:p>
      <w:r>
        <w:t>-</w:t>
      </w:r>
    </w:p>
    <w:p>
      <w:r>
        <w:t>Công an t ỉ nh</w:t>
      </w:r>
    </w:p>
    <w:p>
      <w:r>
        <w:t>150</w:t>
      </w:r>
    </w:p>
    <w:p>
      <w:r>
        <w:t>150</w:t>
      </w:r>
    </w:p>
    <w:p>
      <w:r>
        <w:t>150</w:t>
      </w:r>
    </w:p>
    <w:p>
      <w:r>
        <w:t>-</w:t>
      </w:r>
    </w:p>
    <w:p>
      <w:r>
        <w:t>150</w:t>
      </w:r>
    </w:p>
    <w:p>
      <w:r>
        <w:t>*</w:t>
      </w:r>
    </w:p>
    <w:p>
      <w:r>
        <w:t>Dự toán ch   ư   a phân    bổ</w:t>
      </w:r>
    </w:p>
    <w:p>
      <w:r>
        <w:t>58.328</w:t>
      </w:r>
    </w:p>
    <w:p>
      <w:r>
        <w:t>12.498</w:t>
      </w:r>
    </w:p>
    <w:p>
      <w:r>
        <w:t>45.830</w:t>
      </w:r>
    </w:p>
    <w:p>
      <w:r>
        <w:t>4.281</w:t>
      </w:r>
    </w:p>
    <w:p>
      <w:r>
        <w:t>2.739</w:t>
      </w:r>
    </w:p>
    <w:p>
      <w:r>
        <w:t>1.542</w:t>
      </w:r>
    </w:p>
    <w:p>
      <w:r>
        <w:t>62.609</w:t>
      </w:r>
    </w:p>
    <w:p>
      <w:r>
        <w:t>15.237</w:t>
      </w:r>
    </w:p>
    <w:p>
      <w:r>
        <w:t>47.372</w:t>
      </w:r>
    </w:p>
    <w:p>
      <w:r>
        <w:t>10</w:t>
      </w:r>
    </w:p>
    <w:p>
      <w:r>
        <w:t>Dự án 10: Truyền thông, tuyên truyền, vận  đ ộng trong vùng  đ ồng bào DTTS và MN. Kiểm tra, giám sát,  đá nh giá việc thực hiện chương trình</w:t>
      </w:r>
    </w:p>
    <w:p>
      <w:r>
        <w:t>21.444</w:t>
      </w:r>
    </w:p>
    <w:p>
      <w:r>
        <w:t>1.179</w:t>
      </w:r>
    </w:p>
    <w:p>
      <w:r>
        <w:t>20.265</w:t>
      </w:r>
    </w:p>
    <w:p>
      <w:r>
        <w:t>3.112</w:t>
      </w:r>
    </w:p>
    <w:p>
      <w:r>
        <w:t>274</w:t>
      </w:r>
    </w:p>
    <w:p>
      <w:r>
        <w:t>2.839</w:t>
      </w:r>
    </w:p>
    <w:p>
      <w:r>
        <w:t>3.112</w:t>
      </w:r>
    </w:p>
    <w:p>
      <w:r>
        <w:t>274</w:t>
      </w:r>
    </w:p>
    <w:p>
      <w:r>
        <w:t>2.839</w:t>
      </w:r>
    </w:p>
    <w:p>
      <w:r>
        <w:t>21.444</w:t>
      </w:r>
    </w:p>
    <w:p>
      <w:r>
        <w:t>1.179</w:t>
      </w:r>
    </w:p>
    <w:p>
      <w:r>
        <w:t>20.265</w:t>
      </w:r>
    </w:p>
    <w:p>
      <w:r>
        <w:t>*</w:t>
      </w:r>
    </w:p>
    <w:p>
      <w:r>
        <w:t>Dự toán giao cho UB   N   D cấp huyện</w:t>
      </w:r>
    </w:p>
    <w:p>
      <w:r>
        <w:t>8.247</w:t>
      </w:r>
    </w:p>
    <w:p>
      <w:r>
        <w:t>425</w:t>
      </w:r>
    </w:p>
    <w:p>
      <w:r>
        <w:t>7.822</w:t>
      </w:r>
    </w:p>
    <w:p>
      <w:r>
        <w:t>539</w:t>
      </w:r>
    </w:p>
    <w:p>
      <w:r>
        <w:t>14</w:t>
      </w:r>
    </w:p>
    <w:p>
      <w:r>
        <w:t>525</w:t>
      </w:r>
    </w:p>
    <w:p>
      <w:r>
        <w:t>2.385</w:t>
      </w:r>
    </w:p>
    <w:p>
      <w:r>
        <w:t>143</w:t>
      </w:r>
    </w:p>
    <w:p>
      <w:r>
        <w:t>2.242</w:t>
      </w:r>
    </w:p>
    <w:p>
      <w:r>
        <w:t>10.092</w:t>
      </w:r>
    </w:p>
    <w:p>
      <w:r>
        <w:t>553</w:t>
      </w:r>
    </w:p>
    <w:p>
      <w:r>
        <w:t>9.539</w:t>
      </w:r>
    </w:p>
    <w:p>
      <w:r>
        <w:t>-</w:t>
      </w:r>
    </w:p>
    <w:p>
      <w:r>
        <w:t>Huyện B ắ c Hà</w:t>
      </w:r>
    </w:p>
    <w:p>
      <w:r>
        <w:t>1.248</w:t>
      </w:r>
    </w:p>
    <w:p>
      <w:r>
        <w:t>137</w:t>
      </w:r>
    </w:p>
    <w:p>
      <w:r>
        <w:t>1.111</w:t>
      </w:r>
    </w:p>
    <w:p>
      <w:r>
        <w:t>404</w:t>
      </w:r>
    </w:p>
    <w:p>
      <w:r>
        <w:t>404</w:t>
      </w:r>
    </w:p>
    <w:p>
      <w:r>
        <w:t>1.652</w:t>
      </w:r>
    </w:p>
    <w:p>
      <w:r>
        <w:t>137</w:t>
      </w:r>
    </w:p>
    <w:p>
      <w:r>
        <w:t>1.515</w:t>
      </w:r>
    </w:p>
    <w:p>
      <w:r>
        <w:t>-</w:t>
      </w:r>
    </w:p>
    <w:p>
      <w:r>
        <w:t>H uyện Si Ma Cai</w:t>
      </w:r>
    </w:p>
    <w:p>
      <w:r>
        <w:t>608</w:t>
      </w:r>
    </w:p>
    <w:p>
      <w:r>
        <w:t>39</w:t>
      </w:r>
    </w:p>
    <w:p>
      <w:r>
        <w:t>569</w:t>
      </w:r>
    </w:p>
    <w:p>
      <w:r>
        <w:t>182</w:t>
      </w:r>
    </w:p>
    <w:p>
      <w:r>
        <w:t>182</w:t>
      </w:r>
    </w:p>
    <w:p>
      <w:r>
        <w:t>790</w:t>
      </w:r>
    </w:p>
    <w:p>
      <w:r>
        <w:t>39</w:t>
      </w:r>
    </w:p>
    <w:p>
      <w:r>
        <w:t>751</w:t>
      </w:r>
    </w:p>
    <w:p>
      <w:r>
        <w:t>-</w:t>
      </w:r>
    </w:p>
    <w:p>
      <w:r>
        <w:t>H uyện Mường Khương</w:t>
      </w:r>
    </w:p>
    <w:p>
      <w:r>
        <w:t>1.011</w:t>
      </w:r>
    </w:p>
    <w:p>
      <w:r>
        <w:t>62</w:t>
      </w:r>
    </w:p>
    <w:p>
      <w:r>
        <w:t>949</w:t>
      </w:r>
    </w:p>
    <w:p>
      <w:r>
        <w:t>539</w:t>
      </w:r>
    </w:p>
    <w:p>
      <w:r>
        <w:t>14</w:t>
      </w:r>
    </w:p>
    <w:p>
      <w:r>
        <w:t>525</w:t>
      </w:r>
    </w:p>
    <w:p>
      <w:r>
        <w:t>366</w:t>
      </w:r>
    </w:p>
    <w:p>
      <w:r>
        <w:t>366</w:t>
      </w:r>
    </w:p>
    <w:p>
      <w:r>
        <w:t>838</w:t>
      </w:r>
    </w:p>
    <w:p>
      <w:r>
        <w:t>48</w:t>
      </w:r>
    </w:p>
    <w:p>
      <w:r>
        <w:t>790</w:t>
      </w:r>
    </w:p>
    <w:p>
      <w:r>
        <w:t>-</w:t>
      </w:r>
    </w:p>
    <w:p>
      <w:r>
        <w:t>Huyện Bát Xát</w:t>
      </w:r>
    </w:p>
    <w:p>
      <w:r>
        <w:t>1.259</w:t>
      </w:r>
    </w:p>
    <w:p>
      <w:r>
        <w:t>35</w:t>
      </w:r>
    </w:p>
    <w:p>
      <w:r>
        <w:t>1.224</w:t>
      </w:r>
    </w:p>
    <w:p>
      <w:r>
        <w:t>436</w:t>
      </w:r>
    </w:p>
    <w:p>
      <w:r>
        <w:t>143</w:t>
      </w:r>
    </w:p>
    <w:p>
      <w:r>
        <w:t>293</w:t>
      </w:r>
    </w:p>
    <w:p>
      <w:r>
        <w:t>1.695</w:t>
      </w:r>
    </w:p>
    <w:p>
      <w:r>
        <w:t>178</w:t>
      </w:r>
    </w:p>
    <w:p>
      <w:r>
        <w:t>1.517</w:t>
      </w:r>
    </w:p>
    <w:p>
      <w:r>
        <w:t>-</w:t>
      </w:r>
    </w:p>
    <w:p>
      <w:r>
        <w:t>Thị xã Sa Pa</w:t>
      </w:r>
    </w:p>
    <w:p>
      <w:r>
        <w:t>907</w:t>
      </w:r>
    </w:p>
    <w:p>
      <w:r>
        <w:t>907</w:t>
      </w:r>
    </w:p>
    <w:p>
      <w:r>
        <w:t>366</w:t>
      </w:r>
    </w:p>
    <w:p>
      <w:r>
        <w:t>366</w:t>
      </w:r>
    </w:p>
    <w:p>
      <w:r>
        <w:t>1.273</w:t>
      </w:r>
    </w:p>
    <w:p>
      <w:r>
        <w:t>-</w:t>
      </w:r>
    </w:p>
    <w:p>
      <w:r>
        <w:t>1.273</w:t>
      </w:r>
    </w:p>
    <w:p>
      <w:r>
        <w:t>-</w:t>
      </w:r>
    </w:p>
    <w:p>
      <w:r>
        <w:t>Huyện Văn Bàn</w:t>
      </w:r>
    </w:p>
    <w:p>
      <w:r>
        <w:t>1.390</w:t>
      </w:r>
    </w:p>
    <w:p>
      <w:r>
        <w:t>151</w:t>
      </w:r>
    </w:p>
    <w:p>
      <w:r>
        <w:t>1.239</w:t>
      </w:r>
    </w:p>
    <w:p>
      <w:r>
        <w:t>369</w:t>
      </w:r>
    </w:p>
    <w:p>
      <w:r>
        <w:t>369</w:t>
      </w:r>
    </w:p>
    <w:p>
      <w:r>
        <w:t>1.759</w:t>
      </w:r>
    </w:p>
    <w:p>
      <w:r>
        <w:t>151</w:t>
      </w:r>
    </w:p>
    <w:p>
      <w:r>
        <w:t>1.608</w:t>
      </w:r>
    </w:p>
    <w:p>
      <w:r>
        <w:t>-</w:t>
      </w:r>
    </w:p>
    <w:p>
      <w:r>
        <w:t>Huyện Bảo Yên</w:t>
      </w:r>
    </w:p>
    <w:p>
      <w:r>
        <w:t>949</w:t>
      </w:r>
    </w:p>
    <w:p>
      <w:r>
        <w:t>949</w:t>
      </w:r>
    </w:p>
    <w:p>
      <w:r>
        <w:t>262</w:t>
      </w:r>
    </w:p>
    <w:p>
      <w:r>
        <w:t>262</w:t>
      </w:r>
    </w:p>
    <w:p>
      <w:r>
        <w:t>1.211</w:t>
      </w:r>
    </w:p>
    <w:p>
      <w:r>
        <w:t>-</w:t>
      </w:r>
    </w:p>
    <w:p>
      <w:r>
        <w:t>1.211</w:t>
      </w:r>
    </w:p>
    <w:p>
      <w:r>
        <w:t>-</w:t>
      </w:r>
    </w:p>
    <w:p>
      <w:r>
        <w:t>Huyện Bảo Th ắ ng</w:t>
      </w:r>
    </w:p>
    <w:p>
      <w:r>
        <w:t>589</w:t>
      </w:r>
    </w:p>
    <w:p>
      <w:r>
        <w:t>589</w:t>
      </w:r>
    </w:p>
    <w:p>
      <w:r>
        <w:t>589</w:t>
      </w:r>
    </w:p>
    <w:p>
      <w:r>
        <w:t>-</w:t>
      </w:r>
    </w:p>
    <w:p>
      <w:r>
        <w:t>589</w:t>
      </w:r>
    </w:p>
    <w:p>
      <w:r>
        <w:t>-</w:t>
      </w:r>
    </w:p>
    <w:p>
      <w:r>
        <w:t>Thành phố  L ào Cai</w:t>
      </w:r>
    </w:p>
    <w:p>
      <w:r>
        <w:t>285</w:t>
      </w:r>
    </w:p>
    <w:p>
      <w:r>
        <w:t>285</w:t>
      </w:r>
    </w:p>
    <w:p>
      <w:r>
        <w:t>285</w:t>
      </w:r>
    </w:p>
    <w:p>
      <w:r>
        <w:t>-</w:t>
      </w:r>
    </w:p>
    <w:p>
      <w:r>
        <w:t>285</w:t>
      </w:r>
    </w:p>
    <w:p>
      <w:r>
        <w:t>*</w:t>
      </w:r>
    </w:p>
    <w:p>
      <w:r>
        <w:t>D   ự    toán giao cho các cơ quan, đơn vị cấp tỉnh</w:t>
      </w:r>
    </w:p>
    <w:p>
      <w:r>
        <w:t>10.812</w:t>
      </w:r>
    </w:p>
    <w:p>
      <w:r>
        <w:t>611</w:t>
      </w:r>
    </w:p>
    <w:p>
      <w:r>
        <w:t>10.201</w:t>
      </w:r>
    </w:p>
    <w:p>
      <w:r>
        <w:t>188</w:t>
      </w:r>
    </w:p>
    <w:p>
      <w:r>
        <w:t>116</w:t>
      </w:r>
    </w:p>
    <w:p>
      <w:r>
        <w:t>72</w:t>
      </w:r>
    </w:p>
    <w:p>
      <w:r>
        <w:t>727</w:t>
      </w:r>
    </w:p>
    <w:p>
      <w:r>
        <w:t>131</w:t>
      </w:r>
    </w:p>
    <w:p>
      <w:r>
        <w:t>597</w:t>
      </w:r>
    </w:p>
    <w:p>
      <w:r>
        <w:t>11.352</w:t>
      </w:r>
    </w:p>
    <w:p>
      <w:r>
        <w:t>626</w:t>
      </w:r>
    </w:p>
    <w:p>
      <w:r>
        <w:t>10.726</w:t>
      </w:r>
    </w:p>
    <w:p>
      <w:r>
        <w:t>-</w:t>
      </w:r>
    </w:p>
    <w:p>
      <w:r>
        <w:t>Ban Dân tộc</w:t>
      </w:r>
    </w:p>
    <w:p>
      <w:r>
        <w:t>4.004</w:t>
      </w:r>
    </w:p>
    <w:p>
      <w:r>
        <w:t>214</w:t>
      </w:r>
    </w:p>
    <w:p>
      <w:r>
        <w:t>3.790</w:t>
      </w:r>
    </w:p>
    <w:p>
      <w:r>
        <w:t>188</w:t>
      </w:r>
    </w:p>
    <w:p>
      <w:r>
        <w:t>116</w:t>
      </w:r>
    </w:p>
    <w:p>
      <w:r>
        <w:t>72</w:t>
      </w:r>
    </w:p>
    <w:p>
      <w:r>
        <w:t>3.816</w:t>
      </w:r>
    </w:p>
    <w:p>
      <w:r>
        <w:t>98</w:t>
      </w:r>
    </w:p>
    <w:p>
      <w:r>
        <w:t>3.718</w:t>
      </w:r>
    </w:p>
    <w:p>
      <w:r>
        <w:t>-</w:t>
      </w:r>
    </w:p>
    <w:p>
      <w:r>
        <w:t>Sở Thông tin Truyền thông</w:t>
      </w:r>
    </w:p>
    <w:p>
      <w:r>
        <w:t>1.650</w:t>
      </w:r>
    </w:p>
    <w:p>
      <w:r>
        <w:t>1.650</w:t>
      </w:r>
    </w:p>
    <w:p>
      <w:r>
        <w:t>1.650</w:t>
      </w:r>
    </w:p>
    <w:p>
      <w:r>
        <w:t>-</w:t>
      </w:r>
    </w:p>
    <w:p>
      <w:r>
        <w:t>1.650</w:t>
      </w:r>
    </w:p>
    <w:p>
      <w:r>
        <w:t>-</w:t>
      </w:r>
    </w:p>
    <w:p>
      <w:r>
        <w:t>Sở Tư pháp</w:t>
      </w:r>
    </w:p>
    <w:p>
      <w:r>
        <w:t>1.020</w:t>
      </w:r>
    </w:p>
    <w:p>
      <w:r>
        <w:t>20</w:t>
      </w:r>
    </w:p>
    <w:p>
      <w:r>
        <w:t>1.000</w:t>
      </w:r>
    </w:p>
    <w:p>
      <w:r>
        <w:t>1 . 020</w:t>
      </w:r>
    </w:p>
    <w:p>
      <w:r>
        <w:t>20</w:t>
      </w:r>
    </w:p>
    <w:p>
      <w:r>
        <w:t>1.000</w:t>
      </w:r>
    </w:p>
    <w:p>
      <w:r>
        <w:t>-</w:t>
      </w:r>
    </w:p>
    <w:p>
      <w:r>
        <w:t>T ỉ nh đo à n Lào Cai</w:t>
      </w:r>
    </w:p>
    <w:p>
      <w:r>
        <w:t>517</w:t>
      </w:r>
    </w:p>
    <w:p>
      <w:r>
        <w:t>17</w:t>
      </w:r>
    </w:p>
    <w:p>
      <w:r>
        <w:t>500</w:t>
      </w:r>
    </w:p>
    <w:p>
      <w:r>
        <w:t>517</w:t>
      </w:r>
    </w:p>
    <w:p>
      <w:r>
        <w:t>17</w:t>
      </w:r>
    </w:p>
    <w:p>
      <w:r>
        <w:t>500</w:t>
      </w:r>
    </w:p>
    <w:p>
      <w:r>
        <w:t>-</w:t>
      </w:r>
    </w:p>
    <w:p>
      <w:r>
        <w:t>Ủy  ban MTTQ Việt Nam t ỉ nh</w:t>
      </w:r>
    </w:p>
    <w:p>
      <w:r>
        <w:t>550</w:t>
      </w:r>
    </w:p>
    <w:p>
      <w:r>
        <w:t>150</w:t>
      </w:r>
    </w:p>
    <w:p>
      <w:r>
        <w:t>400</w:t>
      </w:r>
    </w:p>
    <w:p>
      <w:r>
        <w:t>550</w:t>
      </w:r>
    </w:p>
    <w:p>
      <w:r>
        <w:t>150</w:t>
      </w:r>
    </w:p>
    <w:p>
      <w:r>
        <w:t>400</w:t>
      </w:r>
    </w:p>
    <w:p>
      <w:r>
        <w:t>-</w:t>
      </w:r>
    </w:p>
    <w:p>
      <w:r>
        <w:t>Văn phòng T ỉ nh  ủy  (Ban Dân vận T ỉ nh  ủy )</w:t>
      </w:r>
    </w:p>
    <w:p>
      <w:r>
        <w:t>300</w:t>
      </w:r>
    </w:p>
    <w:p>
      <w:r>
        <w:t>300</w:t>
      </w:r>
    </w:p>
    <w:p>
      <w:r>
        <w:t>300</w:t>
      </w:r>
    </w:p>
    <w:p>
      <w:r>
        <w:t>-</w:t>
      </w:r>
    </w:p>
    <w:p>
      <w:r>
        <w:t>300</w:t>
      </w:r>
    </w:p>
    <w:p>
      <w:r>
        <w:t>-</w:t>
      </w:r>
    </w:p>
    <w:p>
      <w:r>
        <w:t>Văn phòng T ỉ nh ủy (Ban Tuyên giáo T ỉ nh  ủ y)</w:t>
      </w:r>
    </w:p>
    <w:p>
      <w:r>
        <w:t>200</w:t>
      </w:r>
    </w:p>
    <w:p>
      <w:r>
        <w:t>200</w:t>
      </w:r>
    </w:p>
    <w:p>
      <w:r>
        <w:t>200</w:t>
      </w:r>
    </w:p>
    <w:p>
      <w:r>
        <w:t>-</w:t>
      </w:r>
    </w:p>
    <w:p>
      <w:r>
        <w:t>200</w:t>
      </w:r>
    </w:p>
    <w:p>
      <w:r>
        <w:t>-</w:t>
      </w:r>
    </w:p>
    <w:p>
      <w:r>
        <w:t>Hội Nông dân t ỉ nh</w:t>
      </w:r>
    </w:p>
    <w:p>
      <w:r>
        <w:t>204</w:t>
      </w:r>
    </w:p>
    <w:p>
      <w:r>
        <w:t>104</w:t>
      </w:r>
    </w:p>
    <w:p>
      <w:r>
        <w:t>100</w:t>
      </w:r>
    </w:p>
    <w:p>
      <w:r>
        <w:t>204</w:t>
      </w:r>
    </w:p>
    <w:p>
      <w:r>
        <w:t>104</w:t>
      </w:r>
    </w:p>
    <w:p>
      <w:r>
        <w:t>100</w:t>
      </w:r>
    </w:p>
    <w:p>
      <w:r>
        <w:t>-</w:t>
      </w:r>
    </w:p>
    <w:p>
      <w:r>
        <w:t>BCH Bộ  đội  Biên phòng t ỉ nh</w:t>
      </w:r>
    </w:p>
    <w:p>
      <w:r>
        <w:t>630</w:t>
      </w:r>
    </w:p>
    <w:p>
      <w:r>
        <w:t>630</w:t>
      </w:r>
    </w:p>
    <w:p>
      <w:r>
        <w:t>727</w:t>
      </w:r>
    </w:p>
    <w:p>
      <w:r>
        <w:t>131</w:t>
      </w:r>
    </w:p>
    <w:p>
      <w:r>
        <w:t>597</w:t>
      </w:r>
    </w:p>
    <w:p>
      <w:r>
        <w:t>1.357</w:t>
      </w:r>
    </w:p>
    <w:p>
      <w:r>
        <w:t>131</w:t>
      </w:r>
    </w:p>
    <w:p>
      <w:r>
        <w:t>1.227</w:t>
      </w:r>
    </w:p>
    <w:p>
      <w:r>
        <w:t>-</w:t>
      </w:r>
    </w:p>
    <w:p>
      <w:r>
        <w:t>S ở  K ế  hoạch và Đầu tư</w:t>
      </w:r>
    </w:p>
    <w:p>
      <w:r>
        <w:t>150</w:t>
      </w:r>
    </w:p>
    <w:p>
      <w:r>
        <w:t>150</w:t>
      </w:r>
    </w:p>
    <w:p>
      <w:r>
        <w:t>150</w:t>
      </w:r>
    </w:p>
    <w:p>
      <w:r>
        <w:t>-</w:t>
      </w:r>
    </w:p>
    <w:p>
      <w:r>
        <w:t>150</w:t>
      </w:r>
    </w:p>
    <w:p>
      <w:r>
        <w:t>-</w:t>
      </w:r>
    </w:p>
    <w:p>
      <w:r>
        <w:t>Sở Tài Ch í nh</w:t>
      </w:r>
    </w:p>
    <w:p>
      <w:r>
        <w:t>178</w:t>
      </w:r>
    </w:p>
    <w:p>
      <w:r>
        <w:t>28</w:t>
      </w:r>
    </w:p>
    <w:p>
      <w:r>
        <w:t>150</w:t>
      </w:r>
    </w:p>
    <w:p>
      <w:r>
        <w:t>178</w:t>
      </w:r>
    </w:p>
    <w:p>
      <w:r>
        <w:t>28</w:t>
      </w:r>
    </w:p>
    <w:p>
      <w:r>
        <w:t>150</w:t>
      </w:r>
    </w:p>
    <w:p>
      <w:r>
        <w:t>-</w:t>
      </w:r>
    </w:p>
    <w:p>
      <w:r>
        <w:t>Sở Nông nghiệp v à  PTNT (Chi cục PTNT)</w:t>
      </w:r>
    </w:p>
    <w:p>
      <w:r>
        <w:t>181</w:t>
      </w:r>
    </w:p>
    <w:p>
      <w:r>
        <w:t>20</w:t>
      </w:r>
    </w:p>
    <w:p>
      <w:r>
        <w:t>161</w:t>
      </w:r>
    </w:p>
    <w:p>
      <w:r>
        <w:t>181</w:t>
      </w:r>
    </w:p>
    <w:p>
      <w:r>
        <w:t>20</w:t>
      </w:r>
    </w:p>
    <w:p>
      <w:r>
        <w:t>161</w:t>
      </w:r>
    </w:p>
    <w:p>
      <w:r>
        <w:t>-</w:t>
      </w:r>
    </w:p>
    <w:p>
      <w:r>
        <w:t>V ă n phòng UBND tỉnh</w:t>
      </w:r>
    </w:p>
    <w:p>
      <w:r>
        <w:t>100</w:t>
      </w:r>
    </w:p>
    <w:p>
      <w:r>
        <w:t>100</w:t>
      </w:r>
    </w:p>
    <w:p>
      <w:r>
        <w:t>100</w:t>
      </w:r>
    </w:p>
    <w:p>
      <w:r>
        <w:t>-</w:t>
      </w:r>
    </w:p>
    <w:p>
      <w:r>
        <w:t>100</w:t>
      </w:r>
    </w:p>
    <w:p>
      <w:r>
        <w:t>-</w:t>
      </w:r>
    </w:p>
    <w:p>
      <w:r>
        <w:t>Sở  L ao động - Thương binh và Xã hội</w:t>
      </w:r>
    </w:p>
    <w:p>
      <w:r>
        <w:t>50</w:t>
      </w:r>
    </w:p>
    <w:p>
      <w:r>
        <w:t>50</w:t>
      </w:r>
    </w:p>
    <w:p>
      <w:r>
        <w:t>50</w:t>
      </w:r>
    </w:p>
    <w:p>
      <w:r>
        <w:t>-</w:t>
      </w:r>
    </w:p>
    <w:p>
      <w:r>
        <w:t>50</w:t>
      </w:r>
    </w:p>
    <w:p>
      <w:r>
        <w:t>-</w:t>
      </w:r>
    </w:p>
    <w:p>
      <w:r>
        <w:t>Sở Giao thông Vận t ả i - Xây dựng</w:t>
      </w:r>
    </w:p>
    <w:p>
      <w:r>
        <w:t>60</w:t>
      </w:r>
    </w:p>
    <w:p>
      <w:r>
        <w:t>60</w:t>
      </w:r>
    </w:p>
    <w:p>
      <w:r>
        <w:t>60</w:t>
      </w:r>
    </w:p>
    <w:p>
      <w:r>
        <w:t>-</w:t>
      </w:r>
    </w:p>
    <w:p>
      <w:r>
        <w:t>60</w:t>
      </w:r>
    </w:p>
    <w:p>
      <w:r>
        <w:t>-</w:t>
      </w:r>
    </w:p>
    <w:p>
      <w:r>
        <w:t>S ở  Giáo dục và  Đ ào tạo</w:t>
      </w:r>
    </w:p>
    <w:p>
      <w:r>
        <w:t>100</w:t>
      </w:r>
    </w:p>
    <w:p>
      <w:r>
        <w:t>100</w:t>
      </w:r>
    </w:p>
    <w:p>
      <w:r>
        <w:t>100</w:t>
      </w:r>
    </w:p>
    <w:p>
      <w:r>
        <w:t>-</w:t>
      </w:r>
    </w:p>
    <w:p>
      <w:r>
        <w:t>100</w:t>
      </w:r>
    </w:p>
    <w:p>
      <w:r>
        <w:t>-</w:t>
      </w:r>
    </w:p>
    <w:p>
      <w:r>
        <w:t>S ở  Văn hóa và Thể thao</w:t>
      </w:r>
    </w:p>
    <w:p>
      <w:r>
        <w:t>100</w:t>
      </w:r>
    </w:p>
    <w:p>
      <w:r>
        <w:t>100</w:t>
      </w:r>
    </w:p>
    <w:p>
      <w:r>
        <w:t>100</w:t>
      </w:r>
    </w:p>
    <w:p>
      <w:r>
        <w:t>-</w:t>
      </w:r>
    </w:p>
    <w:p>
      <w:r>
        <w:t>100</w:t>
      </w:r>
    </w:p>
    <w:p>
      <w:r>
        <w:t>-</w:t>
      </w:r>
    </w:p>
    <w:p>
      <w:r>
        <w:t>S ở  Du lịch</w:t>
      </w:r>
    </w:p>
    <w:p>
      <w:r>
        <w:t>63</w:t>
      </w:r>
    </w:p>
    <w:p>
      <w:r>
        <w:t>13</w:t>
      </w:r>
    </w:p>
    <w:p>
      <w:r>
        <w:t>50</w:t>
      </w:r>
    </w:p>
    <w:p>
      <w:r>
        <w:t>63</w:t>
      </w:r>
    </w:p>
    <w:p>
      <w:r>
        <w:t>13</w:t>
      </w:r>
    </w:p>
    <w:p>
      <w:r>
        <w:t>50</w:t>
      </w:r>
    </w:p>
    <w:p>
      <w:r>
        <w:t>-</w:t>
      </w:r>
    </w:p>
    <w:p>
      <w:r>
        <w:t>S ở  Thông tin Truyền thông</w:t>
      </w:r>
    </w:p>
    <w:p>
      <w:r>
        <w:t>51</w:t>
      </w:r>
    </w:p>
    <w:p>
      <w:r>
        <w:t>1</w:t>
      </w:r>
    </w:p>
    <w:p>
      <w:r>
        <w:t>50</w:t>
      </w:r>
    </w:p>
    <w:p>
      <w:r>
        <w:t>51</w:t>
      </w:r>
    </w:p>
    <w:p>
      <w:r>
        <w:t>1</w:t>
      </w:r>
    </w:p>
    <w:p>
      <w:r>
        <w:t>50</w:t>
      </w:r>
    </w:p>
    <w:p>
      <w:r>
        <w:t>-</w:t>
      </w:r>
    </w:p>
    <w:p>
      <w:r>
        <w:t>Sở Y tế</w:t>
      </w:r>
    </w:p>
    <w:p>
      <w:r>
        <w:t>100</w:t>
      </w:r>
    </w:p>
    <w:p>
      <w:r>
        <w:t>100</w:t>
      </w:r>
    </w:p>
    <w:p>
      <w:r>
        <w:t>100</w:t>
      </w:r>
    </w:p>
    <w:p>
      <w:r>
        <w:t>-</w:t>
      </w:r>
    </w:p>
    <w:p>
      <w:r>
        <w:t>100</w:t>
      </w:r>
    </w:p>
    <w:p>
      <w:r>
        <w:t>-</w:t>
      </w:r>
    </w:p>
    <w:p>
      <w:r>
        <w:t>S ở  Tài nguyên Môi trư ờ ng</w:t>
      </w:r>
    </w:p>
    <w:p>
      <w:r>
        <w:t>30</w:t>
      </w:r>
    </w:p>
    <w:p>
      <w:r>
        <w:t>30</w:t>
      </w:r>
    </w:p>
    <w:p>
      <w:r>
        <w:t>30</w:t>
      </w:r>
    </w:p>
    <w:p>
      <w:r>
        <w:t>-</w:t>
      </w:r>
    </w:p>
    <w:p>
      <w:r>
        <w:t>30</w:t>
      </w:r>
    </w:p>
    <w:p>
      <w:r>
        <w:t>-</w:t>
      </w:r>
    </w:p>
    <w:p>
      <w:r>
        <w:t>Sở Nội vụ</w:t>
      </w:r>
    </w:p>
    <w:p>
      <w:r>
        <w:t>50</w:t>
      </w:r>
    </w:p>
    <w:p>
      <w:r>
        <w:t>50</w:t>
      </w:r>
    </w:p>
    <w:p>
      <w:r>
        <w:t>50</w:t>
      </w:r>
    </w:p>
    <w:p>
      <w:r>
        <w:t>-</w:t>
      </w:r>
    </w:p>
    <w:p>
      <w:r>
        <w:t>50</w:t>
      </w:r>
    </w:p>
    <w:p>
      <w:r>
        <w:t>-</w:t>
      </w:r>
    </w:p>
    <w:p>
      <w:r>
        <w:t>H ội  L iên hiệp phụ nữ t ỉ nh</w:t>
      </w:r>
    </w:p>
    <w:p>
      <w:r>
        <w:t>96</w:t>
      </w:r>
    </w:p>
    <w:p>
      <w:r>
        <w:t>16</w:t>
      </w:r>
    </w:p>
    <w:p>
      <w:r>
        <w:t>80</w:t>
      </w:r>
    </w:p>
    <w:p>
      <w:r>
        <w:t>96</w:t>
      </w:r>
    </w:p>
    <w:p>
      <w:r>
        <w:t>16</w:t>
      </w:r>
    </w:p>
    <w:p>
      <w:r>
        <w:t>80</w:t>
      </w:r>
    </w:p>
    <w:p>
      <w:r>
        <w:t>-</w:t>
      </w:r>
    </w:p>
    <w:p>
      <w:r>
        <w:t>Ban Tôn giáo t ỉ nh</w:t>
      </w:r>
    </w:p>
    <w:p>
      <w:r>
        <w:t>429</w:t>
      </w:r>
    </w:p>
    <w:p>
      <w:r>
        <w:t>29</w:t>
      </w:r>
    </w:p>
    <w:p>
      <w:r>
        <w:t>400</w:t>
      </w:r>
    </w:p>
    <w:p>
      <w:r>
        <w:t>429</w:t>
      </w:r>
    </w:p>
    <w:p>
      <w:r>
        <w:t>29</w:t>
      </w:r>
    </w:p>
    <w:p>
      <w:r>
        <w:t>400</w:t>
      </w:r>
    </w:p>
    <w:p>
      <w:r>
        <w:t>*</w:t>
      </w:r>
    </w:p>
    <w:p>
      <w:r>
        <w:t>Dự toán chưa    phân bổ</w:t>
      </w:r>
    </w:p>
    <w:p>
      <w:r>
        <w:t>2.385</w:t>
      </w:r>
    </w:p>
    <w:p>
      <w:r>
        <w:t>143</w:t>
      </w:r>
    </w:p>
    <w:p>
      <w:r>
        <w:t>2.242</w:t>
      </w:r>
    </w:p>
    <w:p>
      <w:r>
        <w:t>2.385</w:t>
      </w:r>
    </w:p>
    <w:p>
      <w:r>
        <w:t>143</w:t>
      </w:r>
    </w:p>
    <w:p>
      <w:r>
        <w:t>2.242</w:t>
      </w:r>
    </w:p>
    <w:p>
      <w:r>
        <w:t>-</w:t>
      </w:r>
    </w:p>
    <w:p>
      <w:r>
        <w:t>-</w:t>
      </w:r>
    </w:p>
    <w:p>
      <w:r>
        <w:t>-</w:t>
      </w:r>
    </w:p>
    <w:p>
      <w:r>
        <w:t>III</w:t>
      </w:r>
    </w:p>
    <w:p>
      <w:r>
        <w:t>CHƯƠNG TRÌNH MT Q G XÂY DỰNG NÔNG THÔN MỚI</w:t>
      </w:r>
    </w:p>
    <w:p>
      <w:r>
        <w:t>49.538</w:t>
      </w:r>
    </w:p>
    <w:p>
      <w:r>
        <w:t>14.278</w:t>
      </w:r>
    </w:p>
    <w:p>
      <w:r>
        <w:t>35.260</w:t>
      </w:r>
    </w:p>
    <w:p>
      <w:r>
        <w:t>1.381</w:t>
      </w:r>
    </w:p>
    <w:p>
      <w:r>
        <w:t>572</w:t>
      </w:r>
    </w:p>
    <w:p>
      <w:r>
        <w:t>809</w:t>
      </w:r>
    </w:p>
    <w:p>
      <w:r>
        <w:t>1.381</w:t>
      </w:r>
    </w:p>
    <w:p>
      <w:r>
        <w:t>572</w:t>
      </w:r>
    </w:p>
    <w:p>
      <w:r>
        <w:t>809</w:t>
      </w:r>
    </w:p>
    <w:p>
      <w:r>
        <w:t>49.538</w:t>
      </w:r>
    </w:p>
    <w:p>
      <w:r>
        <w:t>14.278</w:t>
      </w:r>
    </w:p>
    <w:p>
      <w:r>
        <w:t>35.260</w:t>
      </w:r>
    </w:p>
    <w:p>
      <w:r>
        <w:t>*</w:t>
      </w:r>
    </w:p>
    <w:p>
      <w:r>
        <w:t>D ự     t oán gia o  cho UB N D cấp huyện</w:t>
      </w:r>
    </w:p>
    <w:p>
      <w:r>
        <w:t>32.997</w:t>
      </w:r>
    </w:p>
    <w:p>
      <w:r>
        <w:t>10.662</w:t>
      </w:r>
    </w:p>
    <w:p>
      <w:r>
        <w:t>22.335</w:t>
      </w:r>
    </w:p>
    <w:p>
      <w:r>
        <w:t>1.172</w:t>
      </w:r>
    </w:p>
    <w:p>
      <w:r>
        <w:t>572</w:t>
      </w:r>
    </w:p>
    <w:p>
      <w:r>
        <w:t>600</w:t>
      </w:r>
    </w:p>
    <w:p>
      <w:r>
        <w:t>799</w:t>
      </w:r>
    </w:p>
    <w:p>
      <w:r>
        <w:t>572</w:t>
      </w:r>
    </w:p>
    <w:p>
      <w:r>
        <w:t>227</w:t>
      </w:r>
    </w:p>
    <w:p>
      <w:r>
        <w:t>32.624</w:t>
      </w:r>
    </w:p>
    <w:p>
      <w:r>
        <w:t>10.662</w:t>
      </w:r>
    </w:p>
    <w:p>
      <w:r>
        <w:t>21.962</w:t>
      </w:r>
    </w:p>
    <w:p>
      <w:r>
        <w:t>-</w:t>
      </w:r>
    </w:p>
    <w:p>
      <w:r>
        <w:t>Huyện B ắ c H à</w:t>
      </w:r>
    </w:p>
    <w:p>
      <w:r>
        <w:t>2.645</w:t>
      </w:r>
    </w:p>
    <w:p>
      <w:r>
        <w:t>995</w:t>
      </w:r>
    </w:p>
    <w:p>
      <w:r>
        <w:t>1.650</w:t>
      </w:r>
    </w:p>
    <w:p>
      <w:r>
        <w:t>-</w:t>
      </w:r>
    </w:p>
    <w:p>
      <w:r>
        <w:t>-</w:t>
      </w:r>
    </w:p>
    <w:p>
      <w:r>
        <w:t>-</w:t>
      </w:r>
    </w:p>
    <w:p>
      <w:r>
        <w:t>-</w:t>
      </w:r>
    </w:p>
    <w:p>
      <w:r>
        <w:t>-</w:t>
      </w:r>
    </w:p>
    <w:p>
      <w:r>
        <w:t>-</w:t>
      </w:r>
    </w:p>
    <w:p>
      <w:r>
        <w:t>2.645</w:t>
      </w:r>
    </w:p>
    <w:p>
      <w:r>
        <w:t>995</w:t>
      </w:r>
    </w:p>
    <w:p>
      <w:r>
        <w:t>1.650</w:t>
      </w:r>
    </w:p>
    <w:p>
      <w:r>
        <w:t>-</w:t>
      </w:r>
    </w:p>
    <w:p>
      <w:r>
        <w:t>Huyện Si Ma Cai</w:t>
      </w:r>
    </w:p>
    <w:p>
      <w:r>
        <w:t>2.222</w:t>
      </w:r>
    </w:p>
    <w:p>
      <w:r>
        <w:t>572</w:t>
      </w:r>
    </w:p>
    <w:p>
      <w:r>
        <w:t>1.650</w:t>
      </w:r>
    </w:p>
    <w:p>
      <w:r>
        <w:t>572</w:t>
      </w:r>
    </w:p>
    <w:p>
      <w:r>
        <w:t>572</w:t>
      </w:r>
    </w:p>
    <w:p>
      <w:r>
        <w:t>-</w:t>
      </w:r>
    </w:p>
    <w:p>
      <w:r>
        <w:t>799</w:t>
      </w:r>
    </w:p>
    <w:p>
      <w:r>
        <w:t>572</w:t>
      </w:r>
    </w:p>
    <w:p>
      <w:r>
        <w:t>227</w:t>
      </w:r>
    </w:p>
    <w:p>
      <w:r>
        <w:t>2.449</w:t>
      </w:r>
    </w:p>
    <w:p>
      <w:r>
        <w:t>572</w:t>
      </w:r>
    </w:p>
    <w:p>
      <w:r>
        <w:t>1.877</w:t>
      </w:r>
    </w:p>
    <w:p>
      <w:r>
        <w:t>-</w:t>
      </w:r>
    </w:p>
    <w:p>
      <w:r>
        <w:t>Huyện Mường Khương</w:t>
      </w:r>
    </w:p>
    <w:p>
      <w:r>
        <w:t>2.913</w:t>
      </w:r>
    </w:p>
    <w:p>
      <w:r>
        <w:t>763</w:t>
      </w:r>
    </w:p>
    <w:p>
      <w:r>
        <w:t>2.150</w:t>
      </w:r>
    </w:p>
    <w:p>
      <w:r>
        <w:t>-</w:t>
      </w:r>
    </w:p>
    <w:p>
      <w:r>
        <w:t>-</w:t>
      </w:r>
    </w:p>
    <w:p>
      <w:r>
        <w:t>-</w:t>
      </w:r>
    </w:p>
    <w:p>
      <w:r>
        <w:t>-</w:t>
      </w:r>
    </w:p>
    <w:p>
      <w:r>
        <w:t>-</w:t>
      </w:r>
    </w:p>
    <w:p>
      <w:r>
        <w:t>-</w:t>
      </w:r>
    </w:p>
    <w:p>
      <w:r>
        <w:t>2 . 913</w:t>
      </w:r>
    </w:p>
    <w:p>
      <w:r>
        <w:t>763</w:t>
      </w:r>
    </w:p>
    <w:p>
      <w:r>
        <w:t>2.150</w:t>
      </w:r>
    </w:p>
    <w:p>
      <w:r>
        <w:t>-</w:t>
      </w:r>
    </w:p>
    <w:p>
      <w:r>
        <w:t>Huyện Bát Xát</w:t>
      </w:r>
    </w:p>
    <w:p>
      <w:r>
        <w:t>2292</w:t>
      </w:r>
    </w:p>
    <w:p>
      <w:r>
        <w:t>642</w:t>
      </w:r>
    </w:p>
    <w:p>
      <w:r>
        <w:t>1.650</w:t>
      </w:r>
    </w:p>
    <w:p>
      <w:r>
        <w:t>-</w:t>
      </w:r>
    </w:p>
    <w:p>
      <w:r>
        <w:t>-</w:t>
      </w:r>
    </w:p>
    <w:p>
      <w:r>
        <w:t>-</w:t>
      </w:r>
    </w:p>
    <w:p>
      <w:r>
        <w:t>-</w:t>
      </w:r>
    </w:p>
    <w:p>
      <w:r>
        <w:t>-</w:t>
      </w:r>
    </w:p>
    <w:p>
      <w:r>
        <w:t>-</w:t>
      </w:r>
    </w:p>
    <w:p>
      <w:r>
        <w:t>2.292</w:t>
      </w:r>
    </w:p>
    <w:p>
      <w:r>
        <w:t>642</w:t>
      </w:r>
    </w:p>
    <w:p>
      <w:r>
        <w:t>1.650</w:t>
      </w:r>
    </w:p>
    <w:p>
      <w:r>
        <w:t>-</w:t>
      </w:r>
    </w:p>
    <w:p>
      <w:r>
        <w:t>Thị xã Sa Pa</w:t>
      </w:r>
    </w:p>
    <w:p>
      <w:r>
        <w:t>3.170</w:t>
      </w:r>
    </w:p>
    <w:p>
      <w:r>
        <w:t>680</w:t>
      </w:r>
    </w:p>
    <w:p>
      <w:r>
        <w:t>2.490</w:t>
      </w:r>
    </w:p>
    <w:p>
      <w:r>
        <w:t>-</w:t>
      </w:r>
    </w:p>
    <w:p>
      <w:r>
        <w:t>-</w:t>
      </w:r>
    </w:p>
    <w:p>
      <w:r>
        <w:t>-</w:t>
      </w:r>
    </w:p>
    <w:p>
      <w:r>
        <w:t>-</w:t>
      </w:r>
    </w:p>
    <w:p>
      <w:r>
        <w:t>-</w:t>
      </w:r>
    </w:p>
    <w:p>
      <w:r>
        <w:t>-</w:t>
      </w:r>
    </w:p>
    <w:p>
      <w:r>
        <w:t>3.170</w:t>
      </w:r>
    </w:p>
    <w:p>
      <w:r>
        <w:t>680</w:t>
      </w:r>
    </w:p>
    <w:p>
      <w:r>
        <w:t>2.490</w:t>
      </w:r>
    </w:p>
    <w:p>
      <w:r>
        <w:t>-</w:t>
      </w:r>
    </w:p>
    <w:p>
      <w:r>
        <w:t>Huyện Văn Bàn</w:t>
      </w:r>
    </w:p>
    <w:p>
      <w:r>
        <w:t>4.251</w:t>
      </w:r>
    </w:p>
    <w:p>
      <w:r>
        <w:t>1.201</w:t>
      </w:r>
    </w:p>
    <w:p>
      <w:r>
        <w:t>3.050</w:t>
      </w:r>
    </w:p>
    <w:p>
      <w:r>
        <w:t>-</w:t>
      </w:r>
    </w:p>
    <w:p>
      <w:r>
        <w:t>-</w:t>
      </w:r>
    </w:p>
    <w:p>
      <w:r>
        <w:t>-</w:t>
      </w:r>
    </w:p>
    <w:p>
      <w:r>
        <w:t>-</w:t>
      </w:r>
    </w:p>
    <w:p>
      <w:r>
        <w:t>-</w:t>
      </w:r>
    </w:p>
    <w:p>
      <w:r>
        <w:t>-</w:t>
      </w:r>
    </w:p>
    <w:p>
      <w:r>
        <w:t>4.251</w:t>
      </w:r>
    </w:p>
    <w:p>
      <w:r>
        <w:t>1.201</w:t>
      </w:r>
    </w:p>
    <w:p>
      <w:r>
        <w:t>3.050</w:t>
      </w:r>
    </w:p>
    <w:p>
      <w:r>
        <w:t>-</w:t>
      </w:r>
    </w:p>
    <w:p>
      <w:r>
        <w:t>H uyện Bảo Y ê n</w:t>
      </w:r>
    </w:p>
    <w:p>
      <w:r>
        <w:t>8.995</w:t>
      </w:r>
    </w:p>
    <w:p>
      <w:r>
        <w:t>3.900</w:t>
      </w:r>
    </w:p>
    <w:p>
      <w:r>
        <w:t>5.095</w:t>
      </w:r>
    </w:p>
    <w:p>
      <w:r>
        <w:t>-</w:t>
      </w:r>
    </w:p>
    <w:p>
      <w:r>
        <w:t>-</w:t>
      </w:r>
    </w:p>
    <w:p>
      <w:r>
        <w:t>-</w:t>
      </w:r>
    </w:p>
    <w:p>
      <w:r>
        <w:t>-</w:t>
      </w:r>
    </w:p>
    <w:p>
      <w:r>
        <w:t>-</w:t>
      </w:r>
    </w:p>
    <w:p>
      <w:r>
        <w:t>-</w:t>
      </w:r>
    </w:p>
    <w:p>
      <w:r>
        <w:t>8.995</w:t>
      </w:r>
    </w:p>
    <w:p>
      <w:r>
        <w:t>3.900</w:t>
      </w:r>
    </w:p>
    <w:p>
      <w:r>
        <w:t>5.095</w:t>
      </w:r>
    </w:p>
    <w:p>
      <w:r>
        <w:t>-</w:t>
      </w:r>
    </w:p>
    <w:p>
      <w:r>
        <w:t>H uyện B ả o Th ắ ng</w:t>
      </w:r>
    </w:p>
    <w:p>
      <w:r>
        <w:t>4.059</w:t>
      </w:r>
    </w:p>
    <w:p>
      <w:r>
        <w:t>1.309</w:t>
      </w:r>
    </w:p>
    <w:p>
      <w:r>
        <w:t>2.750</w:t>
      </w:r>
    </w:p>
    <w:p>
      <w:r>
        <w:t>600</w:t>
      </w:r>
    </w:p>
    <w:p>
      <w:r>
        <w:t>-</w:t>
      </w:r>
    </w:p>
    <w:p>
      <w:r>
        <w:t>600</w:t>
      </w:r>
    </w:p>
    <w:p>
      <w:r>
        <w:t>-</w:t>
      </w:r>
    </w:p>
    <w:p>
      <w:r>
        <w:t>-</w:t>
      </w:r>
    </w:p>
    <w:p>
      <w:r>
        <w:t>-</w:t>
      </w:r>
    </w:p>
    <w:p>
      <w:r>
        <w:t>3.459</w:t>
      </w:r>
    </w:p>
    <w:p>
      <w:r>
        <w:t>1.309</w:t>
      </w:r>
    </w:p>
    <w:p>
      <w:r>
        <w:t>2.150</w:t>
      </w:r>
    </w:p>
    <w:p>
      <w:r>
        <w:t>-</w:t>
      </w:r>
    </w:p>
    <w:p>
      <w:r>
        <w:t>Th à nh phố Lào Cai</w:t>
      </w:r>
    </w:p>
    <w:p>
      <w:r>
        <w:t>2.450</w:t>
      </w:r>
    </w:p>
    <w:p>
      <w:r>
        <w:t>600</w:t>
      </w:r>
    </w:p>
    <w:p>
      <w:r>
        <w:t>1.850</w:t>
      </w:r>
    </w:p>
    <w:p>
      <w:r>
        <w:t>-</w:t>
      </w:r>
    </w:p>
    <w:p>
      <w:r>
        <w:t>-</w:t>
      </w:r>
    </w:p>
    <w:p>
      <w:r>
        <w:t>-</w:t>
      </w:r>
    </w:p>
    <w:p>
      <w:r>
        <w:t>-</w:t>
      </w:r>
    </w:p>
    <w:p>
      <w:r>
        <w:t>-</w:t>
      </w:r>
    </w:p>
    <w:p>
      <w:r>
        <w:t>-</w:t>
      </w:r>
    </w:p>
    <w:p>
      <w:r>
        <w:t>2.450</w:t>
      </w:r>
    </w:p>
    <w:p>
      <w:r>
        <w:t>600</w:t>
      </w:r>
    </w:p>
    <w:p>
      <w:r>
        <w:t>1.850</w:t>
      </w:r>
    </w:p>
    <w:p>
      <w:r>
        <w:t>*</w:t>
      </w:r>
    </w:p>
    <w:p>
      <w:r>
        <w:t>Dự toán giao cho c   á   c cơ quan, đơn vị cấp t   ỉ   nh</w:t>
      </w:r>
    </w:p>
    <w:p>
      <w:r>
        <w:t>16.540</w:t>
      </w:r>
    </w:p>
    <w:p>
      <w:r>
        <w:t>3.615</w:t>
      </w:r>
    </w:p>
    <w:p>
      <w:r>
        <w:t>12.925</w:t>
      </w:r>
    </w:p>
    <w:p>
      <w:r>
        <w:t>209</w:t>
      </w:r>
    </w:p>
    <w:p>
      <w:r>
        <w:t>-</w:t>
      </w:r>
    </w:p>
    <w:p>
      <w:r>
        <w:t>209</w:t>
      </w:r>
    </w:p>
    <w:p>
      <w:r>
        <w:t>582</w:t>
      </w:r>
    </w:p>
    <w:p>
      <w:r>
        <w:t>-</w:t>
      </w:r>
    </w:p>
    <w:p>
      <w:r>
        <w:t>582</w:t>
      </w:r>
    </w:p>
    <w:p>
      <w:r>
        <w:t>16.913</w:t>
      </w:r>
    </w:p>
    <w:p>
      <w:r>
        <w:t>3.615</w:t>
      </w:r>
    </w:p>
    <w:p>
      <w:r>
        <w:t>13.298</w:t>
      </w:r>
    </w:p>
    <w:p>
      <w:r>
        <w:t>-</w:t>
      </w:r>
    </w:p>
    <w:p>
      <w:r>
        <w:t>Văn phòng Điều phối Nông thôn mới t ỉ nh</w:t>
      </w:r>
    </w:p>
    <w:p>
      <w:r>
        <w:t>3.352</w:t>
      </w:r>
    </w:p>
    <w:p>
      <w:r>
        <w:t>219</w:t>
      </w:r>
    </w:p>
    <w:p>
      <w:r>
        <w:t>3 133</w:t>
      </w:r>
    </w:p>
    <w:p>
      <w:r>
        <w:t>197</w:t>
      </w:r>
    </w:p>
    <w:p>
      <w:r>
        <w:t>-</w:t>
      </w:r>
    </w:p>
    <w:p>
      <w:r>
        <w:t>197</w:t>
      </w:r>
    </w:p>
    <w:p>
      <w:r>
        <w:t>-</w:t>
      </w:r>
    </w:p>
    <w:p>
      <w:r>
        <w:t>-</w:t>
      </w:r>
    </w:p>
    <w:p>
      <w:r>
        <w:t>-</w:t>
      </w:r>
    </w:p>
    <w:p>
      <w:r>
        <w:t>3.155</w:t>
      </w:r>
    </w:p>
    <w:p>
      <w:r>
        <w:t>219</w:t>
      </w:r>
    </w:p>
    <w:p>
      <w:r>
        <w:t>2.936</w:t>
      </w:r>
    </w:p>
    <w:p>
      <w:r>
        <w:t>-</w:t>
      </w:r>
    </w:p>
    <w:p>
      <w:r>
        <w:t>H ội Nông dân t ỉ nh</w:t>
      </w:r>
    </w:p>
    <w:p>
      <w:r>
        <w:t>1.000</w:t>
      </w:r>
    </w:p>
    <w:p>
      <w:r>
        <w:t>-</w:t>
      </w:r>
    </w:p>
    <w:p>
      <w:r>
        <w:t>1.000</w:t>
      </w:r>
    </w:p>
    <w:p>
      <w:r>
        <w:t>-</w:t>
      </w:r>
    </w:p>
    <w:p>
      <w:r>
        <w:t>-</w:t>
      </w:r>
    </w:p>
    <w:p>
      <w:r>
        <w:t>-</w:t>
      </w:r>
    </w:p>
    <w:p>
      <w:r>
        <w:t>373</w:t>
      </w:r>
    </w:p>
    <w:p>
      <w:r>
        <w:t>-</w:t>
      </w:r>
    </w:p>
    <w:p>
      <w:r>
        <w:t>373</w:t>
      </w:r>
    </w:p>
    <w:p>
      <w:r>
        <w:t>1.373</w:t>
      </w:r>
    </w:p>
    <w:p>
      <w:r>
        <w:t>-</w:t>
      </w:r>
    </w:p>
    <w:p>
      <w:r>
        <w:t>1.373</w:t>
      </w:r>
    </w:p>
    <w:p>
      <w:r>
        <w:t>-</w:t>
      </w:r>
    </w:p>
    <w:p>
      <w:r>
        <w:t>S ở  K ế  hoạch và Đ ầ u tư</w:t>
      </w:r>
    </w:p>
    <w:p>
      <w:r>
        <w:t>125</w:t>
      </w:r>
    </w:p>
    <w:p>
      <w:r>
        <w:t>25</w:t>
      </w:r>
    </w:p>
    <w:p>
      <w:r>
        <w:t>100</w:t>
      </w:r>
    </w:p>
    <w:p>
      <w:r>
        <w:t>-</w:t>
      </w:r>
    </w:p>
    <w:p>
      <w:r>
        <w:t>-</w:t>
      </w:r>
    </w:p>
    <w:p>
      <w:r>
        <w:t>-</w:t>
      </w:r>
    </w:p>
    <w:p>
      <w:r>
        <w:t>-</w:t>
      </w:r>
    </w:p>
    <w:p>
      <w:r>
        <w:t>-</w:t>
      </w:r>
    </w:p>
    <w:p>
      <w:r>
        <w:t>-</w:t>
      </w:r>
    </w:p>
    <w:p>
      <w:r>
        <w:t>125</w:t>
      </w:r>
    </w:p>
    <w:p>
      <w:r>
        <w:t>25</w:t>
      </w:r>
    </w:p>
    <w:p>
      <w:r>
        <w:t>100</w:t>
      </w:r>
    </w:p>
    <w:p>
      <w:r>
        <w:t>-</w:t>
      </w:r>
    </w:p>
    <w:p>
      <w:r>
        <w:t>Sở Tài chính</w:t>
      </w:r>
    </w:p>
    <w:p>
      <w:r>
        <w:t>157</w:t>
      </w:r>
    </w:p>
    <w:p>
      <w:r>
        <w:t>57</w:t>
      </w:r>
    </w:p>
    <w:p>
      <w:r>
        <w:t>100</w:t>
      </w:r>
    </w:p>
    <w:p>
      <w:r>
        <w:t>-</w:t>
      </w:r>
    </w:p>
    <w:p>
      <w:r>
        <w:t>-</w:t>
      </w:r>
    </w:p>
    <w:p>
      <w:r>
        <w:t>-</w:t>
      </w:r>
    </w:p>
    <w:p>
      <w:r>
        <w:t>-</w:t>
      </w:r>
    </w:p>
    <w:p>
      <w:r>
        <w:t>-</w:t>
      </w:r>
    </w:p>
    <w:p>
      <w:r>
        <w:t>-</w:t>
      </w:r>
    </w:p>
    <w:p>
      <w:r>
        <w:t>157</w:t>
      </w:r>
    </w:p>
    <w:p>
      <w:r>
        <w:t>57</w:t>
      </w:r>
    </w:p>
    <w:p>
      <w:r>
        <w:t>100</w:t>
      </w:r>
    </w:p>
    <w:p>
      <w:r>
        <w:t>-</w:t>
      </w:r>
    </w:p>
    <w:p>
      <w:r>
        <w:t>Sở Nông nghiệp và PTNT</w:t>
      </w:r>
    </w:p>
    <w:p>
      <w:r>
        <w:t>5.985</w:t>
      </w:r>
    </w:p>
    <w:p>
      <w:r>
        <w:t>1.628</w:t>
      </w:r>
    </w:p>
    <w:p>
      <w:r>
        <w:t>4.357</w:t>
      </w:r>
    </w:p>
    <w:p>
      <w:r>
        <w:t>-</w:t>
      </w:r>
    </w:p>
    <w:p>
      <w:r>
        <w:t>-</w:t>
      </w:r>
    </w:p>
    <w:p>
      <w:r>
        <w:t>-</w:t>
      </w:r>
    </w:p>
    <w:p>
      <w:r>
        <w:t>209</w:t>
      </w:r>
    </w:p>
    <w:p>
      <w:r>
        <w:t>-</w:t>
      </w:r>
    </w:p>
    <w:p>
      <w:r>
        <w:t>209</w:t>
      </w:r>
    </w:p>
    <w:p>
      <w:r>
        <w:t>6.194</w:t>
      </w:r>
    </w:p>
    <w:p>
      <w:r>
        <w:t>1.628</w:t>
      </w:r>
    </w:p>
    <w:p>
      <w:r>
        <w:t>4.566</w:t>
      </w:r>
    </w:p>
    <w:p>
      <w:r>
        <w:t>-</w:t>
      </w:r>
    </w:p>
    <w:p>
      <w:r>
        <w:t>Công an t ỉ nh</w:t>
      </w:r>
    </w:p>
    <w:p>
      <w:r>
        <w:t>720</w:t>
      </w:r>
    </w:p>
    <w:p>
      <w:r>
        <w:t>-</w:t>
      </w:r>
    </w:p>
    <w:p>
      <w:r>
        <w:t>720</w:t>
      </w:r>
    </w:p>
    <w:p>
      <w:r>
        <w:t>12</w:t>
      </w:r>
    </w:p>
    <w:p>
      <w:r>
        <w:t>-</w:t>
      </w:r>
    </w:p>
    <w:p>
      <w:r>
        <w:t>12</w:t>
      </w:r>
    </w:p>
    <w:p>
      <w:r>
        <w:t>-</w:t>
      </w:r>
    </w:p>
    <w:p>
      <w:r>
        <w:t>-</w:t>
      </w:r>
    </w:p>
    <w:p>
      <w:r>
        <w:t>-</w:t>
      </w:r>
    </w:p>
    <w:p>
      <w:r>
        <w:t>708</w:t>
      </w:r>
    </w:p>
    <w:p>
      <w:r>
        <w:t>-</w:t>
      </w:r>
    </w:p>
    <w:p>
      <w:r>
        <w:t>708</w:t>
      </w:r>
    </w:p>
    <w:p>
      <w:r>
        <w:t>-</w:t>
      </w:r>
    </w:p>
    <w:p>
      <w:r>
        <w:t>S ở  Du lịch</w:t>
      </w:r>
    </w:p>
    <w:p>
      <w:r>
        <w:t>650</w:t>
      </w:r>
    </w:p>
    <w:p>
      <w:r>
        <w:t>-</w:t>
      </w:r>
    </w:p>
    <w:p>
      <w:r>
        <w:t>650</w:t>
      </w:r>
    </w:p>
    <w:p>
      <w:r>
        <w:t>-</w:t>
      </w:r>
    </w:p>
    <w:p>
      <w:r>
        <w:t>-</w:t>
      </w:r>
    </w:p>
    <w:p>
      <w:r>
        <w:t>-</w:t>
      </w:r>
    </w:p>
    <w:p>
      <w:r>
        <w:t>-</w:t>
      </w:r>
    </w:p>
    <w:p>
      <w:r>
        <w:t>-</w:t>
      </w:r>
    </w:p>
    <w:p>
      <w:r>
        <w:t>-</w:t>
      </w:r>
    </w:p>
    <w:p>
      <w:r>
        <w:t>650</w:t>
      </w:r>
    </w:p>
    <w:p>
      <w:r>
        <w:t>-</w:t>
      </w:r>
    </w:p>
    <w:p>
      <w:r>
        <w:t>650</w:t>
      </w:r>
    </w:p>
    <w:p>
      <w:r>
        <w:t>-</w:t>
      </w:r>
    </w:p>
    <w:p>
      <w:r>
        <w:t>BCH Bộ  đ ội biên phòng t ỉ nh</w:t>
      </w:r>
    </w:p>
    <w:p>
      <w:r>
        <w:t>200</w:t>
      </w:r>
    </w:p>
    <w:p>
      <w:r>
        <w:t>-</w:t>
      </w:r>
    </w:p>
    <w:p>
      <w:r>
        <w:t>200</w:t>
      </w:r>
    </w:p>
    <w:p>
      <w:r>
        <w:t>-</w:t>
      </w:r>
    </w:p>
    <w:p>
      <w:r>
        <w:t>-</w:t>
      </w:r>
    </w:p>
    <w:p>
      <w:r>
        <w:t>-</w:t>
      </w:r>
    </w:p>
    <w:p>
      <w:r>
        <w:t>-</w:t>
      </w:r>
    </w:p>
    <w:p>
      <w:r>
        <w:t>-</w:t>
      </w:r>
    </w:p>
    <w:p>
      <w:r>
        <w:t>-</w:t>
      </w:r>
    </w:p>
    <w:p>
      <w:r>
        <w:t>200</w:t>
      </w:r>
    </w:p>
    <w:p>
      <w:r>
        <w:t>-</w:t>
      </w:r>
    </w:p>
    <w:p>
      <w:r>
        <w:t>200</w:t>
      </w:r>
    </w:p>
    <w:p>
      <w:r>
        <w:t>-</w:t>
      </w:r>
    </w:p>
    <w:p>
      <w:r>
        <w:t>S ở  Tài nguyên và Môi trường</w:t>
      </w:r>
    </w:p>
    <w:p>
      <w:r>
        <w:t>700</w:t>
      </w:r>
    </w:p>
    <w:p>
      <w:r>
        <w:t>-</w:t>
      </w:r>
    </w:p>
    <w:p>
      <w:r>
        <w:t>700</w:t>
      </w:r>
    </w:p>
    <w:p>
      <w:r>
        <w:t>-</w:t>
      </w:r>
    </w:p>
    <w:p>
      <w:r>
        <w:t>-</w:t>
      </w:r>
    </w:p>
    <w:p>
      <w:r>
        <w:t>-</w:t>
      </w:r>
    </w:p>
    <w:p>
      <w:r>
        <w:t>-</w:t>
      </w:r>
    </w:p>
    <w:p>
      <w:r>
        <w:t>-</w:t>
      </w:r>
    </w:p>
    <w:p>
      <w:r>
        <w:t>-</w:t>
      </w:r>
    </w:p>
    <w:p>
      <w:r>
        <w:t>700</w:t>
      </w:r>
    </w:p>
    <w:p>
      <w:r>
        <w:t>-</w:t>
      </w:r>
    </w:p>
    <w:p>
      <w:r>
        <w:t>700</w:t>
      </w:r>
    </w:p>
    <w:p>
      <w:r>
        <w:t>-</w:t>
      </w:r>
    </w:p>
    <w:p>
      <w:r>
        <w:t>S ở  Giao thông Vận tải - Xây dựng</w:t>
      </w:r>
    </w:p>
    <w:p>
      <w:r>
        <w:t>345</w:t>
      </w:r>
    </w:p>
    <w:p>
      <w:r>
        <w:t>345</w:t>
      </w:r>
    </w:p>
    <w:p>
      <w:r>
        <w:t>-</w:t>
      </w:r>
    </w:p>
    <w:p>
      <w:r>
        <w:t>-</w:t>
      </w:r>
    </w:p>
    <w:p>
      <w:r>
        <w:t>-</w:t>
      </w:r>
    </w:p>
    <w:p>
      <w:r>
        <w:t>-</w:t>
      </w:r>
    </w:p>
    <w:p>
      <w:r>
        <w:t>-</w:t>
      </w:r>
    </w:p>
    <w:p>
      <w:r>
        <w:t>-</w:t>
      </w:r>
    </w:p>
    <w:p>
      <w:r>
        <w:t>-</w:t>
      </w:r>
    </w:p>
    <w:p>
      <w:r>
        <w:t>345</w:t>
      </w:r>
    </w:p>
    <w:p>
      <w:r>
        <w:t>345</w:t>
      </w:r>
    </w:p>
    <w:p>
      <w:r>
        <w:t>-</w:t>
      </w:r>
    </w:p>
    <w:p>
      <w:r>
        <w:t>-</w:t>
      </w:r>
    </w:p>
    <w:p>
      <w:r>
        <w:t>T ỉ nh đo à n Lào Cai</w:t>
      </w:r>
    </w:p>
    <w:p>
      <w:r>
        <w:t>685</w:t>
      </w:r>
    </w:p>
    <w:p>
      <w:r>
        <w:t>-</w:t>
      </w:r>
    </w:p>
    <w:p>
      <w:r>
        <w:t>685</w:t>
      </w:r>
    </w:p>
    <w:p>
      <w:r>
        <w:t>-</w:t>
      </w:r>
    </w:p>
    <w:p>
      <w:r>
        <w:t>-</w:t>
      </w:r>
    </w:p>
    <w:p>
      <w:r>
        <w:t>-</w:t>
      </w:r>
    </w:p>
    <w:p>
      <w:r>
        <w:t>-</w:t>
      </w:r>
    </w:p>
    <w:p>
      <w:r>
        <w:t>-</w:t>
      </w:r>
    </w:p>
    <w:p>
      <w:r>
        <w:t>-</w:t>
      </w:r>
    </w:p>
    <w:p>
      <w:r>
        <w:t>685</w:t>
      </w:r>
    </w:p>
    <w:p>
      <w:r>
        <w:t>-</w:t>
      </w:r>
    </w:p>
    <w:p>
      <w:r>
        <w:t>685</w:t>
      </w:r>
    </w:p>
    <w:p>
      <w:r>
        <w:t>-</w:t>
      </w:r>
    </w:p>
    <w:p>
      <w:r>
        <w:t>Đả ng  ủy  Khối cơ quan - Doanh nghiệp t ỉ nh</w:t>
      </w:r>
    </w:p>
    <w:p>
      <w:r>
        <w:t>60</w:t>
      </w:r>
    </w:p>
    <w:p>
      <w:r>
        <w:t>-</w:t>
      </w:r>
    </w:p>
    <w:p>
      <w:r>
        <w:t>60</w:t>
      </w:r>
    </w:p>
    <w:p>
      <w:r>
        <w:t>-</w:t>
      </w:r>
    </w:p>
    <w:p>
      <w:r>
        <w:t>-</w:t>
      </w:r>
    </w:p>
    <w:p>
      <w:r>
        <w:t>-</w:t>
      </w:r>
    </w:p>
    <w:p>
      <w:r>
        <w:t>-</w:t>
      </w:r>
    </w:p>
    <w:p>
      <w:r>
        <w:t>-</w:t>
      </w:r>
    </w:p>
    <w:p>
      <w:r>
        <w:t>-</w:t>
      </w:r>
    </w:p>
    <w:p>
      <w:r>
        <w:t>60</w:t>
      </w:r>
    </w:p>
    <w:p>
      <w:r>
        <w:t>-</w:t>
      </w:r>
    </w:p>
    <w:p>
      <w:r>
        <w:t>60</w:t>
      </w:r>
    </w:p>
    <w:p>
      <w:r>
        <w:t>-</w:t>
      </w:r>
    </w:p>
    <w:p>
      <w:r>
        <w:t>Văn phòng T ỉ nh  ủy  (Ban Tuyên giáo T ỉ nh  ủy )</w:t>
      </w:r>
    </w:p>
    <w:p>
      <w:r>
        <w:t>95</w:t>
      </w:r>
    </w:p>
    <w:p>
      <w:r>
        <w:t>-</w:t>
      </w:r>
    </w:p>
    <w:p>
      <w:r>
        <w:t>95</w:t>
      </w:r>
    </w:p>
    <w:p>
      <w:r>
        <w:t>-</w:t>
      </w:r>
    </w:p>
    <w:p>
      <w:r>
        <w:t>-</w:t>
      </w:r>
    </w:p>
    <w:p>
      <w:r>
        <w:t>-</w:t>
      </w:r>
    </w:p>
    <w:p>
      <w:r>
        <w:t>-</w:t>
      </w:r>
    </w:p>
    <w:p>
      <w:r>
        <w:t>-</w:t>
      </w:r>
    </w:p>
    <w:p>
      <w:r>
        <w:t>-</w:t>
      </w:r>
    </w:p>
    <w:p>
      <w:r>
        <w:t>95</w:t>
      </w:r>
    </w:p>
    <w:p>
      <w:r>
        <w:t>-</w:t>
      </w:r>
    </w:p>
    <w:p>
      <w:r>
        <w:t>95</w:t>
      </w:r>
    </w:p>
    <w:p>
      <w:r>
        <w:t>-</w:t>
      </w:r>
    </w:p>
    <w:p>
      <w:r>
        <w:t>S ở  Thông tin và Truyền thông</w:t>
      </w:r>
    </w:p>
    <w:p>
      <w:r>
        <w:t>1.030</w:t>
      </w:r>
    </w:p>
    <w:p>
      <w:r>
        <w:t>530</w:t>
      </w:r>
    </w:p>
    <w:p>
      <w:r>
        <w:t>500</w:t>
      </w:r>
    </w:p>
    <w:p>
      <w:r>
        <w:t>-</w:t>
      </w:r>
    </w:p>
    <w:p>
      <w:r>
        <w:t>-</w:t>
      </w:r>
    </w:p>
    <w:p>
      <w:r>
        <w:t>-</w:t>
      </w:r>
    </w:p>
    <w:p>
      <w:r>
        <w:t>-</w:t>
      </w:r>
    </w:p>
    <w:p>
      <w:r>
        <w:t>-</w:t>
      </w:r>
    </w:p>
    <w:p>
      <w:r>
        <w:t>-</w:t>
      </w:r>
    </w:p>
    <w:p>
      <w:r>
        <w:t>1.030</w:t>
      </w:r>
    </w:p>
    <w:p>
      <w:r>
        <w:t>530</w:t>
      </w:r>
    </w:p>
    <w:p>
      <w:r>
        <w:t>500</w:t>
      </w:r>
    </w:p>
    <w:p>
      <w:r>
        <w:t>-</w:t>
      </w:r>
    </w:p>
    <w:p>
      <w:r>
        <w:t>Sở Văn hóa và Thể thao (Trung tâm Văn h óa  điện ảnh Lào Cai)</w:t>
      </w:r>
    </w:p>
    <w:p>
      <w:r>
        <w:t>11</w:t>
      </w:r>
    </w:p>
    <w:p>
      <w:r>
        <w:t>11</w:t>
      </w:r>
    </w:p>
    <w:p>
      <w:r>
        <w:t>-</w:t>
      </w:r>
    </w:p>
    <w:p>
      <w:r>
        <w:t>-</w:t>
      </w:r>
    </w:p>
    <w:p>
      <w:r>
        <w:t>-</w:t>
      </w:r>
    </w:p>
    <w:p>
      <w:r>
        <w:t>-</w:t>
      </w:r>
    </w:p>
    <w:p>
      <w:r>
        <w:t>-</w:t>
      </w:r>
    </w:p>
    <w:p>
      <w:r>
        <w:t>-</w:t>
      </w:r>
    </w:p>
    <w:p>
      <w:r>
        <w:t>-</w:t>
      </w:r>
    </w:p>
    <w:p>
      <w:r>
        <w:t>11</w:t>
      </w:r>
    </w:p>
    <w:p>
      <w:r>
        <w:t>11</w:t>
      </w:r>
    </w:p>
    <w:p>
      <w:r>
        <w:t>-</w:t>
      </w:r>
    </w:p>
    <w:p>
      <w:r>
        <w:t>-</w:t>
      </w:r>
    </w:p>
    <w:p>
      <w:r>
        <w:t>S ở  Khoa học và Công nghệ</w:t>
      </w:r>
    </w:p>
    <w:p>
      <w:r>
        <w:t>800</w:t>
      </w:r>
    </w:p>
    <w:p>
      <w:r>
        <w:t>800</w:t>
      </w:r>
    </w:p>
    <w:p>
      <w:r>
        <w:t>-</w:t>
      </w:r>
    </w:p>
    <w:p>
      <w:r>
        <w:t>-</w:t>
      </w:r>
    </w:p>
    <w:p>
      <w:r>
        <w:t>-</w:t>
      </w:r>
    </w:p>
    <w:p>
      <w:r>
        <w:t>-</w:t>
      </w:r>
    </w:p>
    <w:p>
      <w:r>
        <w:t>-</w:t>
      </w:r>
    </w:p>
    <w:p>
      <w:r>
        <w:t>-</w:t>
      </w:r>
    </w:p>
    <w:p>
      <w:r>
        <w:t>-</w:t>
      </w:r>
    </w:p>
    <w:p>
      <w:r>
        <w:t>800</w:t>
      </w:r>
    </w:p>
    <w:p>
      <w:r>
        <w:t>800</w:t>
      </w:r>
    </w:p>
    <w:p>
      <w:r>
        <w:t>-</w:t>
      </w:r>
    </w:p>
    <w:p>
      <w:r>
        <w:t>-</w:t>
      </w:r>
    </w:p>
    <w:p>
      <w:r>
        <w:t>Hội Liên hiệp Phụ nữ t ỉ nh</w:t>
      </w:r>
    </w:p>
    <w:p>
      <w:r>
        <w:t>500</w:t>
      </w:r>
    </w:p>
    <w:p>
      <w:r>
        <w:t>-</w:t>
      </w:r>
    </w:p>
    <w:p>
      <w:r>
        <w:t>500</w:t>
      </w:r>
    </w:p>
    <w:p>
      <w:r>
        <w:t>-</w:t>
      </w:r>
    </w:p>
    <w:p>
      <w:r>
        <w:t>-</w:t>
      </w:r>
    </w:p>
    <w:p>
      <w:r>
        <w:t>-</w:t>
      </w:r>
    </w:p>
    <w:p>
      <w:r>
        <w:t>-</w:t>
      </w:r>
    </w:p>
    <w:p>
      <w:r>
        <w:t>-</w:t>
      </w:r>
    </w:p>
    <w:p>
      <w:r>
        <w:t>-</w:t>
      </w:r>
    </w:p>
    <w:p>
      <w:r>
        <w:t>500</w:t>
      </w:r>
    </w:p>
    <w:p>
      <w:r>
        <w:t>-</w:t>
      </w:r>
    </w:p>
    <w:p>
      <w:r>
        <w:t>500</w:t>
      </w:r>
    </w:p>
    <w:p>
      <w:r>
        <w:t>-</w:t>
      </w:r>
    </w:p>
    <w:p>
      <w:r>
        <w:t>UB Mặt trận Tổ quốc Việt Nam t ỉ nh</w:t>
      </w:r>
    </w:p>
    <w:p>
      <w:r>
        <w:t>125</w:t>
      </w:r>
    </w:p>
    <w:p>
      <w:r>
        <w:t>-</w:t>
      </w:r>
    </w:p>
    <w:p>
      <w:r>
        <w:t>125</w:t>
      </w:r>
    </w:p>
    <w:p>
      <w:r>
        <w:t>-</w:t>
      </w:r>
    </w:p>
    <w:p>
      <w:r>
        <w:t>-</w:t>
      </w:r>
    </w:p>
    <w:p>
      <w:r>
        <w:t>-</w:t>
      </w:r>
    </w:p>
    <w:p>
      <w:r>
        <w:t>-</w:t>
      </w:r>
    </w:p>
    <w:p>
      <w:r>
        <w:t>-</w:t>
      </w:r>
    </w:p>
    <w:p>
      <w:r>
        <w:t>-</w:t>
      </w:r>
    </w:p>
    <w:p>
      <w:r>
        <w:t>125</w:t>
      </w:r>
    </w:p>
    <w:p>
      <w:r>
        <w:t>-</w:t>
      </w:r>
    </w:p>
    <w:p>
      <w:r>
        <w:t>125</w:t>
      </w:r>
    </w:p>
    <w:p>
      <w:r>
        <w:t>1</w:t>
      </w:r>
    </w:p>
    <w:p>
      <w:r>
        <w:t>Nội dung thành phần số 02:  Phát triển hạ t ầ ng kinh tế - x ã  hội, cơ b ả n  đồng bộ,  hiện đại,  đảm bảo  kết nối nông thôn - đô thị và kết nối các vùng miền.</w:t>
      </w:r>
    </w:p>
    <w:p>
      <w:r>
        <w:t>500</w:t>
      </w:r>
    </w:p>
    <w:p>
      <w:r>
        <w:t>500</w:t>
      </w:r>
    </w:p>
    <w:p>
      <w:r>
        <w:t>-</w:t>
      </w:r>
    </w:p>
    <w:p>
      <w:r>
        <w:t>500</w:t>
      </w:r>
    </w:p>
    <w:p>
      <w:r>
        <w:t>500</w:t>
      </w:r>
    </w:p>
    <w:p>
      <w:r>
        <w:t>-</w:t>
      </w:r>
    </w:p>
    <w:p>
      <w:r>
        <w:t>*</w:t>
      </w:r>
    </w:p>
    <w:p>
      <w:r>
        <w:t>Dự toán giao cho các cơ quan, đơn vị cấp tỉnh</w:t>
      </w:r>
    </w:p>
    <w:p>
      <w:r>
        <w:t>500</w:t>
      </w:r>
    </w:p>
    <w:p>
      <w:r>
        <w:t>500</w:t>
      </w:r>
    </w:p>
    <w:p>
      <w:r>
        <w:t>-</w:t>
      </w:r>
    </w:p>
    <w:p>
      <w:r>
        <w:t>-</w:t>
      </w:r>
    </w:p>
    <w:p>
      <w:r>
        <w:t>-</w:t>
      </w:r>
    </w:p>
    <w:p>
      <w:r>
        <w:t>-</w:t>
      </w:r>
    </w:p>
    <w:p>
      <w:r>
        <w:t>-</w:t>
      </w:r>
    </w:p>
    <w:p>
      <w:r>
        <w:t>-</w:t>
      </w:r>
    </w:p>
    <w:p>
      <w:r>
        <w:t>-</w:t>
      </w:r>
    </w:p>
    <w:p>
      <w:r>
        <w:t>500</w:t>
      </w:r>
    </w:p>
    <w:p>
      <w:r>
        <w:t>500</w:t>
      </w:r>
    </w:p>
    <w:p>
      <w:r>
        <w:t>-</w:t>
      </w:r>
    </w:p>
    <w:p>
      <w:r>
        <w:t>-</w:t>
      </w:r>
    </w:p>
    <w:p>
      <w:r>
        <w:t>S ở  Thông tin và Truyền thông</w:t>
      </w:r>
    </w:p>
    <w:p>
      <w:r>
        <w:t>500</w:t>
      </w:r>
    </w:p>
    <w:p>
      <w:r>
        <w:t>500</w:t>
      </w:r>
    </w:p>
    <w:p>
      <w:r>
        <w:t>500</w:t>
      </w:r>
    </w:p>
    <w:p>
      <w:r>
        <w:t>500</w:t>
      </w:r>
    </w:p>
    <w:p>
      <w:r>
        <w:t>-</w:t>
      </w:r>
    </w:p>
    <w:p>
      <w:r>
        <w:t>2</w:t>
      </w:r>
    </w:p>
    <w:p>
      <w:r>
        <w:t>Nội dung thành phần số 03:  Tiếp tục thực hiện có hiệu qu ả  cơ c ấ u lại ngành nông nghiệp, phát triển kinh tế nông thôn; triển khai mạnh mẽ Chương tr ì nh mỗi x ã  một s ả n phẩm (OCOP) nh ằ m nâng cao giá trị gia tăng, phù hợp với quá tr ì nh chuy ể n đ ổ i số, thích ứng với biến đ ổ i kh í  hậu; phát triển mạnh ngành nghề nông thôn; phát triển du lịch nông thôn; nâng cao hiệu qu ả  ho ạ t  đ ộng của các hợp tác xã; h ỗ  trợ các doanh nghiệp khởi nghiệp  ở  nông thôn; nâng cao chất lượng đào tạo nghề cho lao  đ ộng nông thôn... góp phần nâng cao thu nh ậ p người dân theo hướng b ề n vững.</w:t>
      </w:r>
    </w:p>
    <w:p>
      <w:r>
        <w:t>31.126</w:t>
      </w:r>
    </w:p>
    <w:p>
      <w:r>
        <w:t>12.834</w:t>
      </w:r>
    </w:p>
    <w:p>
      <w:r>
        <w:t>18.292</w:t>
      </w:r>
    </w:p>
    <w:p>
      <w:r>
        <w:t>1.172</w:t>
      </w:r>
    </w:p>
    <w:p>
      <w:r>
        <w:t>572</w:t>
      </w:r>
    </w:p>
    <w:p>
      <w:r>
        <w:t>600</w:t>
      </w:r>
    </w:p>
    <w:p>
      <w:r>
        <w:t>-</w:t>
      </w:r>
    </w:p>
    <w:p>
      <w:r>
        <w:t>-</w:t>
      </w:r>
    </w:p>
    <w:p>
      <w:r>
        <w:t>-</w:t>
      </w:r>
    </w:p>
    <w:p>
      <w:r>
        <w:t>29.954</w:t>
      </w:r>
    </w:p>
    <w:p>
      <w:r>
        <w:t>12.262</w:t>
      </w:r>
    </w:p>
    <w:p>
      <w:r>
        <w:t>17.692</w:t>
      </w:r>
    </w:p>
    <w:p>
      <w:r>
        <w:t>*</w:t>
      </w:r>
    </w:p>
    <w:p>
      <w:r>
        <w:t>Dự toán giao cho UB   N   D cấp hu   y   ện</w:t>
      </w:r>
    </w:p>
    <w:p>
      <w:r>
        <w:t>24.049</w:t>
      </w:r>
    </w:p>
    <w:p>
      <w:r>
        <w:t>10.414</w:t>
      </w:r>
    </w:p>
    <w:p>
      <w:r>
        <w:t>15.655</w:t>
      </w:r>
    </w:p>
    <w:p>
      <w:r>
        <w:t>1.172</w:t>
      </w:r>
    </w:p>
    <w:p>
      <w:r>
        <w:t>572</w:t>
      </w:r>
    </w:p>
    <w:p>
      <w:r>
        <w:t>600</w:t>
      </w:r>
    </w:p>
    <w:p>
      <w:r>
        <w:t>-</w:t>
      </w:r>
    </w:p>
    <w:p>
      <w:r>
        <w:t>-</w:t>
      </w:r>
    </w:p>
    <w:p>
      <w:r>
        <w:t>-</w:t>
      </w:r>
    </w:p>
    <w:p>
      <w:r>
        <w:t>22.877</w:t>
      </w:r>
    </w:p>
    <w:p>
      <w:r>
        <w:t>9.842</w:t>
      </w:r>
    </w:p>
    <w:p>
      <w:r>
        <w:t>15.035</w:t>
      </w:r>
    </w:p>
    <w:p>
      <w:r>
        <w:t>-</w:t>
      </w:r>
    </w:p>
    <w:p>
      <w:r>
        <w:t>Huyện B ắ c Hà</w:t>
      </w:r>
    </w:p>
    <w:p>
      <w:r>
        <w:t>1.845</w:t>
      </w:r>
    </w:p>
    <w:p>
      <w:r>
        <w:t>895</w:t>
      </w:r>
    </w:p>
    <w:p>
      <w:r>
        <w:t>950</w:t>
      </w:r>
    </w:p>
    <w:p>
      <w:r>
        <w:t>1.845</w:t>
      </w:r>
    </w:p>
    <w:p>
      <w:r>
        <w:t>895</w:t>
      </w:r>
    </w:p>
    <w:p>
      <w:r>
        <w:t>950</w:t>
      </w:r>
    </w:p>
    <w:p>
      <w:r>
        <w:t>-</w:t>
      </w:r>
    </w:p>
    <w:p>
      <w:r>
        <w:t>Huyện Si Ma Cai</w:t>
      </w:r>
    </w:p>
    <w:p>
      <w:r>
        <w:t>1.522</w:t>
      </w:r>
    </w:p>
    <w:p>
      <w:r>
        <w:t>572</w:t>
      </w:r>
    </w:p>
    <w:p>
      <w:r>
        <w:t>950</w:t>
      </w:r>
    </w:p>
    <w:p>
      <w:r>
        <w:t>572</w:t>
      </w:r>
    </w:p>
    <w:p>
      <w:r>
        <w:t>572</w:t>
      </w:r>
    </w:p>
    <w:p>
      <w:r>
        <w:t>950</w:t>
      </w:r>
    </w:p>
    <w:p>
      <w:r>
        <w:t>-</w:t>
      </w:r>
    </w:p>
    <w:p>
      <w:r>
        <w:t>950</w:t>
      </w:r>
    </w:p>
    <w:p>
      <w:r>
        <w:t>-</w:t>
      </w:r>
    </w:p>
    <w:p>
      <w:r>
        <w:t>Huyện Mường Khương</w:t>
      </w:r>
    </w:p>
    <w:p>
      <w:r>
        <w:t>2.213</w:t>
      </w:r>
    </w:p>
    <w:p>
      <w:r>
        <w:t>763</w:t>
      </w:r>
    </w:p>
    <w:p>
      <w:r>
        <w:t>1.450</w:t>
      </w:r>
    </w:p>
    <w:p>
      <w:r>
        <w:t>2.213</w:t>
      </w:r>
    </w:p>
    <w:p>
      <w:r>
        <w:t>763</w:t>
      </w:r>
    </w:p>
    <w:p>
      <w:r>
        <w:t>1.450</w:t>
      </w:r>
    </w:p>
    <w:p>
      <w:r>
        <w:t>-</w:t>
      </w:r>
    </w:p>
    <w:p>
      <w:r>
        <w:t>Huyện Bát Xát</w:t>
      </w:r>
    </w:p>
    <w:p>
      <w:r>
        <w:t>1.446</w:t>
      </w:r>
    </w:p>
    <w:p>
      <w:r>
        <w:t>496</w:t>
      </w:r>
    </w:p>
    <w:p>
      <w:r>
        <w:t>950</w:t>
      </w:r>
    </w:p>
    <w:p>
      <w:r>
        <w:t>1.446</w:t>
      </w:r>
    </w:p>
    <w:p>
      <w:r>
        <w:t>496</w:t>
      </w:r>
    </w:p>
    <w:p>
      <w:r>
        <w:t>950</w:t>
      </w:r>
    </w:p>
    <w:p>
      <w:r>
        <w:t>-</w:t>
      </w:r>
    </w:p>
    <w:p>
      <w:r>
        <w:t>Thị x ã  Sa Pa</w:t>
      </w:r>
    </w:p>
    <w:p>
      <w:r>
        <w:t>1.970</w:t>
      </w:r>
    </w:p>
    <w:p>
      <w:r>
        <w:t>680</w:t>
      </w:r>
    </w:p>
    <w:p>
      <w:r>
        <w:t>1.290</w:t>
      </w:r>
    </w:p>
    <w:p>
      <w:r>
        <w:t>1.970</w:t>
      </w:r>
    </w:p>
    <w:p>
      <w:r>
        <w:t>680</w:t>
      </w:r>
    </w:p>
    <w:p>
      <w:r>
        <w:t>1.290</w:t>
      </w:r>
    </w:p>
    <w:p>
      <w:r>
        <w:t>-</w:t>
      </w:r>
    </w:p>
    <w:p>
      <w:r>
        <w:t>H uyện Văn Bàn</w:t>
      </w:r>
    </w:p>
    <w:p>
      <w:r>
        <w:t>3.050</w:t>
      </w:r>
    </w:p>
    <w:p>
      <w:r>
        <w:t>1.200</w:t>
      </w:r>
    </w:p>
    <w:p>
      <w:r>
        <w:t>1.850</w:t>
      </w:r>
    </w:p>
    <w:p>
      <w:r>
        <w:t>3.050</w:t>
      </w:r>
    </w:p>
    <w:p>
      <w:r>
        <w:t>1.200</w:t>
      </w:r>
    </w:p>
    <w:p>
      <w:r>
        <w:t>1.850</w:t>
      </w:r>
    </w:p>
    <w:p>
      <w:r>
        <w:t>-</w:t>
      </w:r>
    </w:p>
    <w:p>
      <w:r>
        <w:t>H uyện B ả o Yên</w:t>
      </w:r>
    </w:p>
    <w:p>
      <w:r>
        <w:t>7.795</w:t>
      </w:r>
    </w:p>
    <w:p>
      <w:r>
        <w:t>3.900</w:t>
      </w:r>
    </w:p>
    <w:p>
      <w:r>
        <w:t>3.895</w:t>
      </w:r>
    </w:p>
    <w:p>
      <w:r>
        <w:t>7.795</w:t>
      </w:r>
    </w:p>
    <w:p>
      <w:r>
        <w:t>3 . 900</w:t>
      </w:r>
    </w:p>
    <w:p>
      <w:r>
        <w:t>3.895</w:t>
      </w:r>
    </w:p>
    <w:p>
      <w:r>
        <w:t>-</w:t>
      </w:r>
    </w:p>
    <w:p>
      <w:r>
        <w:t>Huyện B ả o Th ắ ng</w:t>
      </w:r>
    </w:p>
    <w:p>
      <w:r>
        <w:t>2.859</w:t>
      </w:r>
    </w:p>
    <w:p>
      <w:r>
        <w:t>1.309</w:t>
      </w:r>
    </w:p>
    <w:p>
      <w:r>
        <w:t>1.550</w:t>
      </w:r>
    </w:p>
    <w:p>
      <w:r>
        <w:t>600</w:t>
      </w:r>
    </w:p>
    <w:p>
      <w:r>
        <w:t>600</w:t>
      </w:r>
    </w:p>
    <w:p>
      <w:r>
        <w:t>2.259</w:t>
      </w:r>
    </w:p>
    <w:p>
      <w:r>
        <w:t>1.309</w:t>
      </w:r>
    </w:p>
    <w:p>
      <w:r>
        <w:t>950</w:t>
      </w:r>
    </w:p>
    <w:p>
      <w:r>
        <w:t>-</w:t>
      </w:r>
    </w:p>
    <w:p>
      <w:r>
        <w:t>Thành phố Lào Cai</w:t>
      </w:r>
    </w:p>
    <w:p>
      <w:r>
        <w:t>1.350</w:t>
      </w:r>
    </w:p>
    <w:p>
      <w:r>
        <w:t>600</w:t>
      </w:r>
    </w:p>
    <w:p>
      <w:r>
        <w:t>750</w:t>
      </w:r>
    </w:p>
    <w:p>
      <w:r>
        <w:t>1.350</w:t>
      </w:r>
    </w:p>
    <w:p>
      <w:r>
        <w:t>600</w:t>
      </w:r>
    </w:p>
    <w:p>
      <w:r>
        <w:t>750</w:t>
      </w:r>
    </w:p>
    <w:p>
      <w:r>
        <w:t>*</w:t>
      </w:r>
    </w:p>
    <w:p>
      <w:r>
        <w:t>Dự toán giao cho các cơ quan, đơn vị cấp tỉnh</w:t>
      </w:r>
    </w:p>
    <w:p>
      <w:r>
        <w:t>7.076</w:t>
      </w:r>
    </w:p>
    <w:p>
      <w:r>
        <w:t>2.419</w:t>
      </w:r>
    </w:p>
    <w:p>
      <w:r>
        <w:t>4.657</w:t>
      </w:r>
    </w:p>
    <w:p>
      <w:r>
        <w:t>7.076</w:t>
      </w:r>
    </w:p>
    <w:p>
      <w:r>
        <w:t>2.419</w:t>
      </w:r>
    </w:p>
    <w:p>
      <w:r>
        <w:t>4.657</w:t>
      </w:r>
    </w:p>
    <w:p>
      <w:r>
        <w:t>-</w:t>
      </w:r>
    </w:p>
    <w:p>
      <w:r>
        <w:t>Sở Nông nghiệp và PTNT</w:t>
      </w:r>
    </w:p>
    <w:p>
      <w:r>
        <w:t>5.276</w:t>
      </w:r>
    </w:p>
    <w:p>
      <w:r>
        <w:t>1.619</w:t>
      </w:r>
    </w:p>
    <w:p>
      <w:r>
        <w:t>3.657</w:t>
      </w:r>
    </w:p>
    <w:p>
      <w:r>
        <w:t>5.276</w:t>
      </w:r>
    </w:p>
    <w:p>
      <w:r>
        <w:t>1.619</w:t>
      </w:r>
    </w:p>
    <w:p>
      <w:r>
        <w:t>3.657</w:t>
      </w:r>
    </w:p>
    <w:p>
      <w:r>
        <w:t>-</w:t>
      </w:r>
    </w:p>
    <w:p>
      <w:r>
        <w:t>Sở Khoa học và Công nghệ</w:t>
      </w:r>
    </w:p>
    <w:p>
      <w:r>
        <w:t>800</w:t>
      </w:r>
    </w:p>
    <w:p>
      <w:r>
        <w:t>800</w:t>
      </w:r>
    </w:p>
    <w:p>
      <w:r>
        <w:t>800</w:t>
      </w:r>
    </w:p>
    <w:p>
      <w:r>
        <w:t>800</w:t>
      </w:r>
    </w:p>
    <w:p>
      <w:r>
        <w:t>-</w:t>
      </w:r>
    </w:p>
    <w:p>
      <w:r>
        <w:t>-</w:t>
      </w:r>
    </w:p>
    <w:p>
      <w:r>
        <w:t>S ở  Du lịch</w:t>
      </w:r>
    </w:p>
    <w:p>
      <w:r>
        <w:t>500</w:t>
      </w:r>
    </w:p>
    <w:p>
      <w:r>
        <w:t>500</w:t>
      </w:r>
    </w:p>
    <w:p>
      <w:r>
        <w:t>500</w:t>
      </w:r>
    </w:p>
    <w:p>
      <w:r>
        <w:t>-</w:t>
      </w:r>
    </w:p>
    <w:p>
      <w:r>
        <w:t>500</w:t>
      </w:r>
    </w:p>
    <w:p>
      <w:r>
        <w:t>-</w:t>
      </w:r>
    </w:p>
    <w:p>
      <w:r>
        <w:t>Văn phòng Điều phối Nông thôn mới t ỉ nh</w:t>
      </w:r>
    </w:p>
    <w:p>
      <w:r>
        <w:t>500</w:t>
      </w:r>
    </w:p>
    <w:p>
      <w:r>
        <w:t>500</w:t>
      </w:r>
    </w:p>
    <w:p>
      <w:r>
        <w:t>500</w:t>
      </w:r>
    </w:p>
    <w:p>
      <w:r>
        <w:t>-</w:t>
      </w:r>
    </w:p>
    <w:p>
      <w:r>
        <w:t>500</w:t>
      </w:r>
    </w:p>
    <w:p>
      <w:r>
        <w:t>3</w:t>
      </w:r>
    </w:p>
    <w:p>
      <w:r>
        <w:t>Nội dung thành phần số 07:  N â ng cao chất lượng môi trường; xây dựng c ả nh quan nông thôn sáng - xanh - sạch - đẹp, an toàn; giữ g ì n và khôi phục c ả nh quan truyền thống của nông thôn Việt Nam.</w:t>
      </w:r>
    </w:p>
    <w:p>
      <w:r>
        <w:t>7.400</w:t>
      </w:r>
    </w:p>
    <w:p>
      <w:r>
        <w:t>-</w:t>
      </w:r>
    </w:p>
    <w:p>
      <w:r>
        <w:t>7.400</w:t>
      </w:r>
    </w:p>
    <w:p>
      <w:r>
        <w:t>-</w:t>
      </w:r>
    </w:p>
    <w:p>
      <w:r>
        <w:t>-</w:t>
      </w:r>
    </w:p>
    <w:p>
      <w:r>
        <w:t>-</w:t>
      </w:r>
    </w:p>
    <w:p>
      <w:r>
        <w:t>476</w:t>
      </w:r>
    </w:p>
    <w:p>
      <w:r>
        <w:t>476</w:t>
      </w:r>
    </w:p>
    <w:p>
      <w:r>
        <w:t>-</w:t>
      </w:r>
    </w:p>
    <w:p>
      <w:r>
        <w:t>7.876</w:t>
      </w:r>
    </w:p>
    <w:p>
      <w:r>
        <w:t>476</w:t>
      </w:r>
    </w:p>
    <w:p>
      <w:r>
        <w:t>7.400</w:t>
      </w:r>
    </w:p>
    <w:p>
      <w:r>
        <w:t>*</w:t>
      </w:r>
    </w:p>
    <w:p>
      <w:r>
        <w:t>Dự toán giao cho UBND cấp huyện</w:t>
      </w:r>
    </w:p>
    <w:p>
      <w:r>
        <w:t>4.500</w:t>
      </w:r>
    </w:p>
    <w:p>
      <w:r>
        <w:t>-</w:t>
      </w:r>
    </w:p>
    <w:p>
      <w:r>
        <w:t>4.500</w:t>
      </w:r>
    </w:p>
    <w:p>
      <w:r>
        <w:t>-</w:t>
      </w:r>
    </w:p>
    <w:p>
      <w:r>
        <w:t>-</w:t>
      </w:r>
    </w:p>
    <w:p>
      <w:r>
        <w:t>-</w:t>
      </w:r>
    </w:p>
    <w:p>
      <w:r>
        <w:t>476</w:t>
      </w:r>
    </w:p>
    <w:p>
      <w:r>
        <w:t>476</w:t>
      </w:r>
    </w:p>
    <w:p>
      <w:r>
        <w:t>-</w:t>
      </w:r>
    </w:p>
    <w:p>
      <w:r>
        <w:t>4.976</w:t>
      </w:r>
    </w:p>
    <w:p>
      <w:r>
        <w:t>476</w:t>
      </w:r>
    </w:p>
    <w:p>
      <w:r>
        <w:t>4.500</w:t>
      </w:r>
    </w:p>
    <w:p>
      <w:r>
        <w:t>-</w:t>
      </w:r>
    </w:p>
    <w:p>
      <w:r>
        <w:t>Huyện B ắ c Hà</w:t>
      </w:r>
    </w:p>
    <w:p>
      <w:r>
        <w:t>500</w:t>
      </w:r>
    </w:p>
    <w:p>
      <w:r>
        <w:t>500</w:t>
      </w:r>
    </w:p>
    <w:p>
      <w:r>
        <w:t>500</w:t>
      </w:r>
    </w:p>
    <w:p>
      <w:r>
        <w:t>-</w:t>
      </w:r>
    </w:p>
    <w:p>
      <w:r>
        <w:t>500</w:t>
      </w:r>
    </w:p>
    <w:p>
      <w:r>
        <w:t>-</w:t>
      </w:r>
    </w:p>
    <w:p>
      <w:r>
        <w:t>H uyện Si Ma Cai</w:t>
      </w:r>
    </w:p>
    <w:p>
      <w:r>
        <w:t>500</w:t>
      </w:r>
    </w:p>
    <w:p>
      <w:r>
        <w:t>500</w:t>
      </w:r>
    </w:p>
    <w:p>
      <w:r>
        <w:t>476</w:t>
      </w:r>
    </w:p>
    <w:p>
      <w:r>
        <w:t>476</w:t>
      </w:r>
    </w:p>
    <w:p>
      <w:r>
        <w:t>976</w:t>
      </w:r>
    </w:p>
    <w:p>
      <w:r>
        <w:t>476</w:t>
      </w:r>
    </w:p>
    <w:p>
      <w:r>
        <w:t>500</w:t>
      </w:r>
    </w:p>
    <w:p>
      <w:r>
        <w:t>-</w:t>
      </w:r>
    </w:p>
    <w:p>
      <w:r>
        <w:t>H uyện Mường Khương</w:t>
      </w:r>
    </w:p>
    <w:p>
      <w:r>
        <w:t>500</w:t>
      </w:r>
    </w:p>
    <w:p>
      <w:r>
        <w:t>500</w:t>
      </w:r>
    </w:p>
    <w:p>
      <w:r>
        <w:t>500</w:t>
      </w:r>
    </w:p>
    <w:p>
      <w:r>
        <w:t>-</w:t>
      </w:r>
    </w:p>
    <w:p>
      <w:r>
        <w:t>500</w:t>
      </w:r>
    </w:p>
    <w:p>
      <w:r>
        <w:t>-</w:t>
      </w:r>
    </w:p>
    <w:p>
      <w:r>
        <w:t>Huyện Bát Xát</w:t>
      </w:r>
    </w:p>
    <w:p>
      <w:r>
        <w:t>500</w:t>
      </w:r>
    </w:p>
    <w:p>
      <w:r>
        <w:t>-</w:t>
      </w:r>
    </w:p>
    <w:p>
      <w:r>
        <w:t>500</w:t>
      </w:r>
    </w:p>
    <w:p>
      <w:r>
        <w:t>500</w:t>
      </w:r>
    </w:p>
    <w:p>
      <w:r>
        <w:t>-</w:t>
      </w:r>
    </w:p>
    <w:p>
      <w:r>
        <w:t>500</w:t>
      </w:r>
    </w:p>
    <w:p>
      <w:r>
        <w:t>-</w:t>
      </w:r>
    </w:p>
    <w:p>
      <w:r>
        <w:t>Th ị  xã Sa Pa</w:t>
      </w:r>
    </w:p>
    <w:p>
      <w:r>
        <w:t>500</w:t>
      </w:r>
    </w:p>
    <w:p>
      <w:r>
        <w:t>500</w:t>
      </w:r>
    </w:p>
    <w:p>
      <w:r>
        <w:t>500</w:t>
      </w:r>
    </w:p>
    <w:p>
      <w:r>
        <w:t>-</w:t>
      </w:r>
    </w:p>
    <w:p>
      <w:r>
        <w:t>500</w:t>
      </w:r>
    </w:p>
    <w:p>
      <w:r>
        <w:t>-</w:t>
      </w:r>
    </w:p>
    <w:p>
      <w:r>
        <w:t>Huyện Văn B à n</w:t>
      </w:r>
    </w:p>
    <w:p>
      <w:r>
        <w:t>500</w:t>
      </w:r>
    </w:p>
    <w:p>
      <w:r>
        <w:t>-</w:t>
      </w:r>
    </w:p>
    <w:p>
      <w:r>
        <w:t>500</w:t>
      </w:r>
    </w:p>
    <w:p>
      <w:r>
        <w:t>500</w:t>
      </w:r>
    </w:p>
    <w:p>
      <w:r>
        <w:t>-</w:t>
      </w:r>
    </w:p>
    <w:p>
      <w:r>
        <w:t>500</w:t>
      </w:r>
    </w:p>
    <w:p>
      <w:r>
        <w:t>-</w:t>
      </w:r>
    </w:p>
    <w:p>
      <w:r>
        <w:t>H uyện B ả o Y ê n</w:t>
      </w:r>
    </w:p>
    <w:p>
      <w:r>
        <w:t>500</w:t>
      </w:r>
    </w:p>
    <w:p>
      <w:r>
        <w:t>500</w:t>
      </w:r>
    </w:p>
    <w:p>
      <w:r>
        <w:t>500</w:t>
      </w:r>
    </w:p>
    <w:p>
      <w:r>
        <w:t>-</w:t>
      </w:r>
    </w:p>
    <w:p>
      <w:r>
        <w:t>500</w:t>
      </w:r>
    </w:p>
    <w:p>
      <w:r>
        <w:t>-</w:t>
      </w:r>
    </w:p>
    <w:p>
      <w:r>
        <w:t>Huyện Bảo Th ắ ng</w:t>
      </w:r>
    </w:p>
    <w:p>
      <w:r>
        <w:t>500</w:t>
      </w:r>
    </w:p>
    <w:p>
      <w:r>
        <w:t>-</w:t>
      </w:r>
    </w:p>
    <w:p>
      <w:r>
        <w:t>500</w:t>
      </w:r>
    </w:p>
    <w:p>
      <w:r>
        <w:t>500</w:t>
      </w:r>
    </w:p>
    <w:p>
      <w:r>
        <w:t>-</w:t>
      </w:r>
    </w:p>
    <w:p>
      <w:r>
        <w:t>500</w:t>
      </w:r>
    </w:p>
    <w:p>
      <w:r>
        <w:t>-</w:t>
      </w:r>
    </w:p>
    <w:p>
      <w:r>
        <w:t>Thành phố Lào Cai</w:t>
      </w:r>
    </w:p>
    <w:p>
      <w:r>
        <w:t>500</w:t>
      </w:r>
    </w:p>
    <w:p>
      <w:r>
        <w:t>500</w:t>
      </w:r>
    </w:p>
    <w:p>
      <w:r>
        <w:t>500</w:t>
      </w:r>
    </w:p>
    <w:p>
      <w:r>
        <w:t>-</w:t>
      </w:r>
    </w:p>
    <w:p>
      <w:r>
        <w:t>500</w:t>
      </w:r>
    </w:p>
    <w:p>
      <w:r>
        <w:t>★</w:t>
      </w:r>
    </w:p>
    <w:p>
      <w:r>
        <w:t>Dự toán giao cho các cơ quan, đơn vị cấp t   ỉ   nh</w:t>
      </w:r>
    </w:p>
    <w:p>
      <w:r>
        <w:t>2.900</w:t>
      </w:r>
    </w:p>
    <w:p>
      <w:r>
        <w:t>2.900</w:t>
      </w:r>
    </w:p>
    <w:p>
      <w:r>
        <w:t>2.900</w:t>
      </w:r>
    </w:p>
    <w:p>
      <w:r>
        <w:t>-</w:t>
      </w:r>
    </w:p>
    <w:p>
      <w:r>
        <w:t>2.900</w:t>
      </w:r>
    </w:p>
    <w:p>
      <w:r>
        <w:t>-</w:t>
      </w:r>
    </w:p>
    <w:p>
      <w:r>
        <w:t>Sở Nông nghiệp và PTNT</w:t>
      </w:r>
    </w:p>
    <w:p>
      <w:r>
        <w:t>400</w:t>
      </w:r>
    </w:p>
    <w:p>
      <w:r>
        <w:t>400</w:t>
      </w:r>
    </w:p>
    <w:p>
      <w:r>
        <w:t>400</w:t>
      </w:r>
    </w:p>
    <w:p>
      <w:r>
        <w:t>-</w:t>
      </w:r>
    </w:p>
    <w:p>
      <w:r>
        <w:t>400</w:t>
      </w:r>
    </w:p>
    <w:p>
      <w:r>
        <w:t>-</w:t>
      </w:r>
    </w:p>
    <w:p>
      <w:r>
        <w:t>S ở  Tài nguyên và Môi trường</w:t>
      </w:r>
    </w:p>
    <w:p>
      <w:r>
        <w:t>500</w:t>
      </w:r>
    </w:p>
    <w:p>
      <w:r>
        <w:t>500</w:t>
      </w:r>
    </w:p>
    <w:p>
      <w:r>
        <w:t>500</w:t>
      </w:r>
    </w:p>
    <w:p>
      <w:r>
        <w:t>-</w:t>
      </w:r>
    </w:p>
    <w:p>
      <w:r>
        <w:t>500</w:t>
      </w:r>
    </w:p>
    <w:p>
      <w:r>
        <w:t>-</w:t>
      </w:r>
    </w:p>
    <w:p>
      <w:r>
        <w:t>Văn ph ò ng Điều phối Nông thôn mới t ỉ nh</w:t>
      </w:r>
    </w:p>
    <w:p>
      <w:r>
        <w:t>500</w:t>
      </w:r>
    </w:p>
    <w:p>
      <w:r>
        <w:t>500</w:t>
      </w:r>
    </w:p>
    <w:p>
      <w:r>
        <w:t>500</w:t>
      </w:r>
    </w:p>
    <w:p>
      <w:r>
        <w:t>-</w:t>
      </w:r>
    </w:p>
    <w:p>
      <w:r>
        <w:t>500</w:t>
      </w:r>
    </w:p>
    <w:p>
      <w:r>
        <w:t>-</w:t>
      </w:r>
    </w:p>
    <w:p>
      <w:r>
        <w:t>H ội Nông dân t ỉ nh</w:t>
      </w:r>
    </w:p>
    <w:p>
      <w:r>
        <w:t>1.000</w:t>
      </w:r>
    </w:p>
    <w:p>
      <w:r>
        <w:t>1.000</w:t>
      </w:r>
    </w:p>
    <w:p>
      <w:r>
        <w:t>1.000</w:t>
      </w:r>
    </w:p>
    <w:p>
      <w:r>
        <w:t>-</w:t>
      </w:r>
    </w:p>
    <w:p>
      <w:r>
        <w:t>1.000</w:t>
      </w:r>
    </w:p>
    <w:p>
      <w:r>
        <w:t>-</w:t>
      </w:r>
    </w:p>
    <w:p>
      <w:r>
        <w:t>H ội Liên hiệp Phụ nữ t ỉ nh</w:t>
      </w:r>
    </w:p>
    <w:p>
      <w:r>
        <w:t>500</w:t>
      </w:r>
    </w:p>
    <w:p>
      <w:r>
        <w:t>500</w:t>
      </w:r>
    </w:p>
    <w:p>
      <w:r>
        <w:t>500</w:t>
      </w:r>
    </w:p>
    <w:p>
      <w:r>
        <w:t>-</w:t>
      </w:r>
    </w:p>
    <w:p>
      <w:r>
        <w:t>500</w:t>
      </w:r>
    </w:p>
    <w:p>
      <w:r>
        <w:t>4</w:t>
      </w:r>
    </w:p>
    <w:p>
      <w:r>
        <w:t>Nội dung thành phần số 08:  Đ ẩ y mạnh và nâng cao chất lượng các dịch vụ hành ch í nh công, nâng cao chất lượng ho ạ t  đ ộng của ch í nh quyền cơ sở; thúc  đ ẩy quá tr ì nh chuyển  đổ i số trong NTM, tăng cường ứng dụng công nghệ th ô ng tin, công ngh ệ  số, xây dựng NTM thông minh ;     bảo đảm  và tăng cường kh ả  năng tiếp cận pháp luật cho người dân ;     t ăng cường gi ả i pháp nh ằ m  đảm bảo  b ì nh đ ẳ ng giới và phòng chống bạo lực trên cơ s ở  giới</w:t>
      </w:r>
    </w:p>
    <w:p>
      <w:r>
        <w:t>3.000</w:t>
      </w:r>
    </w:p>
    <w:p>
      <w:r>
        <w:t>-</w:t>
      </w:r>
    </w:p>
    <w:p>
      <w:r>
        <w:t>3.000</w:t>
      </w:r>
    </w:p>
    <w:p>
      <w:r>
        <w:t>-</w:t>
      </w:r>
    </w:p>
    <w:p>
      <w:r>
        <w:t>-</w:t>
      </w:r>
    </w:p>
    <w:p>
      <w:r>
        <w:t>-</w:t>
      </w:r>
    </w:p>
    <w:p>
      <w:r>
        <w:t>60</w:t>
      </w:r>
    </w:p>
    <w:p>
      <w:r>
        <w:t>60</w:t>
      </w:r>
    </w:p>
    <w:p>
      <w:r>
        <w:t>-</w:t>
      </w:r>
    </w:p>
    <w:p>
      <w:r>
        <w:t>3.060</w:t>
      </w:r>
    </w:p>
    <w:p>
      <w:r>
        <w:t>60</w:t>
      </w:r>
    </w:p>
    <w:p>
      <w:r>
        <w:t>3.000</w:t>
      </w:r>
    </w:p>
    <w:p>
      <w:r>
        <w:t>*</w:t>
      </w:r>
    </w:p>
    <w:p>
      <w:r>
        <w:t>Dự toán giao cho    UBND    c   ấ   p huyện</w:t>
      </w:r>
    </w:p>
    <w:p>
      <w:r>
        <w:t>2.500</w:t>
      </w:r>
    </w:p>
    <w:p>
      <w:r>
        <w:t>-</w:t>
      </w:r>
    </w:p>
    <w:p>
      <w:r>
        <w:t>2.500</w:t>
      </w:r>
    </w:p>
    <w:p>
      <w:r>
        <w:t>-</w:t>
      </w:r>
    </w:p>
    <w:p>
      <w:r>
        <w:t>-</w:t>
      </w:r>
    </w:p>
    <w:p>
      <w:r>
        <w:t>-</w:t>
      </w:r>
    </w:p>
    <w:p>
      <w:r>
        <w:t>60</w:t>
      </w:r>
    </w:p>
    <w:p>
      <w:r>
        <w:t>60</w:t>
      </w:r>
    </w:p>
    <w:p>
      <w:r>
        <w:t>-</w:t>
      </w:r>
    </w:p>
    <w:p>
      <w:r>
        <w:t>2.560</w:t>
      </w:r>
    </w:p>
    <w:p>
      <w:r>
        <w:t>60</w:t>
      </w:r>
    </w:p>
    <w:p>
      <w:r>
        <w:t>2.500</w:t>
      </w:r>
    </w:p>
    <w:p>
      <w:r>
        <w:t>-</w:t>
      </w:r>
    </w:p>
    <w:p>
      <w:r>
        <w:t>Huyện Bắc Hà</w:t>
      </w:r>
    </w:p>
    <w:p>
      <w:r>
        <w:t>-</w:t>
      </w:r>
    </w:p>
    <w:p>
      <w:r>
        <w:t>-</w:t>
      </w:r>
    </w:p>
    <w:p>
      <w:r>
        <w:t>-</w:t>
      </w:r>
    </w:p>
    <w:p>
      <w:r>
        <w:t>-</w:t>
      </w:r>
    </w:p>
    <w:p>
      <w:r>
        <w:t>-</w:t>
      </w:r>
    </w:p>
    <w:p>
      <w:r>
        <w:t>Huyện Si Ma Cai</w:t>
      </w:r>
    </w:p>
    <w:p>
      <w:r>
        <w:t>-</w:t>
      </w:r>
    </w:p>
    <w:p>
      <w:r>
        <w:t>60</w:t>
      </w:r>
    </w:p>
    <w:p>
      <w:r>
        <w:t>60</w:t>
      </w:r>
    </w:p>
    <w:p>
      <w:r>
        <w:t>60</w:t>
      </w:r>
    </w:p>
    <w:p>
      <w:r>
        <w:t>60</w:t>
      </w:r>
    </w:p>
    <w:p>
      <w:r>
        <w:t>-</w:t>
      </w:r>
    </w:p>
    <w:p>
      <w:r>
        <w:t>-</w:t>
      </w:r>
    </w:p>
    <w:p>
      <w:r>
        <w:t>Huyện Mường Khương</w:t>
      </w:r>
    </w:p>
    <w:p>
      <w:r>
        <w:t>-</w:t>
      </w:r>
    </w:p>
    <w:p>
      <w:r>
        <w:t>-</w:t>
      </w:r>
    </w:p>
    <w:p>
      <w:r>
        <w:t>-</w:t>
      </w:r>
    </w:p>
    <w:p>
      <w:r>
        <w:t>-</w:t>
      </w:r>
    </w:p>
    <w:p>
      <w:r>
        <w:t>-</w:t>
      </w:r>
    </w:p>
    <w:p>
      <w:r>
        <w:t>Huyện Bát Xát</w:t>
      </w:r>
    </w:p>
    <w:p>
      <w:r>
        <w:t>-</w:t>
      </w:r>
    </w:p>
    <w:p>
      <w:r>
        <w:t>-</w:t>
      </w:r>
    </w:p>
    <w:p>
      <w:r>
        <w:t>-</w:t>
      </w:r>
    </w:p>
    <w:p>
      <w:r>
        <w:t>-</w:t>
      </w:r>
    </w:p>
    <w:p>
      <w:r>
        <w:t>-</w:t>
      </w:r>
    </w:p>
    <w:p>
      <w:r>
        <w:t>Thị xã Sa Pa</w:t>
      </w:r>
    </w:p>
    <w:p>
      <w:r>
        <w:t>500</w:t>
      </w:r>
    </w:p>
    <w:p>
      <w:r>
        <w:t>500</w:t>
      </w:r>
    </w:p>
    <w:p>
      <w:r>
        <w:t>500</w:t>
      </w:r>
    </w:p>
    <w:p>
      <w:r>
        <w:t>-</w:t>
      </w:r>
    </w:p>
    <w:p>
      <w:r>
        <w:t>500</w:t>
      </w:r>
    </w:p>
    <w:p>
      <w:r>
        <w:t>-</w:t>
      </w:r>
    </w:p>
    <w:p>
      <w:r>
        <w:t>Huyện Văn B à n</w:t>
      </w:r>
    </w:p>
    <w:p>
      <w:r>
        <w:t>500</w:t>
      </w:r>
    </w:p>
    <w:p>
      <w:r>
        <w:t>-</w:t>
      </w:r>
    </w:p>
    <w:p>
      <w:r>
        <w:t>500</w:t>
      </w:r>
    </w:p>
    <w:p>
      <w:r>
        <w:t>500</w:t>
      </w:r>
    </w:p>
    <w:p>
      <w:r>
        <w:t>-</w:t>
      </w:r>
    </w:p>
    <w:p>
      <w:r>
        <w:t>500</w:t>
      </w:r>
    </w:p>
    <w:p>
      <w:r>
        <w:t>-</w:t>
      </w:r>
    </w:p>
    <w:p>
      <w:r>
        <w:t>Huyện B ả o Yên</w:t>
      </w:r>
    </w:p>
    <w:p>
      <w:r>
        <w:t>500</w:t>
      </w:r>
    </w:p>
    <w:p>
      <w:r>
        <w:t>500</w:t>
      </w:r>
    </w:p>
    <w:p>
      <w:r>
        <w:t>500</w:t>
      </w:r>
    </w:p>
    <w:p>
      <w:r>
        <w:t>-</w:t>
      </w:r>
    </w:p>
    <w:p>
      <w:r>
        <w:t>500</w:t>
      </w:r>
    </w:p>
    <w:p>
      <w:r>
        <w:t>-</w:t>
      </w:r>
    </w:p>
    <w:p>
      <w:r>
        <w:t>Huyện Bảo Th ắ ng</w:t>
      </w:r>
    </w:p>
    <w:p>
      <w:r>
        <w:t>500</w:t>
      </w:r>
    </w:p>
    <w:p>
      <w:r>
        <w:t>500</w:t>
      </w:r>
    </w:p>
    <w:p>
      <w:r>
        <w:t>500</w:t>
      </w:r>
    </w:p>
    <w:p>
      <w:r>
        <w:t>-</w:t>
      </w:r>
    </w:p>
    <w:p>
      <w:r>
        <w:t>500</w:t>
      </w:r>
    </w:p>
    <w:p>
      <w:r>
        <w:t>-</w:t>
      </w:r>
    </w:p>
    <w:p>
      <w:r>
        <w:t>Thành phố Lào Cai</w:t>
      </w:r>
    </w:p>
    <w:p>
      <w:r>
        <w:t>500</w:t>
      </w:r>
    </w:p>
    <w:p>
      <w:r>
        <w:t>500</w:t>
      </w:r>
    </w:p>
    <w:p>
      <w:r>
        <w:t>500</w:t>
      </w:r>
    </w:p>
    <w:p>
      <w:r>
        <w:t>-</w:t>
      </w:r>
    </w:p>
    <w:p>
      <w:r>
        <w:t>500</w:t>
      </w:r>
    </w:p>
    <w:p>
      <w:r>
        <w:t>*</w:t>
      </w:r>
    </w:p>
    <w:p>
      <w:r>
        <w:t>Dự toán giao cho các cơ quan, đơn vị cấp tỉnh</w:t>
      </w:r>
    </w:p>
    <w:p>
      <w:r>
        <w:t>500</w:t>
      </w:r>
    </w:p>
    <w:p>
      <w:r>
        <w:t>-</w:t>
      </w:r>
    </w:p>
    <w:p>
      <w:r>
        <w:t>500</w:t>
      </w:r>
    </w:p>
    <w:p>
      <w:r>
        <w:t>-</w:t>
      </w:r>
    </w:p>
    <w:p>
      <w:r>
        <w:t>-</w:t>
      </w:r>
    </w:p>
    <w:p>
      <w:r>
        <w:t>-</w:t>
      </w:r>
    </w:p>
    <w:p>
      <w:r>
        <w:t>-</w:t>
      </w:r>
    </w:p>
    <w:p>
      <w:r>
        <w:t>-</w:t>
      </w:r>
    </w:p>
    <w:p>
      <w:r>
        <w:t>-</w:t>
      </w:r>
    </w:p>
    <w:p>
      <w:r>
        <w:t>500</w:t>
      </w:r>
    </w:p>
    <w:p>
      <w:r>
        <w:t>-</w:t>
      </w:r>
    </w:p>
    <w:p>
      <w:r>
        <w:t>500</w:t>
      </w:r>
    </w:p>
    <w:p>
      <w:r>
        <w:t>-</w:t>
      </w:r>
    </w:p>
    <w:p>
      <w:r>
        <w:t>Sở Thông tin và Truyền thông</w:t>
      </w:r>
    </w:p>
    <w:p>
      <w:r>
        <w:t>500</w:t>
      </w:r>
    </w:p>
    <w:p>
      <w:r>
        <w:t>500</w:t>
      </w:r>
    </w:p>
    <w:p>
      <w:r>
        <w:t>500</w:t>
      </w:r>
    </w:p>
    <w:p>
      <w:r>
        <w:t>-</w:t>
      </w:r>
    </w:p>
    <w:p>
      <w:r>
        <w:t>500</w:t>
      </w:r>
    </w:p>
    <w:p>
      <w:r>
        <w:t>5</w:t>
      </w:r>
    </w:p>
    <w:p>
      <w:r>
        <w:t>Nội dung thành phần số 09:  Nâng cao chất lượng, phát huy vai trò của Mặt trận Tổ quốc Việt Na m  và các tổ chức chính trị - xã hội trong xây dựng NTM</w:t>
      </w:r>
    </w:p>
    <w:p>
      <w:r>
        <w:t>725</w:t>
      </w:r>
    </w:p>
    <w:p>
      <w:r>
        <w:t>-</w:t>
      </w:r>
    </w:p>
    <w:p>
      <w:r>
        <w:t>725</w:t>
      </w:r>
    </w:p>
    <w:p>
      <w:r>
        <w:t>725</w:t>
      </w:r>
    </w:p>
    <w:p>
      <w:r>
        <w:t>-</w:t>
      </w:r>
    </w:p>
    <w:p>
      <w:r>
        <w:t>725</w:t>
      </w:r>
    </w:p>
    <w:p>
      <w:r>
        <w:t>*</w:t>
      </w:r>
    </w:p>
    <w:p>
      <w:r>
        <w:t>Dự toán giao cho các cơ quan, đơn vị cấp tỉnh</w:t>
      </w:r>
    </w:p>
    <w:p>
      <w:r>
        <w:t>725</w:t>
      </w:r>
    </w:p>
    <w:p>
      <w:r>
        <w:t>-</w:t>
      </w:r>
    </w:p>
    <w:p>
      <w:r>
        <w:t>725</w:t>
      </w:r>
    </w:p>
    <w:p>
      <w:r>
        <w:t>-</w:t>
      </w:r>
    </w:p>
    <w:p>
      <w:r>
        <w:t>-</w:t>
      </w:r>
    </w:p>
    <w:p>
      <w:r>
        <w:t>-</w:t>
      </w:r>
    </w:p>
    <w:p>
      <w:r>
        <w:t>-</w:t>
      </w:r>
    </w:p>
    <w:p>
      <w:r>
        <w:t>-</w:t>
      </w:r>
    </w:p>
    <w:p>
      <w:r>
        <w:t>-</w:t>
      </w:r>
    </w:p>
    <w:p>
      <w:r>
        <w:t>725</w:t>
      </w:r>
    </w:p>
    <w:p>
      <w:r>
        <w:t>-</w:t>
      </w:r>
    </w:p>
    <w:p>
      <w:r>
        <w:t>725</w:t>
      </w:r>
    </w:p>
    <w:p>
      <w:r>
        <w:t>-</w:t>
      </w:r>
    </w:p>
    <w:p>
      <w:r>
        <w:t>UB Mặt trận T ổ  quốc Việt Nam t ỉ nh</w:t>
      </w:r>
    </w:p>
    <w:p>
      <w:r>
        <w:t>125</w:t>
      </w:r>
    </w:p>
    <w:p>
      <w:r>
        <w:t>125</w:t>
      </w:r>
    </w:p>
    <w:p>
      <w:r>
        <w:t>125</w:t>
      </w:r>
    </w:p>
    <w:p>
      <w:r>
        <w:t>-</w:t>
      </w:r>
    </w:p>
    <w:p>
      <w:r>
        <w:t>125</w:t>
      </w:r>
    </w:p>
    <w:p>
      <w:r>
        <w:t>-</w:t>
      </w:r>
    </w:p>
    <w:p>
      <w:r>
        <w:t>T ỉ nh đo à n  L ào Cai</w:t>
      </w:r>
    </w:p>
    <w:p>
      <w:r>
        <w:t>600</w:t>
      </w:r>
    </w:p>
    <w:p>
      <w:r>
        <w:t>600</w:t>
      </w:r>
    </w:p>
    <w:p>
      <w:r>
        <w:t>600</w:t>
      </w:r>
    </w:p>
    <w:p>
      <w:r>
        <w:t>-</w:t>
      </w:r>
    </w:p>
    <w:p>
      <w:r>
        <w:t>600</w:t>
      </w:r>
    </w:p>
    <w:p>
      <w:r>
        <w:t>6</w:t>
      </w:r>
    </w:p>
    <w:p>
      <w:r>
        <w:t>Nội dung thành phần số 10:  Giữ vững quốc phòng, an ninh và trật tự x ã  hội nông thôn</w:t>
      </w:r>
    </w:p>
    <w:p>
      <w:r>
        <w:t>260</w:t>
      </w:r>
    </w:p>
    <w:p>
      <w:r>
        <w:t>-</w:t>
      </w:r>
    </w:p>
    <w:p>
      <w:r>
        <w:t>260</w:t>
      </w:r>
    </w:p>
    <w:p>
      <w:r>
        <w:t>10</w:t>
      </w:r>
    </w:p>
    <w:p>
      <w:r>
        <w:t>-</w:t>
      </w:r>
    </w:p>
    <w:p>
      <w:r>
        <w:t>10</w:t>
      </w:r>
    </w:p>
    <w:p>
      <w:r>
        <w:t>-</w:t>
      </w:r>
    </w:p>
    <w:p>
      <w:r>
        <w:t>-</w:t>
      </w:r>
    </w:p>
    <w:p>
      <w:r>
        <w:t>-</w:t>
      </w:r>
    </w:p>
    <w:p>
      <w:r>
        <w:t>250</w:t>
      </w:r>
    </w:p>
    <w:p>
      <w:r>
        <w:t>-</w:t>
      </w:r>
    </w:p>
    <w:p>
      <w:r>
        <w:t>250</w:t>
      </w:r>
    </w:p>
    <w:p>
      <w:r>
        <w:t>*</w:t>
      </w:r>
    </w:p>
    <w:p>
      <w:r>
        <w:t>Dự toán giao cho các cơ quan, đơn vị cấp tỉnh</w:t>
      </w:r>
    </w:p>
    <w:p>
      <w:r>
        <w:t>260</w:t>
      </w:r>
    </w:p>
    <w:p>
      <w:r>
        <w:t>-</w:t>
      </w:r>
    </w:p>
    <w:p>
      <w:r>
        <w:t>260</w:t>
      </w:r>
    </w:p>
    <w:p>
      <w:r>
        <w:t>10</w:t>
      </w:r>
    </w:p>
    <w:p>
      <w:r>
        <w:t>-</w:t>
      </w:r>
    </w:p>
    <w:p>
      <w:r>
        <w:t>10</w:t>
      </w:r>
    </w:p>
    <w:p>
      <w:r>
        <w:t>-</w:t>
      </w:r>
    </w:p>
    <w:p>
      <w:r>
        <w:t>-</w:t>
      </w:r>
    </w:p>
    <w:p>
      <w:r>
        <w:t>-</w:t>
      </w:r>
    </w:p>
    <w:p>
      <w:r>
        <w:t>250</w:t>
      </w:r>
    </w:p>
    <w:p>
      <w:r>
        <w:t>-</w:t>
      </w:r>
    </w:p>
    <w:p>
      <w:r>
        <w:t>250</w:t>
      </w:r>
    </w:p>
    <w:p>
      <w:r>
        <w:t>-</w:t>
      </w:r>
    </w:p>
    <w:p>
      <w:r>
        <w:t>Công an t ỉ nh</w:t>
      </w:r>
    </w:p>
    <w:p>
      <w:r>
        <w:t>260</w:t>
      </w:r>
    </w:p>
    <w:p>
      <w:r>
        <w:t>260</w:t>
      </w:r>
    </w:p>
    <w:p>
      <w:r>
        <w:t>10</w:t>
      </w:r>
    </w:p>
    <w:p>
      <w:r>
        <w:t>10</w:t>
      </w:r>
    </w:p>
    <w:p>
      <w:r>
        <w:t>250</w:t>
      </w:r>
    </w:p>
    <w:p>
      <w:r>
        <w:t>-</w:t>
      </w:r>
    </w:p>
    <w:p>
      <w:r>
        <w:t>250</w:t>
      </w:r>
    </w:p>
    <w:p>
      <w:r>
        <w:t>7</w:t>
      </w:r>
    </w:p>
    <w:p>
      <w:r>
        <w:t>Nội dung thành phần số 11:  Tăng cường công tác gi á m sát, đánh giá thực hiện Chương trình; nâng cao năng lực xây dựng NTM; truyền thông về xây dựng NTM; thực hiện Phong trào thi  đ ua c ả  nước chung sức xây dựng NTM</w:t>
      </w:r>
    </w:p>
    <w:p>
      <w:r>
        <w:t>6.527</w:t>
      </w:r>
    </w:p>
    <w:p>
      <w:r>
        <w:t>944</w:t>
      </w:r>
    </w:p>
    <w:p>
      <w:r>
        <w:t>5.583</w:t>
      </w:r>
    </w:p>
    <w:p>
      <w:r>
        <w:t>199</w:t>
      </w:r>
    </w:p>
    <w:p>
      <w:r>
        <w:t>-</w:t>
      </w:r>
    </w:p>
    <w:p>
      <w:r>
        <w:t>199</w:t>
      </w:r>
    </w:p>
    <w:p>
      <w:r>
        <w:t>845</w:t>
      </w:r>
    </w:p>
    <w:p>
      <w:r>
        <w:t>36</w:t>
      </w:r>
    </w:p>
    <w:p>
      <w:r>
        <w:t>809</w:t>
      </w:r>
    </w:p>
    <w:p>
      <w:r>
        <w:t>7.173</w:t>
      </w:r>
    </w:p>
    <w:p>
      <w:r>
        <w:t>980</w:t>
      </w:r>
    </w:p>
    <w:p>
      <w:r>
        <w:t>6.193</w:t>
      </w:r>
    </w:p>
    <w:p>
      <w:r>
        <w:t>*</w:t>
      </w:r>
    </w:p>
    <w:p>
      <w:r>
        <w:t>Dự toán giao cho UBND cấp hu   y   ện</w:t>
      </w:r>
    </w:p>
    <w:p>
      <w:r>
        <w:t>1   .948</w:t>
      </w:r>
    </w:p>
    <w:p>
      <w:r>
        <w:t>248</w:t>
      </w:r>
    </w:p>
    <w:p>
      <w:r>
        <w:t>1   .700</w:t>
      </w:r>
    </w:p>
    <w:p>
      <w:r>
        <w:t>-</w:t>
      </w:r>
    </w:p>
    <w:p>
      <w:r>
        <w:t>-</w:t>
      </w:r>
    </w:p>
    <w:p>
      <w:r>
        <w:t>-</w:t>
      </w:r>
    </w:p>
    <w:p>
      <w:r>
        <w:t>263</w:t>
      </w:r>
    </w:p>
    <w:p>
      <w:r>
        <w:t>36</w:t>
      </w:r>
    </w:p>
    <w:p>
      <w:r>
        <w:t>227</w:t>
      </w:r>
    </w:p>
    <w:p>
      <w:r>
        <w:t>2.211</w:t>
      </w:r>
    </w:p>
    <w:p>
      <w:r>
        <w:t>284</w:t>
      </w:r>
    </w:p>
    <w:p>
      <w:r>
        <w:t>1.927</w:t>
      </w:r>
    </w:p>
    <w:p>
      <w:r>
        <w:t>-</w:t>
      </w:r>
    </w:p>
    <w:p>
      <w:r>
        <w:t>Huyện Bắc Hà</w:t>
      </w:r>
    </w:p>
    <w:p>
      <w:r>
        <w:t>300</w:t>
      </w:r>
    </w:p>
    <w:p>
      <w:r>
        <w:t>100</w:t>
      </w:r>
    </w:p>
    <w:p>
      <w:r>
        <w:t>200</w:t>
      </w:r>
    </w:p>
    <w:p>
      <w:r>
        <w:t>300</w:t>
      </w:r>
    </w:p>
    <w:p>
      <w:r>
        <w:t>100</w:t>
      </w:r>
    </w:p>
    <w:p>
      <w:r>
        <w:t>200</w:t>
      </w:r>
    </w:p>
    <w:p>
      <w:r>
        <w:t>-</w:t>
      </w:r>
    </w:p>
    <w:p>
      <w:r>
        <w:t>Huyện Si Ma Cai</w:t>
      </w:r>
    </w:p>
    <w:p>
      <w:r>
        <w:t>200</w:t>
      </w:r>
    </w:p>
    <w:p>
      <w:r>
        <w:t>-</w:t>
      </w:r>
    </w:p>
    <w:p>
      <w:r>
        <w:t>200</w:t>
      </w:r>
    </w:p>
    <w:p>
      <w:r>
        <w:t>263</w:t>
      </w:r>
    </w:p>
    <w:p>
      <w:r>
        <w:t>36</w:t>
      </w:r>
    </w:p>
    <w:p>
      <w:r>
        <w:t>227</w:t>
      </w:r>
    </w:p>
    <w:p>
      <w:r>
        <w:t>463</w:t>
      </w:r>
    </w:p>
    <w:p>
      <w:r>
        <w:t>36</w:t>
      </w:r>
    </w:p>
    <w:p>
      <w:r>
        <w:t>427</w:t>
      </w:r>
    </w:p>
    <w:p>
      <w:r>
        <w:t>-</w:t>
      </w:r>
    </w:p>
    <w:p>
      <w:r>
        <w:t>Huyện Mường Khương</w:t>
      </w:r>
    </w:p>
    <w:p>
      <w:r>
        <w:t>201</w:t>
      </w:r>
    </w:p>
    <w:p>
      <w:r>
        <w:t>1</w:t>
      </w:r>
    </w:p>
    <w:p>
      <w:r>
        <w:t>200</w:t>
      </w:r>
    </w:p>
    <w:p>
      <w:r>
        <w:t>201</w:t>
      </w:r>
    </w:p>
    <w:p>
      <w:r>
        <w:t>1</w:t>
      </w:r>
    </w:p>
    <w:p>
      <w:r>
        <w:t>200</w:t>
      </w:r>
    </w:p>
    <w:p>
      <w:r>
        <w:t>-</w:t>
      </w:r>
    </w:p>
    <w:p>
      <w:r>
        <w:t>Huyện Bát Xát</w:t>
      </w:r>
    </w:p>
    <w:p>
      <w:r>
        <w:t>346</w:t>
      </w:r>
    </w:p>
    <w:p>
      <w:r>
        <w:t>146</w:t>
      </w:r>
    </w:p>
    <w:p>
      <w:r>
        <w:t>200</w:t>
      </w:r>
    </w:p>
    <w:p>
      <w:r>
        <w:t>346</w:t>
      </w:r>
    </w:p>
    <w:p>
      <w:r>
        <w:t>146</w:t>
      </w:r>
    </w:p>
    <w:p>
      <w:r>
        <w:t>200</w:t>
      </w:r>
    </w:p>
    <w:p>
      <w:r>
        <w:t>-</w:t>
      </w:r>
    </w:p>
    <w:p>
      <w:r>
        <w:t>Thị xã Sa Pa</w:t>
      </w:r>
    </w:p>
    <w:p>
      <w:r>
        <w:t>200</w:t>
      </w:r>
    </w:p>
    <w:p>
      <w:r>
        <w:t>200</w:t>
      </w:r>
    </w:p>
    <w:p>
      <w:r>
        <w:t>200</w:t>
      </w:r>
    </w:p>
    <w:p>
      <w:r>
        <w:t>-</w:t>
      </w:r>
    </w:p>
    <w:p>
      <w:r>
        <w:t>200</w:t>
      </w:r>
    </w:p>
    <w:p>
      <w:r>
        <w:t>-</w:t>
      </w:r>
    </w:p>
    <w:p>
      <w:r>
        <w:t>Huyện V ă n Bàn</w:t>
      </w:r>
    </w:p>
    <w:p>
      <w:r>
        <w:t>201</w:t>
      </w:r>
    </w:p>
    <w:p>
      <w:r>
        <w:t>1</w:t>
      </w:r>
    </w:p>
    <w:p>
      <w:r>
        <w:t>200</w:t>
      </w:r>
    </w:p>
    <w:p>
      <w:r>
        <w:t>201</w:t>
      </w:r>
    </w:p>
    <w:p>
      <w:r>
        <w:t>1</w:t>
      </w:r>
    </w:p>
    <w:p>
      <w:r>
        <w:t>200</w:t>
      </w:r>
    </w:p>
    <w:p>
      <w:r>
        <w:t>-</w:t>
      </w:r>
    </w:p>
    <w:p>
      <w:r>
        <w:t>Huyện B ả o Yên</w:t>
      </w:r>
    </w:p>
    <w:p>
      <w:r>
        <w:t>200</w:t>
      </w:r>
    </w:p>
    <w:p>
      <w:r>
        <w:t>-</w:t>
      </w:r>
    </w:p>
    <w:p>
      <w:r>
        <w:t>200</w:t>
      </w:r>
    </w:p>
    <w:p>
      <w:r>
        <w:t>200</w:t>
      </w:r>
    </w:p>
    <w:p>
      <w:r>
        <w:t>-</w:t>
      </w:r>
    </w:p>
    <w:p>
      <w:r>
        <w:t>200</w:t>
      </w:r>
    </w:p>
    <w:p>
      <w:r>
        <w:t>-</w:t>
      </w:r>
    </w:p>
    <w:p>
      <w:r>
        <w:t>H uyện B ả o Th ắ ng</w:t>
      </w:r>
    </w:p>
    <w:p>
      <w:r>
        <w:t>200</w:t>
      </w:r>
    </w:p>
    <w:p>
      <w:r>
        <w:t>-</w:t>
      </w:r>
    </w:p>
    <w:p>
      <w:r>
        <w:t>200</w:t>
      </w:r>
    </w:p>
    <w:p>
      <w:r>
        <w:t>200</w:t>
      </w:r>
    </w:p>
    <w:p>
      <w:r>
        <w:t>-</w:t>
      </w:r>
    </w:p>
    <w:p>
      <w:r>
        <w:t>200</w:t>
      </w:r>
    </w:p>
    <w:p>
      <w:r>
        <w:t>-</w:t>
      </w:r>
    </w:p>
    <w:p>
      <w:r>
        <w:t>Thành phố Lào Cai</w:t>
      </w:r>
    </w:p>
    <w:p>
      <w:r>
        <w:t>100</w:t>
      </w:r>
    </w:p>
    <w:p>
      <w:r>
        <w:t>100</w:t>
      </w:r>
    </w:p>
    <w:p>
      <w:r>
        <w:t>100</w:t>
      </w:r>
    </w:p>
    <w:p>
      <w:r>
        <w:t>-</w:t>
      </w:r>
    </w:p>
    <w:p>
      <w:r>
        <w:t>100</w:t>
      </w:r>
    </w:p>
    <w:p>
      <w:r>
        <w:t>*</w:t>
      </w:r>
    </w:p>
    <w:p>
      <w:r>
        <w:t>Dự toán giao cho các cơ quan, đơn vị cấp t   ỉ   nh</w:t>
      </w:r>
    </w:p>
    <w:p>
      <w:r>
        <w:t>4.579</w:t>
      </w:r>
    </w:p>
    <w:p>
      <w:r>
        <w:t>696</w:t>
      </w:r>
    </w:p>
    <w:p>
      <w:r>
        <w:t>3.883</w:t>
      </w:r>
    </w:p>
    <w:p>
      <w:r>
        <w:t>199</w:t>
      </w:r>
    </w:p>
    <w:p>
      <w:r>
        <w:t>-</w:t>
      </w:r>
    </w:p>
    <w:p>
      <w:r>
        <w:t>199</w:t>
      </w:r>
    </w:p>
    <w:p>
      <w:r>
        <w:t>582</w:t>
      </w:r>
    </w:p>
    <w:p>
      <w:r>
        <w:t>-</w:t>
      </w:r>
    </w:p>
    <w:p>
      <w:r>
        <w:t>582</w:t>
      </w:r>
    </w:p>
    <w:p>
      <w:r>
        <w:t>4.962</w:t>
      </w:r>
    </w:p>
    <w:p>
      <w:r>
        <w:t>696</w:t>
      </w:r>
    </w:p>
    <w:p>
      <w:r>
        <w:t>4.266</w:t>
      </w:r>
    </w:p>
    <w:p>
      <w:r>
        <w:t>-</w:t>
      </w:r>
    </w:p>
    <w:p>
      <w:r>
        <w:t>Văn phòng Điều phối Nông thôn mới t ỉ nh</w:t>
      </w:r>
    </w:p>
    <w:p>
      <w:r>
        <w:t>2.352</w:t>
      </w:r>
    </w:p>
    <w:p>
      <w:r>
        <w:t>219</w:t>
      </w:r>
    </w:p>
    <w:p>
      <w:r>
        <w:t>2.133</w:t>
      </w:r>
    </w:p>
    <w:p>
      <w:r>
        <w:t>197</w:t>
      </w:r>
    </w:p>
    <w:p>
      <w:r>
        <w:t>197</w:t>
      </w:r>
    </w:p>
    <w:p>
      <w:r>
        <w:t>2.155</w:t>
      </w:r>
    </w:p>
    <w:p>
      <w:r>
        <w:t>219</w:t>
      </w:r>
    </w:p>
    <w:p>
      <w:r>
        <w:t>1.936</w:t>
      </w:r>
    </w:p>
    <w:p>
      <w:r>
        <w:t>-</w:t>
      </w:r>
    </w:p>
    <w:p>
      <w:r>
        <w:t>Hội Nông dân t ỉ nh</w:t>
      </w:r>
    </w:p>
    <w:p>
      <w:r>
        <w:t>373</w:t>
      </w:r>
    </w:p>
    <w:p>
      <w:r>
        <w:t>373</w:t>
      </w:r>
    </w:p>
    <w:p>
      <w:r>
        <w:t>373</w:t>
      </w:r>
    </w:p>
    <w:p>
      <w:r>
        <w:t>-</w:t>
      </w:r>
    </w:p>
    <w:p>
      <w:r>
        <w:t>373</w:t>
      </w:r>
    </w:p>
    <w:p>
      <w:r>
        <w:t>-</w:t>
      </w:r>
    </w:p>
    <w:p>
      <w:r>
        <w:t>Sở K ế  hoạch v à  Đầu tư</w:t>
      </w:r>
    </w:p>
    <w:p>
      <w:r>
        <w:t>125</w:t>
      </w:r>
    </w:p>
    <w:p>
      <w:r>
        <w:t>25</w:t>
      </w:r>
    </w:p>
    <w:p>
      <w:r>
        <w:t>100</w:t>
      </w:r>
    </w:p>
    <w:p>
      <w:r>
        <w:t>125</w:t>
      </w:r>
    </w:p>
    <w:p>
      <w:r>
        <w:t>25</w:t>
      </w:r>
    </w:p>
    <w:p>
      <w:r>
        <w:t>100</w:t>
      </w:r>
    </w:p>
    <w:p>
      <w:r>
        <w:t>-</w:t>
      </w:r>
    </w:p>
    <w:p>
      <w:r>
        <w:t>Sở Tài chính</w:t>
      </w:r>
    </w:p>
    <w:p>
      <w:r>
        <w:t>157</w:t>
      </w:r>
    </w:p>
    <w:p>
      <w:r>
        <w:t>57</w:t>
      </w:r>
    </w:p>
    <w:p>
      <w:r>
        <w:t>100</w:t>
      </w:r>
    </w:p>
    <w:p>
      <w:r>
        <w:t>157</w:t>
      </w:r>
    </w:p>
    <w:p>
      <w:r>
        <w:t>57</w:t>
      </w:r>
    </w:p>
    <w:p>
      <w:r>
        <w:t>100</w:t>
      </w:r>
    </w:p>
    <w:p>
      <w:r>
        <w:t>-</w:t>
      </w:r>
    </w:p>
    <w:p>
      <w:r>
        <w:t>S ở  Nông nghiệp và PTNT</w:t>
      </w:r>
    </w:p>
    <w:p>
      <w:r>
        <w:t>308</w:t>
      </w:r>
    </w:p>
    <w:p>
      <w:r>
        <w:t>8</w:t>
      </w:r>
    </w:p>
    <w:p>
      <w:r>
        <w:t>300</w:t>
      </w:r>
    </w:p>
    <w:p>
      <w:r>
        <w:t>209</w:t>
      </w:r>
    </w:p>
    <w:p>
      <w:r>
        <w:t>209</w:t>
      </w:r>
    </w:p>
    <w:p>
      <w:r>
        <w:t>517</w:t>
      </w:r>
    </w:p>
    <w:p>
      <w:r>
        <w:t>8</w:t>
      </w:r>
    </w:p>
    <w:p>
      <w:r>
        <w:t>509</w:t>
      </w:r>
    </w:p>
    <w:p>
      <w:r>
        <w:t>-</w:t>
      </w:r>
    </w:p>
    <w:p>
      <w:r>
        <w:t>Công an t ỉ nh</w:t>
      </w:r>
    </w:p>
    <w:p>
      <w:r>
        <w:t>460</w:t>
      </w:r>
    </w:p>
    <w:p>
      <w:r>
        <w:t>460</w:t>
      </w:r>
    </w:p>
    <w:p>
      <w:r>
        <w:t>2</w:t>
      </w:r>
    </w:p>
    <w:p>
      <w:r>
        <w:t>2</w:t>
      </w:r>
    </w:p>
    <w:p>
      <w:r>
        <w:t>458</w:t>
      </w:r>
    </w:p>
    <w:p>
      <w:r>
        <w:t>-</w:t>
      </w:r>
    </w:p>
    <w:p>
      <w:r>
        <w:t>458</w:t>
      </w:r>
    </w:p>
    <w:p>
      <w:r>
        <w:t>-</w:t>
      </w:r>
    </w:p>
    <w:p>
      <w:r>
        <w:t>Sở Du lịch</w:t>
      </w:r>
    </w:p>
    <w:p>
      <w:r>
        <w:t>150</w:t>
      </w:r>
    </w:p>
    <w:p>
      <w:r>
        <w:t>150</w:t>
      </w:r>
    </w:p>
    <w:p>
      <w:r>
        <w:t>150</w:t>
      </w:r>
    </w:p>
    <w:p>
      <w:r>
        <w:t>-</w:t>
      </w:r>
    </w:p>
    <w:p>
      <w:r>
        <w:t>150</w:t>
      </w:r>
    </w:p>
    <w:p>
      <w:r>
        <w:t>-</w:t>
      </w:r>
    </w:p>
    <w:p>
      <w:r>
        <w:t>BC H  Bộ  đ ội biên phòng t ỉ nh</w:t>
      </w:r>
    </w:p>
    <w:p>
      <w:r>
        <w:t>200</w:t>
      </w:r>
    </w:p>
    <w:p>
      <w:r>
        <w:t>200</w:t>
      </w:r>
    </w:p>
    <w:p>
      <w:r>
        <w:t>200</w:t>
      </w:r>
    </w:p>
    <w:p>
      <w:r>
        <w:t>-</w:t>
      </w:r>
    </w:p>
    <w:p>
      <w:r>
        <w:t>200</w:t>
      </w:r>
    </w:p>
    <w:p>
      <w:r>
        <w:t>-</w:t>
      </w:r>
    </w:p>
    <w:p>
      <w:r>
        <w:t>S ở  T à i nguyên và Môi trường</w:t>
      </w:r>
    </w:p>
    <w:p>
      <w:r>
        <w:t>200</w:t>
      </w:r>
    </w:p>
    <w:p>
      <w:r>
        <w:t>200</w:t>
      </w:r>
    </w:p>
    <w:p>
      <w:r>
        <w:t>200</w:t>
      </w:r>
    </w:p>
    <w:p>
      <w:r>
        <w:t>-</w:t>
      </w:r>
    </w:p>
    <w:p>
      <w:r>
        <w:t>200</w:t>
      </w:r>
    </w:p>
    <w:p>
      <w:r>
        <w:t>-</w:t>
      </w:r>
    </w:p>
    <w:p>
      <w:r>
        <w:t>Sở Giao thông Vận tải - Xây dựng</w:t>
      </w:r>
    </w:p>
    <w:p>
      <w:r>
        <w:t>345</w:t>
      </w:r>
    </w:p>
    <w:p>
      <w:r>
        <w:t>345</w:t>
      </w:r>
    </w:p>
    <w:p>
      <w:r>
        <w:t>345</w:t>
      </w:r>
    </w:p>
    <w:p>
      <w:r>
        <w:t>345</w:t>
      </w:r>
    </w:p>
    <w:p>
      <w:r>
        <w:t>-</w:t>
      </w:r>
    </w:p>
    <w:p>
      <w:r>
        <w:t>-</w:t>
      </w:r>
    </w:p>
    <w:p>
      <w:r>
        <w:t>T ỉ nh đoàn Lào Cai</w:t>
      </w:r>
    </w:p>
    <w:p>
      <w:r>
        <w:t>85</w:t>
      </w:r>
    </w:p>
    <w:p>
      <w:r>
        <w:t>85</w:t>
      </w:r>
    </w:p>
    <w:p>
      <w:r>
        <w:t>85</w:t>
      </w:r>
    </w:p>
    <w:p>
      <w:r>
        <w:t>-</w:t>
      </w:r>
    </w:p>
    <w:p>
      <w:r>
        <w:t>85</w:t>
      </w:r>
    </w:p>
    <w:p>
      <w:r>
        <w:t>-</w:t>
      </w:r>
    </w:p>
    <w:p>
      <w:r>
        <w:t>Đ ả ng  ủy  Khối cơ quan - Doanh nghiệp  tỉ nh</w:t>
      </w:r>
    </w:p>
    <w:p>
      <w:r>
        <w:t>60</w:t>
      </w:r>
    </w:p>
    <w:p>
      <w:r>
        <w:t>60</w:t>
      </w:r>
    </w:p>
    <w:p>
      <w:r>
        <w:t>60</w:t>
      </w:r>
    </w:p>
    <w:p>
      <w:r>
        <w:t>-</w:t>
      </w:r>
    </w:p>
    <w:p>
      <w:r>
        <w:t>60</w:t>
      </w:r>
    </w:p>
    <w:p>
      <w:r>
        <w:t>-</w:t>
      </w:r>
    </w:p>
    <w:p>
      <w:r>
        <w:t>Văn ph ò ng T ỉ nh  ủy  (Ban Tuyên giáo  Tỉnh ủy )</w:t>
      </w:r>
    </w:p>
    <w:p>
      <w:r>
        <w:t>95</w:t>
      </w:r>
    </w:p>
    <w:p>
      <w:r>
        <w:t>95</w:t>
      </w:r>
    </w:p>
    <w:p>
      <w:r>
        <w:t>95</w:t>
      </w:r>
    </w:p>
    <w:p>
      <w:r>
        <w:t>-</w:t>
      </w:r>
    </w:p>
    <w:p>
      <w:r>
        <w:t>95</w:t>
      </w:r>
    </w:p>
    <w:p>
      <w:r>
        <w:t>-</w:t>
      </w:r>
    </w:p>
    <w:p>
      <w:r>
        <w:t>S ở  Thông tin và Truyền thông</w:t>
      </w:r>
    </w:p>
    <w:p>
      <w:r>
        <w:t>30</w:t>
      </w:r>
    </w:p>
    <w:p>
      <w:r>
        <w:t>30</w:t>
      </w:r>
    </w:p>
    <w:p>
      <w:r>
        <w:t>30</w:t>
      </w:r>
    </w:p>
    <w:p>
      <w:r>
        <w:t>30</w:t>
      </w:r>
    </w:p>
    <w:p>
      <w:r>
        <w:t>-</w:t>
      </w:r>
    </w:p>
    <w:p>
      <w:r>
        <w:t>-</w:t>
      </w:r>
    </w:p>
    <w:p>
      <w:r>
        <w:t>Sở Văn hóa và Thể thao (Trung tâm Văn h óa  điện  ả nh  L ào Cai)</w:t>
      </w:r>
    </w:p>
    <w:p>
      <w:r>
        <w:t>11</w:t>
      </w:r>
    </w:p>
    <w:p>
      <w:r>
        <w:t>11</w:t>
      </w:r>
    </w:p>
    <w:p>
      <w:r>
        <w:t>11</w:t>
      </w:r>
    </w:p>
    <w:p>
      <w:r>
        <w:t>11</w:t>
      </w:r>
    </w:p>
    <w:p>
      <w:r>
        <w: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