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32/NQ-HĐND năm 2025 về Danh mục dịch vụ sự nghiệp công sử dụng ngân sách nhà nước lĩnh vực tài chính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29/04/2025</w:t>
            </w:r>
          </w:p>
        </w:tc>
      </w:tr>
      <w:tr>
        <w:tc>
          <w:tcPr>
            <w:tcW w:type="dxa" w:w="4320"/>
          </w:tcPr>
          <w:p>
            <w:r>
              <w:t>Ngày hiệu lực</w:t>
            </w:r>
          </w:p>
        </w:tc>
        <w:tc>
          <w:tcPr>
            <w:tcW w:type="dxa" w:w="4320"/>
          </w:tcPr>
          <w:p>
            <w:r>
              <w:t>29/04/2025</w:t>
            </w:r>
          </w:p>
        </w:tc>
      </w:tr>
      <w:tr>
        <w:tc>
          <w:tcPr>
            <w:tcW w:type="dxa" w:w="4320"/>
          </w:tcPr>
          <w:p>
            <w:r>
              <w:t>Tình trạng</w:t>
            </w:r>
          </w:p>
        </w:tc>
        <w:tc>
          <w:tcPr>
            <w:tcW w:type="dxa" w:w="4320"/>
          </w:tcPr>
          <w:p>
            <w:r>
              <w:t>Chưa xác định</w:t>
            </w:r>
          </w:p>
        </w:tc>
      </w:tr>
    </w:tbl>
    <w:p/>
    <w:p>
      <w:r>
        <w:t>HỘI ĐỒNG NHÂN DÂN</w:t>
      </w:r>
    </w:p>
    <w:p>
      <w:r>
        <w:t>THÀNH PHỐ HÀ NỘI</w:t>
      </w:r>
    </w:p>
    <w:p>
      <w:r>
        <w:t>-------</w:t>
      </w:r>
    </w:p>
    <w:p>
      <w:r>
        <w:t>CỘNG HÒA XÃ HỘI CHỦ NGHĨA VIỆT NAM</w:t>
      </w:r>
    </w:p>
    <w:p>
      <w:r>
        <w:t>Độc lập - Tự do - Hạnh phúc</w:t>
      </w:r>
    </w:p>
    <w:p>
      <w:r>
        <w:t>---------------</w:t>
      </w:r>
    </w:p>
    <w:p>
      <w:r>
        <w:t>Số: 32/NQ-HĐND</w:t>
      </w:r>
    </w:p>
    <w:p>
      <w:r>
        <w:t>Hà Nội, ngày 29 tháng 4 năm 2025</w:t>
      </w:r>
    </w:p>
    <w:p>
      <w:r>
        <w:t>NGHỊ QUYẾT</w:t>
      </w:r>
    </w:p>
    <w:p>
      <w:r>
        <w:t>BAN HÀNH DANH MỤC DỊCH VỤ SỰ NGHIỆP CÔNG SỬ DỤNG NGÂN SÁCH NHÀ NƯỚC LĨNH VỰC TÀI CHÍNH THÀNH PHỐ HÀ NỘI</w:t>
      </w:r>
    </w:p>
    <w:p>
      <w:r>
        <w:t>HỘI ĐỒNG NHÂN DÂN THÀNH PHỐ HÀ NỘI</w:t>
      </w:r>
    </w:p>
    <w:p>
      <w:r>
        <w:t>KHÓA XVI, KỲ HỌP THỨ 22</w:t>
      </w:r>
    </w:p>
    <w:p>
      <w:r>
        <w:t>Căn cứ Luật Tổ chức chính quyền địa phương ngày 19 tháng 02 năm 2025;</w:t>
      </w:r>
    </w:p>
    <w:p>
      <w:r>
        <w:t>Căn cứ Luật Thủ đô ngày 28 tháng 6 năm 2024;</w:t>
      </w:r>
    </w:p>
    <w:p>
      <w:r>
        <w:t>Căn cứ Luật Ngân sách nhà nước ngày 25 tháng 6 năm 2015;</w:t>
      </w:r>
    </w:p>
    <w:p>
      <w:r>
        <w:t>Căn cứ Nghị định số 163/2016/NĐ-CP ngày 21 tháng 12 năm 2016 của Chính phủ quy định chi tiết thi hành một số điều của Luật Ngân sách nhà nước 2015;</w:t>
      </w:r>
    </w:p>
    <w:p>
      <w:r>
        <w:t>Căn cứ Nghị định số 32/2019/NĐ-CP ngày 10 tháng 4 năm 2019 của Chính phủ quy định giao nhiệm vụ, đặt hàng hoặc đấu thầu cung cấp sản phẩm, dịch vụ công sử dụng ngân sách nhà nước từ nguồn kinh phí chi thường xuyên;</w:t>
      </w:r>
    </w:p>
    <w:p>
      <w:r>
        <w:t>Căn cứ Nghị định số 60/2021/NĐ-CP ngày 21 tháng 6 năm 2021 của Chính phủ quy định cơ chế tự chủ tài chính của đơn vị sự nghiệp công lập;</w:t>
      </w:r>
    </w:p>
    <w:p>
      <w:r>
        <w:t>Xét Tờ trình số 87/TTr-UBND ngày 02 tháng 4 năm 2025 của Ủy ban nhân dân thành phố Hà Nội về việc đề nghị ban hành Danh mục dịch vụ sự nghiệp công sử dụng ngân sách nhà nước lĩnh vực tài chính thành phố Hà Nội; Báo cáo thẩm tra số 42/BC-BKTNS ngày 24 tháng 4 năm 2025 của Ban Kinh tế - Ngân sách Hội đồng nhân Thành phố; Báo cáo tiếp thu, giải trình số 149/BC-UBND ngày 28 tháng 4 năm 2025 của Ủy ban nhân dân Thành phố; ý kiến thảo luận và kết quả biểu quyết của đại biểu Hội đồng nhân dân Thành phố tại kỳ họp.</w:t>
      </w:r>
    </w:p>
    <w:p>
      <w:r>
        <w:t>QUYẾT NGHỊ:</w:t>
      </w:r>
    </w:p>
    <w:p>
      <w:r>
        <w:t>Điều 1.  Ban hành Danh mục dịch vụ sự nghiệp công sử dụng ngân sách nhà nước lĩnh vực tài chính thành phố Hà Nội, bao gồm: Dịch vụ tập huấn kiến thức lĩnh vực tài chính cho cán bộ, công chức, viên chức thành phố Hà Nội.</w:t>
      </w:r>
    </w:p>
    <w:p>
      <w:r>
        <w:t>Điều 2. Tổ chức thực hiện.</w:t>
      </w:r>
    </w:p>
    <w:p>
      <w:r>
        <w:t>1. Giao Ủy ban nhân dân Thành phố tổ chức thực hiện Nghị quyết theo quy định; chỉ đạo rà soát, ban hành định mức kinh tế - kỹ thuật, đơn giá, giá dịch vụ sự nghiệp công sử dụng ngân sách nhà nước trong lĩnh vực tài chính; tổ chức triển khai các dịch vụ sự nghiệp công sử dụng ngân sách nhà nước trong lĩnh vực tài chính đảm bảo không trùng lặp hạng mục, nội dung công việc, tiết kiệm hiệu quả, đúng quy định.</w:t>
      </w:r>
    </w:p>
    <w:p>
      <w:r>
        <w:t>Trong quá trình thực hiện Nghị quyết, trường hợp cần sửa đổi bổ sung, Ủy ban nhân dân Thành phố kịp thời báo cáo Hội đồng nhân dân Thành phố để giải quyết theo thẩm quyền.</w:t>
      </w:r>
    </w:p>
    <w:p>
      <w:r>
        <w:t>2. Giao Thường trực Hội đồng nhân dân Thành phố, các Ban của Hội đồng nhân dân Thành phố, các tổ đại biểu Hội đồng nhân dân Thành phố và đại biểu Hội đồng nhân dân Thành phố giám sát việc thực hiện Nghị quyết.</w:t>
      </w:r>
    </w:p>
    <w:p>
      <w:r>
        <w:t>3. Đề nghị Ủy ban Mặt trận Tổ quốc Việt Nam thành phố Hà Nội và các tổ chức chính trị - xã hội phối hợp tuyên truyền và tham gia giám sát việc thực hiện Nghị quyết.</w:t>
      </w:r>
    </w:p>
    <w:p>
      <w:r>
        <w:t>4. Trường hợp các văn bản pháp luật quy định viện dẫn tại Nghị quyết này được sửa đổi, bổ sung, hoặc thay thế bằng văn bản pháp luật khác thì áp dụng quy định tại văn bản sửa đổi, bổ sung hoặc thay thế.</w:t>
      </w:r>
    </w:p>
    <w:p>
      <w:r>
        <w:t>Nghị quyết này được Hội đồng nhân dân thành phố Hà Nội khóa XVI, kỳ họp thứ 22 thông qua ngày 29 tháng 4 năm 2025 và có hiệu lực thi hành kể từ ngày ký./.</w:t>
      </w:r>
    </w:p>
    <w:p>
      <w:r>
        <w:t>Nơi nhận:</w:t>
      </w:r>
    </w:p>
    <w:p>
      <w:r>
        <w:t>- Ủy ban Thường vụ Quốc hội;</w:t>
      </w:r>
    </w:p>
    <w:p>
      <w:r>
        <w:t>- Chính phủ;</w:t>
      </w:r>
    </w:p>
    <w:p>
      <w:r>
        <w:t>- Ủy ban CTĐB, VP Quốc hội, VP Chính phủ;</w:t>
      </w:r>
    </w:p>
    <w:p>
      <w:r>
        <w:t>- Bộ Tài chính;</w:t>
      </w:r>
    </w:p>
    <w:p>
      <w:r>
        <w:t>- Thường trực Thành ủy Hà Nội;</w:t>
      </w:r>
    </w:p>
    <w:p>
      <w:r>
        <w:t>- Đoàn Đại biểu Quốc hội thành phố Hà Nội;</w:t>
      </w:r>
    </w:p>
    <w:p>
      <w:r>
        <w:t>- Thường trực HĐND, UBND, UBMTTQ Thành phố;</w:t>
      </w:r>
    </w:p>
    <w:p>
      <w:r>
        <w:t>- Đại biểu HĐND Thành phố;</w:t>
      </w:r>
    </w:p>
    <w:p>
      <w:r>
        <w:t>- Các Ban Đảng Thành ủy;</w:t>
      </w:r>
    </w:p>
    <w:p>
      <w:r>
        <w:t>- Các vị Đại biểu HĐND Thành phố;</w:t>
      </w:r>
    </w:p>
    <w:p>
      <w:r>
        <w:t>- Các Ban của HĐND Thành phố;</w:t>
      </w:r>
    </w:p>
    <w:p>
      <w:r>
        <w:t>- Các VP: Thành ủy, ĐĐBQH&amp;HĐND TP, UBND TP;</w:t>
      </w:r>
    </w:p>
    <w:p>
      <w:r>
        <w:t>- Các sở, ban, ngành, tổ chức chính trị xã hội Thành phố.</w:t>
      </w:r>
    </w:p>
    <w:p>
      <w:r>
        <w:t>- TT HĐND, UBND các quận, huyện, thị xã;</w:t>
      </w:r>
    </w:p>
    <w:p>
      <w:r>
        <w:t>- Trung tâm Truyền thông dữ liệu và công nghệ số TP;</w:t>
      </w:r>
    </w:p>
    <w:p>
      <w:r>
        <w:t>- Trang TTĐT của Đoàn ĐBQH&amp;HĐND Thành phố;</w:t>
      </w:r>
    </w:p>
    <w:p>
      <w:r>
        <w:t>- Lưu: VT.</w:t>
      </w:r>
    </w:p>
    <w:p>
      <w:r>
        <w:t>CHỦ TỊCH</w:t>
      </w:r>
    </w:p>
    <w:p>
      <w:r>
        <w:t>Nguyễn Ngọc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