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2024 thông qua Quy hoạch xây dựng vùng liên huyện Nam Trực - Trực Ninh tỉnh Nam Định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32/NQ-HĐND</w:t>
      </w:r>
    </w:p>
    <w:p>
      <w:r>
        <w:t>Nam Định, ngày 09 tháng 4 năm 2024</w:t>
      </w:r>
    </w:p>
    <w:p>
      <w:r>
        <w:t>NGHỊ QUYẾT</w:t>
      </w:r>
    </w:p>
    <w:p>
      <w:r>
        <w:t>THÔNG QUA QUY HOẠCH XÂY DỰNG VÙNG LIÊN HUYỆN NAM TRỰC - TRỰC NINH ĐẾN NĂM 2040, TẦM NHÌN ĐẾN NĂM 2050</w:t>
      </w:r>
    </w:p>
    <w:p>
      <w:r>
        <w:t>HỘI ĐỒNG NHÂN DÂN TỈNH NAM ĐỊNH</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1729/QĐ-TTg ngày 29 tháng 12 năm 2023 của Thủ tướng Chính phủ phê duyệt Quy hoạch tỉnh Nam Định thời kỳ 2021-2030,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32/TTr-UBND ngày 05 tháng 4 năm 2024 của Ủy ban nhân dân tỉnh về việc thông qua Quy hoạch xây dựng vùng liên huyện Nam Trực - Trực Ninh đến năm 2040, tầm nhìn đến năm 2050; Báo cáo thẩm tra của Ban Kinh tế - Ngân sách Hội đồng nhân dân tỉnh; ý kiến thảo luận của các đại biểu Hội đồng nhân dân tại kỳ họp.</w:t>
      </w:r>
    </w:p>
    <w:p>
      <w:r>
        <w:t>QUYẾT NGHỊ:</w:t>
      </w:r>
    </w:p>
    <w:p>
      <w:r>
        <w:t>Điều 1.    Thông qua Quy hoạch xây dựng vùng liên huyện Nam Trực - Trực Ninh đến năm 2040, tầm nhìn đến năm 2050 với những nội dung chủ yếu như sau:</w:t>
      </w:r>
    </w:p>
    <w:p>
      <w:r>
        <w:t>1. Quy mô lập quy hoạch:</w:t>
      </w:r>
    </w:p>
    <w:p>
      <w:r>
        <w:t>Quy mô lập quy hoạch bao gồm toàn bộ ranh giới tự nhiên của 02 huyện Nam Trực và Trực Ninh với tổng diện tích khoảng 308 km 2 .</w:t>
      </w:r>
    </w:p>
    <w:p>
      <w:r>
        <w:t>2. Tính chất:</w:t>
      </w:r>
    </w:p>
    <w:p>
      <w:r>
        <w:t>- Là vùng phát triển công nghiệp, dịch vụ thương mại, nông nghiệp trong đó có nông nghiệp ứng dụng công nghệ cao, du lịch sinh thái, làng nghề.</w:t>
      </w:r>
    </w:p>
    <w:p>
      <w:r>
        <w:t>- Là đầu mối giao thông quan trọng phía Đông Nam của tỉnh Nam Định kết nối với các vùng lân cận.</w:t>
      </w:r>
    </w:p>
    <w:p>
      <w:r>
        <w:t>3. Tầm nhìn phát triển vùng:</w:t>
      </w:r>
    </w:p>
    <w:p>
      <w:r>
        <w:t>Tầm nhìn đến năm 2050, phát triển vùng liên huyện Nam Trực - Trực Ninh trở thành vùng không gian lãnh thổ phát triển bền vững lấy công nghiệp và dịch vụ thương mại là hướng phát triển ưu tiên, môi trường sống tại đô thị và nông thôn đạt chất lượng cao trong khu vực.</w:t>
      </w:r>
    </w:p>
    <w:p>
      <w:r>
        <w:t>Phát triển nông nghiệp theo hướng công nghệ cao, phát triển du lịch sinh thái nông nghiệp, làng nghề. Huy động, sử dụng hiệu quả các nguồn lực để đầu tư kết cấu hạ tầng, đồng bộ các giải pháp thu hút, bố trí, sắp xếp dân cư vào địa bàn, hình thành các điểm, cụm dân cư kiểu mẫu về quản lý, kết cấu hạ tầng, văn hóa, gắn kết cộng đồng với môi trường, cảnh quan.</w:t>
      </w:r>
    </w:p>
    <w:p>
      <w:r>
        <w:t>Nâng cao chất lượng giáo dục và đào tạo, y tế và các hoạt động văn hóa, thông tin, thể thao, thực hiện tốt các chính sách và đảm bảo an sinh xã hội, tạo dựng cho người dân có cuộc sống tốt, mức sống cao. An ninh chính trị, quốc phòng và trật tự an toàn xã hội được bảo đảm, tạo điều kiện thuận lợi cho phát triển kinh tế - xã hội.</w:t>
      </w:r>
    </w:p>
    <w:p>
      <w:r>
        <w:t>4. Định hướng phát triển không gian vùng:</w:t>
      </w:r>
    </w:p>
    <w:p>
      <w:r>
        <w:t>Căn cứ về điều kiện tự nhiên, hệ thống sông, kênh mương, các khu vực cửa sông và cấu trúc của các đô thị hiện hữu, khung giao thông của vùng lập quy hoạch, có thể nhận định cấu trúc, mô hình phát triển như sau:</w:t>
      </w:r>
    </w:p>
    <w:p>
      <w:r>
        <w:t>Đồ án phân làm 04 vùng phát triển cụ thể:</w:t>
      </w:r>
    </w:p>
    <w:p>
      <w:r>
        <w:t>a) Vùng 1: Phân vùng phát triển đô thị dịch vụ, du lịch sinh thái nông nghiệp phía Tây Nam thành phố Nam Định.</w:t>
      </w:r>
    </w:p>
    <w:p>
      <w:r>
        <w:t>- Phạm vi: Bao gồm 06 đơn vị hành chính nằm phía Tây Bắc huyện Nam Trực.</w:t>
      </w:r>
    </w:p>
    <w:p>
      <w:r>
        <w:t>- Tính chất: là vùng phát triển đô thị dịch vụ phía Tây Nam thành phố Nam Định. Là trung tâm đầu mối hạ tầng kỹ thuật quan trọng cả đường bộ, đường thủy và đường sắt qua các tuyến Vành đai 1, Vành đai 2, Quốc lộ 21, Quốc lộ 21B, đường sắt Nam Định - Quảng Ninh và đường sắt Nam Định - Thịnh Long; là vùng phát triển du lịch sinh thái nông nghiệp gắn với hoạt động trồng hoa, cây cảnh có lịch sử truyền thống.</w:t>
      </w:r>
    </w:p>
    <w:p>
      <w:r>
        <w:t>b) Vùng 2: Phân vùng dân cư nông thôn gắn với nông nghiệp chất lượng cao.</w:t>
      </w:r>
    </w:p>
    <w:p>
      <w:r>
        <w:t>- Phạm vi: bao gồm 09 đơn vị hành chính, trong đó 07 xã thuộc huyện Nam Trực và 01 đô thị, 01 xã thuộc huyện Trực Ninh.</w:t>
      </w:r>
    </w:p>
    <w:p>
      <w:r>
        <w:t>- Tính chất: là vùng dân cư nông thôn gắn với phát triển nông nghiệp chất lượng cao; là vùng đệm chuyển tiếp giữa các khu vực phát triển đô thị 02 huyện. Phát triển mạnh lĩnh vực nông nghiệp, thủy sản và du lịch sinh thái. Hình thành chức năng dịch vụ kết nối trung chuyển hàng hóa gắn với cao tốc Ninh Bình - Hải Phòng - Quảng Ninh.</w:t>
      </w:r>
    </w:p>
    <w:p>
      <w:r>
        <w:t>c) Vùng 3: Phân vùng phát triển đô thị dịch vụ gắn với sông Hồng, sông Ninh Cơ.</w:t>
      </w:r>
    </w:p>
    <w:p>
      <w:r>
        <w:t>- Phạm vi: bao gồm 06 đơn vị hành chính, trong đó 01 xã thuộc huyện Nam Trực và 02 thị trấn, 03 xã thuộc huyện Trực Ninh.</w:t>
      </w:r>
    </w:p>
    <w:p>
      <w:r>
        <w:t>- Tính chất: là vùng phát triển đô thị dịch vụ gắn với sông Hồng và sông Ninh Cơ; là trung tâm hành chính chính trị huyện Trực Ninh có vai trò thúc đẩy phát triển kinh tế khu vực phía Nam toàn vùng; là trung tâm kinh tế đa ngành phát triển giao thương giữa hành lang kinh tế vùng biển và giao thương kinh tế các vùng huyện Thái Bình. Tổ chức trung tâm dịch vụ thương mại, trung chuyển hàng hóa logistic gắn với cao tốc Ninh Bình - Hải Phòng - Quảng Ninh tại nút giao với tuyến Nam Định - Lạc Quần.</w:t>
      </w:r>
    </w:p>
    <w:p>
      <w:r>
        <w:t>d) Vùng 4: Phân vùng phát triển đô thị dịch vụ gắn với nông nghiệp truyền thống phía Nam.</w:t>
      </w:r>
    </w:p>
    <w:p>
      <w:r>
        <w:t>- Phạm vi: bao gồm 04 đơn vị hành chính trên địa bàn huyện Trực Ninh.</w:t>
      </w:r>
    </w:p>
    <w:p>
      <w:r>
        <w:t>- Tính chất: là vùng phát triển đô thị phía Nam gắn với phát triển nông nghiệp truyền thống.</w:t>
      </w:r>
    </w:p>
    <w:p>
      <w:r>
        <w:t>5. Dự án đầu tư phát triển:</w:t>
      </w:r>
    </w:p>
    <w:p>
      <w:r>
        <w:t>Thực hiện đầu tư các dự án theo quy định, trong đó ưu tiên các dự án được Thủ tướng Chính phủ phê duyệt tại Quyết định số 1729/QĐ-TTg ngày 29 tháng 12 năm 2023 phê duyệt Quy hoạch tỉnh Nam Định thời kỳ 2021-2030, tầm nhìn đến năm 2050; Các dự án hạ tầng khung diện rộng, các công trình đầu mối đảm bảo kết nối liên vùng các khu vực phát triển đô thị và nông thôn giữa hai huyện Nam Trực và Trực Ninh; Các dự án đầu tư phát triển cho khu vực đô thị giữ vai trò chủ chốt (thị trấn Nam Giang, thị trấn Cổ Lễ...) khu vực phát triển công nghiệp: khu công nghiệp, cụm công nghiệp, làng nghề truyền thống, các điểm, khu di tích lịch sử quốc gia; Các dự án phục vụ cho đề án nâng loại đô thị, các dự án chỉnh trang, nâng cấp công trình hạ tầng xã hội; Các dự án đầu tư phát triển đô thị cho thị trấn mới; Các dự án cải tạo các đô thị hiện hữu...</w:t>
      </w:r>
    </w:p>
    <w:p>
      <w:r>
        <w:t>Điều 2.    Giao Ủy ban nhân dân tỉnh tổ chức thực hiện nghị quyết và chịu trách nhiệm toàn diện trước pháp luật và Hội đồng nhân dân tỉnh về tính chính xác của nội dung, thông tin, số liệu trong đồ án Quy hoạch xây dựng vùng liên huyện Nam Trực - Trực Ninh đến năm 2040, tầm nhìn đến năm 2050, bảo đảm phù hợp, đồng bộ, thống nhất với Quy hoạch tỉnh Nam Định thời kỳ 2021-2030, tầm nhìn đến năm 2050 và các quy hoạch có liên quan.</w:t>
      </w:r>
    </w:p>
    <w:p>
      <w:r>
        <w:t>Điều 3   .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17 thông qua ngày 09 tháng 4 năm 2024 và có hiệu lực từ ngày 09 tháng 4 năm 2024./.</w:t>
      </w:r>
    </w:p>
    <w:p>
      <w:r>
        <w:t>Nơi nhận:</w:t>
      </w:r>
    </w:p>
    <w:p>
      <w:r>
        <w:t>- Ủy ban thường vụ Quốc hội;</w:t>
      </w:r>
    </w:p>
    <w:p>
      <w:r>
        <w:t>- Chính phủ;</w:t>
      </w:r>
    </w:p>
    <w:p>
      <w:r>
        <w:t>- Bộ Tư pháp;</w:t>
      </w:r>
    </w:p>
    <w:p>
      <w:r>
        <w:t>- Bộ Xây dựng;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