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32/NQ-HĐND năm 2024 thông qua Kế hoạch sử dụng đất 05 năm (2021-2025)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32/NQ-HĐND</w:t>
      </w:r>
    </w:p>
    <w:p>
      <w:r>
        <w:t>Bình Định, ngày 12 tháng 7 năm 2024</w:t>
      </w:r>
    </w:p>
    <w:p>
      <w:r>
        <w:t>NGHỊ QUYẾT</w:t>
      </w:r>
    </w:p>
    <w:p>
      <w:r>
        <w:t>THÔNG QUA KẾ HOẠCH SỬ DỤNG ĐẤT 5 NĂM (2021-2025) TỈNH BÌNH ĐỊNH</w:t>
      </w:r>
    </w:p>
    <w:p>
      <w:r>
        <w:t>HỘI ĐỒNG NHÂN DÂN TỈNH BÌNH ĐỊNH</w:t>
      </w:r>
    </w:p>
    <w:p>
      <w:r>
        <w:t>KHÓA XIII KỲ HỌP THỨ 17</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việc sửa đổi, bổ sung một số nghị định quy định chi tiết thi hành Luật Đất đai;</w:t>
      </w:r>
    </w:p>
    <w:p>
      <w:r>
        <w:t>Căn cứ Nghị định số 148/2020/NĐ-CP ngày 18 tháng 12 năm 2020 của Chính phủ quy định sửa đổi, bổ sung một số nghị định quy định chi tiết thi hành Luật đất đai;</w:t>
      </w:r>
    </w:p>
    <w:p>
      <w:r>
        <w:t>Căn cứ Thông tư số 01/2021/TT-BTNMT ngày 12 tháng 04 năm 2021 của Bộ trưởng Bộ Tài nguyên và Môi trường quy định kỹ thuật lập, điều chỉnh quy hoạch, kế hoạch sử dụng đất;</w:t>
      </w:r>
    </w:p>
    <w:p>
      <w:r>
        <w:t>Căn cứ Quyết định số 326/QĐ-TTg ngày 09 tháng 3 năm 2022 của Thủ tướng Chính phủ Phân bổ chỉ tiêu Quy hoạch sử dụng đất quốc gia thời kỳ 2021-2030, tầm nhìn đến năm 2050, Kế hoạch sử dụng đất 5 năm 2021-2025;</w:t>
      </w:r>
    </w:p>
    <w:p>
      <w:r>
        <w:t>Căn cứ Quyết định số 1619/QĐ-TTg ngày 14 tháng 12 năm 2023 của Thủ tướng Chính phủ phê duyệt Quy hoạch tỉnh Bình Định thời kỳ 2021-2030, tầm nhìn đến năm 2050;</w:t>
      </w:r>
    </w:p>
    <w:p>
      <w:r>
        <w:t>Căn cứ Quyết định số 227/QĐ-TTg ngày 12 tháng 3 năm 2024 của Thủ tướng Chính phủ Điều chỉnh một số chỉ tiêu sử dụng đất đến năm 2025 được Thủ tướng Chính phủ phân bổ tại Quyết định số 326/QĐ-TTg ngày 09 tháng 3 năm 2022;</w:t>
      </w:r>
    </w:p>
    <w:p>
      <w:r>
        <w:t>Xét Tờ trình số 101/TTr-UBND ngày 02 tháng 7 năm 2024 của Ủy ban nhân dân tỉnh về dự thảo Nghị quyết thông qua Kế hoạch sử dụng đất 5 năm (2021-2025) tỉnh Bình Định; Báo cáo thẩm tra số 45/BC-KTNS ngày 04 tháng 7 năm 2024 của Ban Kinh tế - Ngân sách Hội đồng nhân dân tỉnh; ý kiến thảo luận của đại biểu Hội đồng nhân dân tại kỳ họp.</w:t>
      </w:r>
    </w:p>
    <w:p>
      <w:r>
        <w:t>QUYẾT NGHỊ:</w:t>
      </w:r>
    </w:p>
    <w:p>
      <w:r>
        <w:t>Điều 1.  Thông qua kế hoạch sử dụng đất 5 năm (2021-2025) tỉnh Bình Định với những chỉ tiêu sử dụng đất như sau:</w:t>
      </w:r>
    </w:p>
    <w:p>
      <w:r>
        <w:t>1. Chỉ tiêu phân bổ diện tích các loại đất trong kỳ kế hoạch  (theo Phụ lục I đính kèm ).</w:t>
      </w:r>
    </w:p>
    <w:p>
      <w:r>
        <w:t>2. Chỉ tiêu kế hoạch chuyển mục đích sử dụng đất  (theo Phụ lục II đính kèm).</w:t>
      </w:r>
    </w:p>
    <w:p>
      <w:r>
        <w:t>3. Chỉ tiêu kế hoạch đưa đất chưa sử dụng vào sử dụng  (theo Phụ lục III đính kèm ).</w:t>
      </w:r>
    </w:p>
    <w:p>
      <w:r>
        <w:t>Điều 2.  Ủy ban nhân dân tỉnh trình Thủ tướng Chính phủ phê duyệt Kế hoạch sử dụng đất 5 năm (2021-2025) tỉnh Bình Định theo đúng quy định.</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17 thông qua và có hiệu lực từ ngày 12 tháng 7 năm 2024./.</w:t>
      </w:r>
    </w:p>
    <w:p>
      <w:r>
        <w:t>CHỦ TỊCH</w:t>
      </w:r>
    </w:p>
    <w:p>
      <w:r>
        <w:t>Hồ Quốc Dũng</w:t>
      </w:r>
    </w:p>
    <w:p>
      <w:r>
        <w:t>PHỤ LỤC I</w:t>
      </w:r>
    </w:p>
    <w:p>
      <w:r>
        <w:t>PHÂN BỔ DIỆN TÍCH CÁC LOẠI ĐẤT TRONG KỲ KẾ HOẠCH</w:t>
      </w:r>
    </w:p>
    <w:p>
      <w:r>
        <w:t>(Kèm theo Nghị quyết số: 32/NQ-HĐND ngày 12 tháng 7 năm 2024 của Hội đồng nhân dân tỉnh)</w:t>
      </w:r>
    </w:p>
    <w:p>
      <w:r>
        <w:t>Đơn vị tính: ha</w:t>
      </w:r>
    </w:p>
    <w:p>
      <w:r>
        <w:t>Số TT</w:t>
      </w:r>
    </w:p>
    <w:p>
      <w:r>
        <w:t>Chỉ tiêu sử dụng đất</w:t>
      </w:r>
    </w:p>
    <w:p>
      <w:r>
        <w:t>Diện tích quốc gia phân bổ</w:t>
      </w:r>
    </w:p>
    <w:p>
      <w:r>
        <w:t>Diện tích cấp tỉnh xác định</w:t>
      </w:r>
    </w:p>
    <w:p>
      <w:r>
        <w:t>Tổng diện tích</w:t>
      </w:r>
    </w:p>
    <w:p>
      <w:r>
        <w:t>Các năm kế hoạch</w:t>
      </w:r>
    </w:p>
    <w:p>
      <w:r>
        <w:t>Năm 2021</w:t>
      </w:r>
    </w:p>
    <w:p>
      <w:r>
        <w:t>Năm 2022</w:t>
      </w:r>
    </w:p>
    <w:p>
      <w:r>
        <w:t>Năm 2023</w:t>
      </w:r>
    </w:p>
    <w:p>
      <w:r>
        <w:t>Năm 2024</w:t>
      </w:r>
    </w:p>
    <w:p>
      <w:r>
        <w:t>Năm 2025</w:t>
      </w:r>
    </w:p>
    <w:p>
      <w:r>
        <w:t>(1)</w:t>
      </w:r>
    </w:p>
    <w:p>
      <w:r>
        <w:t>(2)</w:t>
      </w:r>
    </w:p>
    <w:p>
      <w:r>
        <w:t>(3)</w:t>
      </w:r>
    </w:p>
    <w:p>
      <w:r>
        <w:t>(4)</w:t>
      </w:r>
    </w:p>
    <w:p>
      <w:r>
        <w:t>(5)=(3)+(4)</w:t>
      </w:r>
    </w:p>
    <w:p>
      <w:r>
        <w:t>(6)</w:t>
      </w:r>
    </w:p>
    <w:p>
      <w:r>
        <w:t>(7)</w:t>
      </w:r>
    </w:p>
    <w:p>
      <w:r>
        <w:t>(8)</w:t>
      </w:r>
    </w:p>
    <w:p>
      <w:r>
        <w:t>(9)</w:t>
      </w:r>
    </w:p>
    <w:p>
      <w:r>
        <w:t>(10)</w:t>
      </w:r>
    </w:p>
    <w:p>
      <w:r>
        <w:t>I</w:t>
      </w:r>
    </w:p>
    <w:p>
      <w:r>
        <w:t>Loại đất</w:t>
      </w:r>
    </w:p>
    <w:p>
      <w:r>
        <w:t>606.640</w:t>
      </w:r>
    </w:p>
    <w:p>
      <w:r>
        <w:t>606.640</w:t>
      </w:r>
    </w:p>
    <w:p>
      <w:r>
        <w:t>606.640</w:t>
      </w:r>
    </w:p>
    <w:p>
      <w:r>
        <w:t>606.640</w:t>
      </w:r>
    </w:p>
    <w:p>
      <w:r>
        <w:t>606.640</w:t>
      </w:r>
    </w:p>
    <w:p>
      <w:r>
        <w:t>606.640</w:t>
      </w:r>
    </w:p>
    <w:p>
      <w:r>
        <w:t>606.640</w:t>
      </w:r>
    </w:p>
    <w:p>
      <w:r>
        <w:t>1</w:t>
      </w:r>
    </w:p>
    <w:p>
      <w:r>
        <w:t>Đất nông nghiệp</w:t>
      </w:r>
    </w:p>
    <w:p>
      <w:r>
        <w:t>518.589</w:t>
      </w:r>
    </w:p>
    <w:p>
      <w:r>
        <w:t>518.589</w:t>
      </w:r>
    </w:p>
    <w:p>
      <w:r>
        <w:t>521.507</w:t>
      </w:r>
    </w:p>
    <w:p>
      <w:r>
        <w:t>520.413</w:t>
      </w:r>
    </w:p>
    <w:p>
      <w:r>
        <w:t>519.557</w:t>
      </w:r>
    </w:p>
    <w:p>
      <w:r>
        <w:t>518.978</w:t>
      </w:r>
    </w:p>
    <w:p>
      <w:r>
        <w:t>518.589</w:t>
      </w:r>
    </w:p>
    <w:p>
      <w:r>
        <w:t>Trong đó:</w:t>
      </w:r>
    </w:p>
    <w:p>
      <w:r>
        <w:t>1.1</w:t>
      </w:r>
    </w:p>
    <w:p>
      <w:r>
        <w:t>Đất trồng lúa</w:t>
      </w:r>
    </w:p>
    <w:p>
      <w:r>
        <w:t>52.346</w:t>
      </w:r>
    </w:p>
    <w:p>
      <w:r>
        <w:t>52.346</w:t>
      </w:r>
    </w:p>
    <w:p>
      <w:r>
        <w:t>54.428</w:t>
      </w:r>
    </w:p>
    <w:p>
      <w:r>
        <w:t>54.154</w:t>
      </w:r>
    </w:p>
    <w:p>
      <w:r>
        <w:t>53.839</w:t>
      </w:r>
    </w:p>
    <w:p>
      <w:r>
        <w:t>53.202</w:t>
      </w:r>
    </w:p>
    <w:p>
      <w:r>
        <w:t>52.346</w:t>
      </w:r>
    </w:p>
    <w:p>
      <w:r>
        <w:t>Trong đó: Đất chuyên trồng lúa nước</w:t>
      </w:r>
    </w:p>
    <w:p>
      <w:r>
        <w:t>46.644</w:t>
      </w:r>
    </w:p>
    <w:p>
      <w:r>
        <w:t>46.644</w:t>
      </w:r>
    </w:p>
    <w:p>
      <w:r>
        <w:t>47.242</w:t>
      </w:r>
    </w:p>
    <w:p>
      <w:r>
        <w:t>46.990</w:t>
      </w:r>
    </w:p>
    <w:p>
      <w:r>
        <w:t>46.711</w:t>
      </w:r>
    </w:p>
    <w:p>
      <w:r>
        <w:t>46.677</w:t>
      </w:r>
    </w:p>
    <w:p>
      <w:r>
        <w:t>46.644</w:t>
      </w:r>
    </w:p>
    <w:p>
      <w:r>
        <w:t>1.2</w:t>
      </w:r>
    </w:p>
    <w:p>
      <w:r>
        <w:t>Đất trồng cây lâu năm</w:t>
      </w:r>
    </w:p>
    <w:p>
      <w:r>
        <w:t>x</w:t>
      </w:r>
    </w:p>
    <w:p>
      <w:r>
        <w:t>44.304</w:t>
      </w:r>
    </w:p>
    <w:p>
      <w:r>
        <w:t>41.677</w:t>
      </w:r>
    </w:p>
    <w:p>
      <w:r>
        <w:t>41.229</w:t>
      </w:r>
    </w:p>
    <w:p>
      <w:r>
        <w:t>41.059</w:t>
      </w:r>
    </w:p>
    <w:p>
      <w:r>
        <w:t>42.412</w:t>
      </w:r>
    </w:p>
    <w:p>
      <w:r>
        <w:t>44.304</w:t>
      </w:r>
    </w:p>
    <w:p>
      <w:r>
        <w:t>1.3</w:t>
      </w:r>
    </w:p>
    <w:p>
      <w:r>
        <w:t>Đất rừng phòng hộ</w:t>
      </w:r>
    </w:p>
    <w:p>
      <w:r>
        <w:t>174.993</w:t>
      </w:r>
    </w:p>
    <w:p>
      <w:r>
        <w:t>174.993</w:t>
      </w:r>
    </w:p>
    <w:p>
      <w:r>
        <w:t>177.036</w:t>
      </w:r>
    </w:p>
    <w:p>
      <w:r>
        <w:t>176.967</w:t>
      </w:r>
    </w:p>
    <w:p>
      <w:r>
        <w:t>176.934</w:t>
      </w:r>
    </w:p>
    <w:p>
      <w:r>
        <w:t>176.813</w:t>
      </w:r>
    </w:p>
    <w:p>
      <w:r>
        <w:t>174.993</w:t>
      </w:r>
    </w:p>
    <w:p>
      <w:r>
        <w:t>1.4</w:t>
      </w:r>
    </w:p>
    <w:p>
      <w:r>
        <w:t>Đất rừng đặc dụng</w:t>
      </w:r>
    </w:p>
    <w:p>
      <w:r>
        <w:t>34.882</w:t>
      </w:r>
    </w:p>
    <w:p>
      <w:r>
        <w:t>34.882</w:t>
      </w:r>
    </w:p>
    <w:p>
      <w:r>
        <w:t>32.978</w:t>
      </w:r>
    </w:p>
    <w:p>
      <w:r>
        <w:t>32.979</w:t>
      </w:r>
    </w:p>
    <w:p>
      <w:r>
        <w:t>32.979</w:t>
      </w:r>
    </w:p>
    <w:p>
      <w:r>
        <w:t>32.979</w:t>
      </w:r>
    </w:p>
    <w:p>
      <w:r>
        <w:t>34.882</w:t>
      </w:r>
    </w:p>
    <w:p>
      <w:r>
        <w:t>1.5</w:t>
      </w:r>
    </w:p>
    <w:p>
      <w:r>
        <w:t>Đất rừng sản xuất</w:t>
      </w:r>
    </w:p>
    <w:p>
      <w:r>
        <w:t>164.105</w:t>
      </w:r>
    </w:p>
    <w:p>
      <w:r>
        <w:t>164.105</w:t>
      </w:r>
    </w:p>
    <w:p>
      <w:r>
        <w:t>166.407</w:t>
      </w:r>
    </w:p>
    <w:p>
      <w:r>
        <w:t>166.249</w:t>
      </w:r>
    </w:p>
    <w:p>
      <w:r>
        <w:t>166.167</w:t>
      </w:r>
    </w:p>
    <w:p>
      <w:r>
        <w:t>165.237</w:t>
      </w:r>
    </w:p>
    <w:p>
      <w:r>
        <w:t>164.105</w:t>
      </w:r>
    </w:p>
    <w:p>
      <w:r>
        <w:t>Trong đó: đất có RSX là rừng tự nhiên</w:t>
      </w:r>
    </w:p>
    <w:p>
      <w:r>
        <w:t>50 .537</w:t>
      </w:r>
    </w:p>
    <w:p>
      <w:r>
        <w:t>50.537</w:t>
      </w:r>
    </w:p>
    <w:p>
      <w:r>
        <w:t>50.532</w:t>
      </w:r>
    </w:p>
    <w:p>
      <w:r>
        <w:t>50.532</w:t>
      </w:r>
    </w:p>
    <w:p>
      <w:r>
        <w:t>50.537</w:t>
      </w:r>
    </w:p>
    <w:p>
      <w:r>
        <w:t>50.537</w:t>
      </w:r>
    </w:p>
    <w:p>
      <w:r>
        <w:t>50.537</w:t>
      </w:r>
    </w:p>
    <w:p>
      <w:r>
        <w:t>2</w:t>
      </w:r>
    </w:p>
    <w:p>
      <w:r>
        <w:t>Đất phi nông nghiệp</w:t>
      </w:r>
    </w:p>
    <w:p>
      <w:r>
        <w:t>81.921</w:t>
      </w:r>
    </w:p>
    <w:p>
      <w:r>
        <w:t>81.921</w:t>
      </w:r>
    </w:p>
    <w:p>
      <w:r>
        <w:t>75.862</w:t>
      </w:r>
    </w:p>
    <w:p>
      <w:r>
        <w:t>77.024</w:t>
      </w:r>
    </w:p>
    <w:p>
      <w:r>
        <w:t>77.894</w:t>
      </w:r>
    </w:p>
    <w:p>
      <w:r>
        <w:t>79.791</w:t>
      </w:r>
    </w:p>
    <w:p>
      <w:r>
        <w:t>81.921</w:t>
      </w:r>
    </w:p>
    <w:p>
      <w:r>
        <w:t>Trong đó:</w:t>
      </w:r>
    </w:p>
    <w:p>
      <w:r>
        <w:t>2.1</w:t>
      </w:r>
    </w:p>
    <w:p>
      <w:r>
        <w:t>Đất quốc phòng</w:t>
      </w:r>
    </w:p>
    <w:p>
      <w:r>
        <w:t>7.075</w:t>
      </w:r>
    </w:p>
    <w:p>
      <w:r>
        <w:t>7.075</w:t>
      </w:r>
    </w:p>
    <w:p>
      <w:r>
        <w:t>6.549</w:t>
      </w:r>
    </w:p>
    <w:p>
      <w:r>
        <w:t>6.538</w:t>
      </w:r>
    </w:p>
    <w:p>
      <w:r>
        <w:t>6.570</w:t>
      </w:r>
    </w:p>
    <w:p>
      <w:r>
        <w:t>6.737</w:t>
      </w:r>
    </w:p>
    <w:p>
      <w:r>
        <w:t>7.075</w:t>
      </w:r>
    </w:p>
    <w:p>
      <w:r>
        <w:t>2.2</w:t>
      </w:r>
    </w:p>
    <w:p>
      <w:r>
        <w:t>Đất an ninh</w:t>
      </w:r>
    </w:p>
    <w:p>
      <w:r>
        <w:t>892</w:t>
      </w:r>
    </w:p>
    <w:p>
      <w:r>
        <w:t>892</w:t>
      </w:r>
    </w:p>
    <w:p>
      <w:r>
        <w:t>925</w:t>
      </w:r>
    </w:p>
    <w:p>
      <w:r>
        <w:t>926</w:t>
      </w:r>
    </w:p>
    <w:p>
      <w:r>
        <w:t>927</w:t>
      </w:r>
    </w:p>
    <w:p>
      <w:r>
        <w:t>913</w:t>
      </w:r>
    </w:p>
    <w:p>
      <w:r>
        <w:t>892</w:t>
      </w:r>
    </w:p>
    <w:p>
      <w:r>
        <w:t>2.3</w:t>
      </w:r>
    </w:p>
    <w:p>
      <w:r>
        <w:t>Đất khu công nghiệp</w:t>
      </w:r>
    </w:p>
    <w:p>
      <w:r>
        <w:t>3.235</w:t>
      </w:r>
    </w:p>
    <w:p>
      <w:r>
        <w:t>3.235</w:t>
      </w:r>
    </w:p>
    <w:p>
      <w:r>
        <w:t>2.115</w:t>
      </w:r>
    </w:p>
    <w:p>
      <w:r>
        <w:t>2.331</w:t>
      </w:r>
    </w:p>
    <w:p>
      <w:r>
        <w:t>2.331</w:t>
      </w:r>
    </w:p>
    <w:p>
      <w:r>
        <w:t>3.147</w:t>
      </w:r>
    </w:p>
    <w:p>
      <w:r>
        <w:t>3.235</w:t>
      </w:r>
    </w:p>
    <w:p>
      <w:r>
        <w:t>2.4</w:t>
      </w:r>
    </w:p>
    <w:p>
      <w:r>
        <w:t>Đất cụm công nghiệp</w:t>
      </w:r>
    </w:p>
    <w:p>
      <w:r>
        <w:t>x</w:t>
      </w:r>
    </w:p>
    <w:p>
      <w:r>
        <w:t>1.888</w:t>
      </w:r>
    </w:p>
    <w:p>
      <w:r>
        <w:t>1.888</w:t>
      </w:r>
    </w:p>
    <w:p>
      <w:r>
        <w:t>1.327</w:t>
      </w:r>
    </w:p>
    <w:p>
      <w:r>
        <w:t>1.330</w:t>
      </w:r>
    </w:p>
    <w:p>
      <w:r>
        <w:t>1.421</w:t>
      </w:r>
    </w:p>
    <w:p>
      <w:r>
        <w:t>1.697</w:t>
      </w:r>
    </w:p>
    <w:p>
      <w:r>
        <w:t>1.888</w:t>
      </w:r>
    </w:p>
    <w:p>
      <w:r>
        <w:t>2.5</w:t>
      </w:r>
    </w:p>
    <w:p>
      <w:r>
        <w:t>Đất thương mại, dịch vụ</w:t>
      </w:r>
    </w:p>
    <w:p>
      <w:r>
        <w:t>x</w:t>
      </w:r>
    </w:p>
    <w:p>
      <w:r>
        <w:t>2.653</w:t>
      </w:r>
    </w:p>
    <w:p>
      <w:r>
        <w:t>2.653</w:t>
      </w:r>
    </w:p>
    <w:p>
      <w:r>
        <w:t>2.002</w:t>
      </w:r>
    </w:p>
    <w:p>
      <w:r>
        <w:t>2.039</w:t>
      </w:r>
    </w:p>
    <w:p>
      <w:r>
        <w:t>2.028</w:t>
      </w:r>
    </w:p>
    <w:p>
      <w:r>
        <w:t>2.192</w:t>
      </w:r>
    </w:p>
    <w:p>
      <w:r>
        <w:t>2.653</w:t>
      </w:r>
    </w:p>
    <w:p>
      <w:r>
        <w:t>2.6</w:t>
      </w:r>
    </w:p>
    <w:p>
      <w:r>
        <w:t>Đất cơ sở sản xuất phi nông nghiệp</w:t>
      </w:r>
    </w:p>
    <w:p>
      <w:r>
        <w:t>x</w:t>
      </w:r>
    </w:p>
    <w:p>
      <w:r>
        <w:t>1.627</w:t>
      </w:r>
    </w:p>
    <w:p>
      <w:r>
        <w:t>1.627</w:t>
      </w:r>
    </w:p>
    <w:p>
      <w:r>
        <w:t>1.501</w:t>
      </w:r>
    </w:p>
    <w:p>
      <w:r>
        <w:t>1.537</w:t>
      </w:r>
    </w:p>
    <w:p>
      <w:r>
        <w:t>1.527</w:t>
      </w:r>
    </w:p>
    <w:p>
      <w:r>
        <w:t>1.564</w:t>
      </w:r>
    </w:p>
    <w:p>
      <w:r>
        <w:t>1.627</w:t>
      </w:r>
    </w:p>
    <w:p>
      <w:r>
        <w:t>2.7</w:t>
      </w:r>
    </w:p>
    <w:p>
      <w:r>
        <w:t>Đất sử dụng cho hoạt động khoáng sản</w:t>
      </w:r>
    </w:p>
    <w:p>
      <w:r>
        <w:t>x</w:t>
      </w:r>
    </w:p>
    <w:p>
      <w:r>
        <w:t>403</w:t>
      </w:r>
    </w:p>
    <w:p>
      <w:r>
        <w:t>403</w:t>
      </w:r>
    </w:p>
    <w:p>
      <w:r>
        <w:t>365</w:t>
      </w:r>
    </w:p>
    <w:p>
      <w:r>
        <w:t>364</w:t>
      </w:r>
    </w:p>
    <w:p>
      <w:r>
        <w:t>384</w:t>
      </w:r>
    </w:p>
    <w:p>
      <w:r>
        <w:t>390</w:t>
      </w:r>
    </w:p>
    <w:p>
      <w:r>
        <w:t>403</w:t>
      </w:r>
    </w:p>
    <w:p>
      <w:r>
        <w:t>2.8</w:t>
      </w:r>
    </w:p>
    <w:p>
      <w:r>
        <w:t>Đất phát triển hạ tầng cấp quốc gia, cấp tỉnh</w:t>
      </w:r>
    </w:p>
    <w:p>
      <w:r>
        <w:t>25.043</w:t>
      </w:r>
    </w:p>
    <w:p>
      <w:r>
        <w:t>5.674</w:t>
      </w:r>
    </w:p>
    <w:p>
      <w:r>
        <w:t>30.717</w:t>
      </w:r>
    </w:p>
    <w:p>
      <w:r>
        <w:t>27.528</w:t>
      </w:r>
    </w:p>
    <w:p>
      <w:r>
        <w:t>28.476</w:t>
      </w:r>
    </w:p>
    <w:p>
      <w:r>
        <w:t>29.145</w:t>
      </w:r>
    </w:p>
    <w:p>
      <w:r>
        <w:t>29.706</w:t>
      </w:r>
    </w:p>
    <w:p>
      <w:r>
        <w:t>30.717</w:t>
      </w:r>
    </w:p>
    <w:p>
      <w:r>
        <w:t>Trong đó</w:t>
      </w:r>
    </w:p>
    <w:p>
      <w:r>
        <w:t>-</w:t>
      </w:r>
    </w:p>
    <w:p>
      <w:r>
        <w:t>Đất giao thông</w:t>
      </w:r>
    </w:p>
    <w:p>
      <w:r>
        <w:t>13.701</w:t>
      </w:r>
    </w:p>
    <w:p>
      <w:r>
        <w:t>13.701</w:t>
      </w:r>
    </w:p>
    <w:p>
      <w:r>
        <w:t>11.811</w:t>
      </w:r>
    </w:p>
    <w:p>
      <w:r>
        <w:t>12.316</w:t>
      </w:r>
    </w:p>
    <w:p>
      <w:r>
        <w:t>12.900</w:t>
      </w:r>
    </w:p>
    <w:p>
      <w:r>
        <w:t>13.314</w:t>
      </w:r>
    </w:p>
    <w:p>
      <w:r>
        <w:t>13.701</w:t>
      </w:r>
    </w:p>
    <w:p>
      <w:r>
        <w:t>-</w:t>
      </w:r>
    </w:p>
    <w:p>
      <w:r>
        <w:t>Đất thủy lợi</w:t>
      </w:r>
    </w:p>
    <w:p>
      <w:r>
        <w:t>x</w:t>
      </w:r>
    </w:p>
    <w:p>
      <w:r>
        <w:t>7.400</w:t>
      </w:r>
    </w:p>
    <w:p>
      <w:r>
        <w:t>7.400</w:t>
      </w:r>
    </w:p>
    <w:p>
      <w:r>
        <w:t>6.869</w:t>
      </w:r>
    </w:p>
    <w:p>
      <w:r>
        <w:t>7.315</w:t>
      </w:r>
    </w:p>
    <w:p>
      <w:r>
        <w:t>7.350</w:t>
      </w:r>
    </w:p>
    <w:p>
      <w:r>
        <w:t>7.355</w:t>
      </w:r>
    </w:p>
    <w:p>
      <w:r>
        <w:t>7.400</w:t>
      </w:r>
    </w:p>
    <w:p>
      <w:r>
        <w:t>-</w:t>
      </w:r>
    </w:p>
    <w:p>
      <w:r>
        <w:t>Đất xây dựng cơ sở văn hóa</w:t>
      </w:r>
    </w:p>
    <w:p>
      <w:r>
        <w:t>372</w:t>
      </w:r>
    </w:p>
    <w:p>
      <w:r>
        <w:t>372</w:t>
      </w:r>
    </w:p>
    <w:p>
      <w:r>
        <w:t>101</w:t>
      </w:r>
    </w:p>
    <w:p>
      <w:r>
        <w:t>101</w:t>
      </w:r>
    </w:p>
    <w:p>
      <w:r>
        <w:t>101</w:t>
      </w:r>
    </w:p>
    <w:p>
      <w:r>
        <w:t>115</w:t>
      </w:r>
    </w:p>
    <w:p>
      <w:r>
        <w:t>372</w:t>
      </w:r>
    </w:p>
    <w:p>
      <w:r>
        <w:t>-</w:t>
      </w:r>
    </w:p>
    <w:p>
      <w:r>
        <w:t>Đất xây dựng cơ sở y tế</w:t>
      </w:r>
    </w:p>
    <w:p>
      <w:r>
        <w:t>165</w:t>
      </w:r>
    </w:p>
    <w:p>
      <w:r>
        <w:t>165</w:t>
      </w:r>
    </w:p>
    <w:p>
      <w:r>
        <w:t>139</w:t>
      </w:r>
    </w:p>
    <w:p>
      <w:r>
        <w:t>139</w:t>
      </w:r>
    </w:p>
    <w:p>
      <w:r>
        <w:t>130</w:t>
      </w:r>
    </w:p>
    <w:p>
      <w:r>
        <w:t>142</w:t>
      </w:r>
    </w:p>
    <w:p>
      <w:r>
        <w:t>165</w:t>
      </w:r>
    </w:p>
    <w:p>
      <w:r>
        <w:t>-</w:t>
      </w:r>
    </w:p>
    <w:p>
      <w:r>
        <w:t>Đất xây dựng cơ sở giáo dục và đào tạo</w:t>
      </w:r>
    </w:p>
    <w:p>
      <w:r>
        <w:t>1.028</w:t>
      </w:r>
    </w:p>
    <w:p>
      <w:r>
        <w:t>1.028</w:t>
      </w:r>
    </w:p>
    <w:p>
      <w:r>
        <w:t>821</w:t>
      </w:r>
    </w:p>
    <w:p>
      <w:r>
        <w:t>826</w:t>
      </w:r>
    </w:p>
    <w:p>
      <w:r>
        <w:t>830</w:t>
      </w:r>
    </w:p>
    <w:p>
      <w:r>
        <w:t>835</w:t>
      </w:r>
    </w:p>
    <w:p>
      <w:r>
        <w:t>1.028</w:t>
      </w:r>
    </w:p>
    <w:p>
      <w:r>
        <w:t>-</w:t>
      </w:r>
    </w:p>
    <w:p>
      <w:r>
        <w:t>Đất xây dựng cơ sở thể dục thể thao</w:t>
      </w:r>
    </w:p>
    <w:p>
      <w:r>
        <w:t>306</w:t>
      </w:r>
    </w:p>
    <w:p>
      <w:r>
        <w:t>306</w:t>
      </w:r>
    </w:p>
    <w:p>
      <w:r>
        <w:t>200</w:t>
      </w:r>
    </w:p>
    <w:p>
      <w:r>
        <w:t>201</w:t>
      </w:r>
    </w:p>
    <w:p>
      <w:r>
        <w:t>201</w:t>
      </w:r>
    </w:p>
    <w:p>
      <w:r>
        <w:t>215</w:t>
      </w:r>
    </w:p>
    <w:p>
      <w:r>
        <w:t>306</w:t>
      </w:r>
    </w:p>
    <w:p>
      <w:r>
        <w:t>-</w:t>
      </w:r>
    </w:p>
    <w:p>
      <w:r>
        <w:t>Đất công trình năng lượng</w:t>
      </w:r>
    </w:p>
    <w:p>
      <w:r>
        <w:t>2.060</w:t>
      </w:r>
    </w:p>
    <w:p>
      <w:r>
        <w:t>2.060</w:t>
      </w:r>
    </w:p>
    <w:p>
      <w:r>
        <w:t>1.600</w:t>
      </w:r>
    </w:p>
    <w:p>
      <w:r>
        <w:t>1.603</w:t>
      </w:r>
    </w:p>
    <w:p>
      <w:r>
        <w:t>1.678</w:t>
      </w:r>
    </w:p>
    <w:p>
      <w:r>
        <w:t>1.917</w:t>
      </w:r>
    </w:p>
    <w:p>
      <w:r>
        <w:t>2.060</w:t>
      </w:r>
    </w:p>
    <w:p>
      <w:r>
        <w:t>-</w:t>
      </w:r>
    </w:p>
    <w:p>
      <w:r>
        <w:t>Đất công trình bưu chính, viễn thông</w:t>
      </w:r>
    </w:p>
    <w:p>
      <w:r>
        <w:t>11</w:t>
      </w:r>
    </w:p>
    <w:p>
      <w:r>
        <w:t>11</w:t>
      </w:r>
    </w:p>
    <w:p>
      <w:r>
        <w:t>10</w:t>
      </w:r>
    </w:p>
    <w:p>
      <w:r>
        <w:t>10</w:t>
      </w:r>
    </w:p>
    <w:p>
      <w:r>
        <w:t>10</w:t>
      </w:r>
    </w:p>
    <w:p>
      <w:r>
        <w:t>10</w:t>
      </w:r>
    </w:p>
    <w:p>
      <w:r>
        <w:t>11</w:t>
      </w:r>
    </w:p>
    <w:p>
      <w:r>
        <w:t>-</w:t>
      </w:r>
    </w:p>
    <w:p>
      <w:r>
        <w:t>Đất xây dựng kho dự trữ quốc gia</w:t>
      </w:r>
    </w:p>
    <w:p>
      <w:r>
        <w:t>8</w:t>
      </w:r>
    </w:p>
    <w:p>
      <w:r>
        <w:t>8</w:t>
      </w:r>
    </w:p>
    <w:p>
      <w:r>
        <w:t>8</w:t>
      </w:r>
    </w:p>
    <w:p>
      <w:r>
        <w:t>-</w:t>
      </w:r>
    </w:p>
    <w:p>
      <w:r>
        <w:t>Đất cơ sở tôn giáo</w:t>
      </w:r>
    </w:p>
    <w:p>
      <w:r>
        <w:t>x</w:t>
      </w:r>
    </w:p>
    <w:p>
      <w:r>
        <w:t>237</w:t>
      </w:r>
    </w:p>
    <w:p>
      <w:r>
        <w:t>237</w:t>
      </w:r>
    </w:p>
    <w:p>
      <w:r>
        <w:t>230</w:t>
      </w:r>
    </w:p>
    <w:p>
      <w:r>
        <w:t>230</w:t>
      </w:r>
    </w:p>
    <w:p>
      <w:r>
        <w:t>230</w:t>
      </w:r>
    </w:p>
    <w:p>
      <w:r>
        <w:t>231</w:t>
      </w:r>
    </w:p>
    <w:p>
      <w:r>
        <w:t>237</w:t>
      </w:r>
    </w:p>
    <w:p>
      <w:r>
        <w:t>-</w:t>
      </w:r>
    </w:p>
    <w:p>
      <w:r>
        <w:t>Đất làm nghĩa trang, nhà tang lễ, nhà hỏa táng</w:t>
      </w:r>
    </w:p>
    <w:p>
      <w:r>
        <w:t>x</w:t>
      </w:r>
    </w:p>
    <w:p>
      <w:r>
        <w:t>4.744</w:t>
      </w:r>
    </w:p>
    <w:p>
      <w:r>
        <w:t>4.744</w:t>
      </w:r>
    </w:p>
    <w:p>
      <w:r>
        <w:t>5.319</w:t>
      </w:r>
    </w:p>
    <w:p>
      <w:r>
        <w:t>5.302</w:t>
      </w:r>
    </w:p>
    <w:p>
      <w:r>
        <w:t>5.278</w:t>
      </w:r>
    </w:p>
    <w:p>
      <w:r>
        <w:t>5.085</w:t>
      </w:r>
    </w:p>
    <w:p>
      <w:r>
        <w:t>4.744</w:t>
      </w:r>
    </w:p>
    <w:p>
      <w:r>
        <w:t>-</w:t>
      </w:r>
    </w:p>
    <w:p>
      <w:r>
        <w:t>Đất có di tích lịch sử - văn hóa</w:t>
      </w:r>
    </w:p>
    <w:p>
      <w:r>
        <w:t>260</w:t>
      </w:r>
    </w:p>
    <w:p>
      <w:r>
        <w:t>260</w:t>
      </w:r>
    </w:p>
    <w:p>
      <w:r>
        <w:t>170</w:t>
      </w:r>
    </w:p>
    <w:p>
      <w:r>
        <w:t>170</w:t>
      </w:r>
    </w:p>
    <w:p>
      <w:r>
        <w:t>170</w:t>
      </w:r>
    </w:p>
    <w:p>
      <w:r>
        <w:t>184</w:t>
      </w:r>
    </w:p>
    <w:p>
      <w:r>
        <w:t>260</w:t>
      </w:r>
    </w:p>
    <w:p>
      <w:r>
        <w:t>-</w:t>
      </w:r>
    </w:p>
    <w:p>
      <w:r>
        <w:t>Đất bãi thải, xử lý chất thải</w:t>
      </w:r>
    </w:p>
    <w:p>
      <w:r>
        <w:t>287</w:t>
      </w:r>
    </w:p>
    <w:p>
      <w:r>
        <w:t>287</w:t>
      </w:r>
    </w:p>
    <w:p>
      <w:r>
        <w:t>149</w:t>
      </w:r>
    </w:p>
    <w:p>
      <w:r>
        <w:t>153</w:t>
      </w:r>
    </w:p>
    <w:p>
      <w:r>
        <w:t>156</w:t>
      </w:r>
    </w:p>
    <w:p>
      <w:r>
        <w:t>183</w:t>
      </w:r>
    </w:p>
    <w:p>
      <w:r>
        <w:t>287</w:t>
      </w:r>
    </w:p>
    <w:p>
      <w:r>
        <w:t>2.9</w:t>
      </w:r>
    </w:p>
    <w:p>
      <w:r>
        <w:t>Đất danh lam thắng cảnh</w:t>
      </w:r>
    </w:p>
    <w:p>
      <w:r>
        <w:t>x</w:t>
      </w:r>
    </w:p>
    <w:p>
      <w:r>
        <w:t>1</w:t>
      </w:r>
    </w:p>
    <w:p>
      <w:r>
        <w:t>1</w:t>
      </w:r>
    </w:p>
    <w:p>
      <w:r>
        <w:t>1</w:t>
      </w:r>
    </w:p>
    <w:p>
      <w:r>
        <w:t>1</w:t>
      </w:r>
    </w:p>
    <w:p>
      <w:r>
        <w:t>1</w:t>
      </w:r>
    </w:p>
    <w:p>
      <w:r>
        <w:t>1</w:t>
      </w:r>
    </w:p>
    <w:p>
      <w:r>
        <w:t>1</w:t>
      </w:r>
    </w:p>
    <w:p>
      <w:r>
        <w:t>2.10</w:t>
      </w:r>
    </w:p>
    <w:p>
      <w:r>
        <w:t>Đất ở tại nông thôn</w:t>
      </w:r>
    </w:p>
    <w:p>
      <w:r>
        <w:t>x</w:t>
      </w:r>
    </w:p>
    <w:p>
      <w:r>
        <w:t>7.743</w:t>
      </w:r>
    </w:p>
    <w:p>
      <w:r>
        <w:t>7.743</w:t>
      </w:r>
    </w:p>
    <w:p>
      <w:r>
        <w:t>6.839</w:t>
      </w:r>
    </w:p>
    <w:p>
      <w:r>
        <w:t>6.867</w:t>
      </w:r>
    </w:p>
    <w:p>
      <w:r>
        <w:t>6.969</w:t>
      </w:r>
    </w:p>
    <w:p>
      <w:r>
        <w:t>7.316</w:t>
      </w:r>
    </w:p>
    <w:p>
      <w:r>
        <w:t>7.743</w:t>
      </w:r>
    </w:p>
    <w:p>
      <w:r>
        <w:t>2.11</w:t>
      </w:r>
    </w:p>
    <w:p>
      <w:r>
        <w:t>Đất ở tại đô thị</w:t>
      </w:r>
    </w:p>
    <w:p>
      <w:r>
        <w:t>x</w:t>
      </w:r>
    </w:p>
    <w:p>
      <w:r>
        <w:t>4.304</w:t>
      </w:r>
    </w:p>
    <w:p>
      <w:r>
        <w:t>4.304</w:t>
      </w:r>
    </w:p>
    <w:p>
      <w:r>
        <w:t>3.666</w:t>
      </w:r>
    </w:p>
    <w:p>
      <w:r>
        <w:t>3.686</w:t>
      </w:r>
    </w:p>
    <w:p>
      <w:r>
        <w:t>3.727</w:t>
      </w:r>
    </w:p>
    <w:p>
      <w:r>
        <w:t>3.882</w:t>
      </w:r>
    </w:p>
    <w:p>
      <w:r>
        <w:t>4.304</w:t>
      </w:r>
    </w:p>
    <w:p>
      <w:r>
        <w:t>2.12</w:t>
      </w:r>
    </w:p>
    <w:p>
      <w:r>
        <w:t>Đất xây dựng trụ sở cơ quan</w:t>
      </w:r>
    </w:p>
    <w:p>
      <w:r>
        <w:t>x</w:t>
      </w:r>
    </w:p>
    <w:p>
      <w:r>
        <w:t>191</w:t>
      </w:r>
    </w:p>
    <w:p>
      <w:r>
        <w:t>191</w:t>
      </w:r>
    </w:p>
    <w:p>
      <w:r>
        <w:t>158</w:t>
      </w:r>
    </w:p>
    <w:p>
      <w:r>
        <w:t>155</w:t>
      </w:r>
    </w:p>
    <w:p>
      <w:r>
        <w:t>155</w:t>
      </w:r>
    </w:p>
    <w:p>
      <w:r>
        <w:t>157</w:t>
      </w:r>
    </w:p>
    <w:p>
      <w:r>
        <w:t>191</w:t>
      </w:r>
    </w:p>
    <w:p>
      <w:r>
        <w:t>2.13</w:t>
      </w:r>
    </w:p>
    <w:p>
      <w:r>
        <w:t>Đất xây dựng trụ sở của tổ chức sự nghiệp</w:t>
      </w:r>
    </w:p>
    <w:p>
      <w:r>
        <w:t>x</w:t>
      </w:r>
    </w:p>
    <w:p>
      <w:r>
        <w:t>84</w:t>
      </w:r>
    </w:p>
    <w:p>
      <w:r>
        <w:t>84</w:t>
      </w:r>
    </w:p>
    <w:p>
      <w:r>
        <w:t>60</w:t>
      </w:r>
    </w:p>
    <w:p>
      <w:r>
        <w:t>60</w:t>
      </w:r>
    </w:p>
    <w:p>
      <w:r>
        <w:t>59</w:t>
      </w:r>
    </w:p>
    <w:p>
      <w:r>
        <w:t>59</w:t>
      </w:r>
    </w:p>
    <w:p>
      <w:r>
        <w:t>84</w:t>
      </w:r>
    </w:p>
    <w:p>
      <w:r>
        <w:t>2.14</w:t>
      </w:r>
    </w:p>
    <w:p>
      <w:r>
        <w:t>Đất xây dựng cơ sở ngoại giao</w:t>
      </w:r>
    </w:p>
    <w:p>
      <w:r>
        <w:t>x</w:t>
      </w:r>
    </w:p>
    <w:p>
      <w:r>
        <w:t>3</w:t>
      </w:r>
    </w:p>
    <w:p>
      <w:r>
        <w:t>Đất chưa sử dụng</w:t>
      </w:r>
    </w:p>
    <w:p>
      <w:r>
        <w:t>6.130</w:t>
      </w:r>
    </w:p>
    <w:p>
      <w:r>
        <w:t>6.130</w:t>
      </w:r>
    </w:p>
    <w:p>
      <w:r>
        <w:t>9.271</w:t>
      </w:r>
    </w:p>
    <w:p>
      <w:r>
        <w:t>9.202</w:t>
      </w:r>
    </w:p>
    <w:p>
      <w:r>
        <w:t>9.188</w:t>
      </w:r>
    </w:p>
    <w:p>
      <w:r>
        <w:t>7.871</w:t>
      </w:r>
    </w:p>
    <w:p>
      <w:r>
        <w:t>6.130</w:t>
      </w:r>
    </w:p>
    <w:p>
      <w:r>
        <w:t>II</w:t>
      </w:r>
    </w:p>
    <w:p>
      <w:r>
        <w:t>Khu chức năng</w:t>
      </w:r>
    </w:p>
    <w:p>
      <w:r>
        <w:t>1</w:t>
      </w:r>
    </w:p>
    <w:p>
      <w:r>
        <w:t>Đất khu công nghệ cao</w:t>
      </w:r>
    </w:p>
    <w:p>
      <w:r>
        <w:t>x</w:t>
      </w:r>
    </w:p>
    <w:p>
      <w:r>
        <w:t>2</w:t>
      </w:r>
    </w:p>
    <w:p>
      <w:r>
        <w:t>Đất khu kinh tế</w:t>
      </w:r>
    </w:p>
    <w:p>
      <w:r>
        <w:t>14.308</w:t>
      </w:r>
    </w:p>
    <w:p>
      <w:r>
        <w:t>14.308</w:t>
      </w:r>
    </w:p>
    <w:p>
      <w:r>
        <w:t>12.000</w:t>
      </w:r>
    </w:p>
    <w:p>
      <w:r>
        <w:t>13.000</w:t>
      </w:r>
    </w:p>
    <w:p>
      <w:r>
        <w:t>13.000</w:t>
      </w:r>
    </w:p>
    <w:p>
      <w:r>
        <w:t>13.000</w:t>
      </w:r>
    </w:p>
    <w:p>
      <w:r>
        <w:t>14.308</w:t>
      </w:r>
    </w:p>
    <w:p>
      <w:r>
        <w:t>3</w:t>
      </w:r>
    </w:p>
    <w:p>
      <w:r>
        <w:t>Đất đô thị</w:t>
      </w:r>
    </w:p>
    <w:p>
      <w:r>
        <w:t>51.366</w:t>
      </w:r>
    </w:p>
    <w:p>
      <w:r>
        <w:t>20.830</w:t>
      </w:r>
    </w:p>
    <w:p>
      <w:r>
        <w:t>72.196</w:t>
      </w:r>
    </w:p>
    <w:p>
      <w:r>
        <w:t>54.163</w:t>
      </w:r>
    </w:p>
    <w:p>
      <w:r>
        <w:t>59.576</w:t>
      </w:r>
    </w:p>
    <w:p>
      <w:r>
        <w:t>59.576</w:t>
      </w:r>
    </w:p>
    <w:p>
      <w:r>
        <w:t>59.576</w:t>
      </w:r>
    </w:p>
    <w:p>
      <w:r>
        <w:t>72.196</w:t>
      </w:r>
    </w:p>
    <w:p>
      <w:r>
        <w:t>4</w:t>
      </w:r>
    </w:p>
    <w:p>
      <w:r>
        <w:t>Khu sản xuất nông nghiệp</w:t>
      </w:r>
    </w:p>
    <w:p>
      <w:r>
        <w:t>x</w:t>
      </w:r>
    </w:p>
    <w:p>
      <w:r>
        <w:t>90.948</w:t>
      </w:r>
    </w:p>
    <w:p>
      <w:r>
        <w:t>90.948</w:t>
      </w:r>
    </w:p>
    <w:p>
      <w:r>
        <w:t>88.919</w:t>
      </w:r>
    </w:p>
    <w:p>
      <w:r>
        <w:t>88.219</w:t>
      </w:r>
    </w:p>
    <w:p>
      <w:r>
        <w:t>87.770</w:t>
      </w:r>
    </w:p>
    <w:p>
      <w:r>
        <w:t>89.090</w:t>
      </w:r>
    </w:p>
    <w:p>
      <w:r>
        <w:t>90.948</w:t>
      </w:r>
    </w:p>
    <w:p>
      <w:r>
        <w:t>5</w:t>
      </w:r>
    </w:p>
    <w:p>
      <w:r>
        <w:t>Khu lâm nghiệp</w:t>
      </w:r>
    </w:p>
    <w:p>
      <w:r>
        <w:t>x</w:t>
      </w:r>
    </w:p>
    <w:p>
      <w:r>
        <w:t>373.980</w:t>
      </w:r>
    </w:p>
    <w:p>
      <w:r>
        <w:t>373.980</w:t>
      </w:r>
    </w:p>
    <w:p>
      <w:r>
        <w:t>376.421</w:t>
      </w:r>
    </w:p>
    <w:p>
      <w:r>
        <w:t>376.195</w:t>
      </w:r>
    </w:p>
    <w:p>
      <w:r>
        <w:t>376.080</w:t>
      </w:r>
    </w:p>
    <w:p>
      <w:r>
        <w:t>375.029</w:t>
      </w:r>
    </w:p>
    <w:p>
      <w:r>
        <w:t>373.980</w:t>
      </w:r>
    </w:p>
    <w:p>
      <w:r>
        <w:t>6</w:t>
      </w:r>
    </w:p>
    <w:p>
      <w:r>
        <w:t>Khu du lịch</w:t>
      </w:r>
    </w:p>
    <w:p>
      <w:r>
        <w:t>x</w:t>
      </w:r>
    </w:p>
    <w:p>
      <w:r>
        <w:t>8.732</w:t>
      </w:r>
    </w:p>
    <w:p>
      <w:r>
        <w:t>8.732</w:t>
      </w:r>
    </w:p>
    <w:p>
      <w:r>
        <w:t>4.528</w:t>
      </w:r>
    </w:p>
    <w:p>
      <w:r>
        <w:t>5.242</w:t>
      </w:r>
    </w:p>
    <w:p>
      <w:r>
        <w:t>5.828</w:t>
      </w:r>
    </w:p>
    <w:p>
      <w:r>
        <w:t>8.732</w:t>
      </w:r>
    </w:p>
    <w:p>
      <w:r>
        <w:t>7</w:t>
      </w:r>
    </w:p>
    <w:p>
      <w:r>
        <w:t>Khu bảo tồn thiên nhiên và đa dạng sinh học</w:t>
      </w:r>
    </w:p>
    <w:p>
      <w:r>
        <w:t>x</w:t>
      </w:r>
    </w:p>
    <w:p>
      <w:r>
        <w:t>40.495</w:t>
      </w:r>
    </w:p>
    <w:p>
      <w:r>
        <w:t>40.495</w:t>
      </w:r>
    </w:p>
    <w:p>
      <w:r>
        <w:t>33.895</w:t>
      </w:r>
    </w:p>
    <w:p>
      <w:r>
        <w:t>33.895</w:t>
      </w:r>
    </w:p>
    <w:p>
      <w:r>
        <w:t>33.895</w:t>
      </w:r>
    </w:p>
    <w:p>
      <w:r>
        <w:t>33.895</w:t>
      </w:r>
    </w:p>
    <w:p>
      <w:r>
        <w:t>40.495</w:t>
      </w:r>
    </w:p>
    <w:p>
      <w:r>
        <w:t>8</w:t>
      </w:r>
    </w:p>
    <w:p>
      <w:r>
        <w:t>Khu phát triển công nghiệp</w:t>
      </w:r>
    </w:p>
    <w:p>
      <w:r>
        <w:t>x</w:t>
      </w:r>
    </w:p>
    <w:p>
      <w:r>
        <w:t>5.123</w:t>
      </w:r>
    </w:p>
    <w:p>
      <w:r>
        <w:t>5.123</w:t>
      </w:r>
    </w:p>
    <w:p>
      <w:r>
        <w:t>3.442</w:t>
      </w:r>
    </w:p>
    <w:p>
      <w:r>
        <w:t>3.661</w:t>
      </w:r>
    </w:p>
    <w:p>
      <w:r>
        <w:t>3.752</w:t>
      </w:r>
    </w:p>
    <w:p>
      <w:r>
        <w:t>4.844</w:t>
      </w:r>
    </w:p>
    <w:p>
      <w:r>
        <w:t>5.123</w:t>
      </w:r>
    </w:p>
    <w:p>
      <w:r>
        <w:t>9</w:t>
      </w:r>
    </w:p>
    <w:p>
      <w:r>
        <w:t>Khu đô thị</w:t>
      </w:r>
    </w:p>
    <w:p>
      <w:r>
        <w:t>x</w:t>
      </w:r>
    </w:p>
    <w:p>
      <w:r>
        <w:t>11.308</w:t>
      </w:r>
    </w:p>
    <w:p>
      <w:r>
        <w:t>11.308</w:t>
      </w:r>
    </w:p>
    <w:p>
      <w:r>
        <w:t>8.608</w:t>
      </w:r>
    </w:p>
    <w:p>
      <w:r>
        <w:t>9.058</w:t>
      </w:r>
    </w:p>
    <w:p>
      <w:r>
        <w:t>9.449</w:t>
      </w:r>
    </w:p>
    <w:p>
      <w:r>
        <w:t>9.919</w:t>
      </w:r>
    </w:p>
    <w:p>
      <w:r>
        <w:t>11.308</w:t>
      </w:r>
    </w:p>
    <w:p>
      <w:r>
        <w:t>10</w:t>
      </w:r>
    </w:p>
    <w:p>
      <w:r>
        <w:t>Khu thương mại - dịch vụ</w:t>
      </w:r>
    </w:p>
    <w:p>
      <w:r>
        <w:t>x</w:t>
      </w:r>
    </w:p>
    <w:p>
      <w:r>
        <w:t>2.653</w:t>
      </w:r>
    </w:p>
    <w:p>
      <w:r>
        <w:t>2.653</w:t>
      </w:r>
    </w:p>
    <w:p>
      <w:r>
        <w:t>2.002</w:t>
      </w:r>
    </w:p>
    <w:p>
      <w:r>
        <w:t>2.039</w:t>
      </w:r>
    </w:p>
    <w:p>
      <w:r>
        <w:t>2.028</w:t>
      </w:r>
    </w:p>
    <w:p>
      <w:r>
        <w:t>2.192</w:t>
      </w:r>
    </w:p>
    <w:p>
      <w:r>
        <w:t>2.653</w:t>
      </w:r>
    </w:p>
    <w:p>
      <w:r>
        <w:t>11</w:t>
      </w:r>
    </w:p>
    <w:p>
      <w:r>
        <w:t>Khu dân cư nông thôn</w:t>
      </w:r>
    </w:p>
    <w:p>
      <w:r>
        <w:t>x</w:t>
      </w:r>
    </w:p>
    <w:p>
      <w:r>
        <w:t>14.875</w:t>
      </w:r>
    </w:p>
    <w:p>
      <w:r>
        <w:t>14.875</w:t>
      </w:r>
    </w:p>
    <w:p>
      <w:r>
        <w:t>10.969</w:t>
      </w:r>
    </w:p>
    <w:p>
      <w:r>
        <w:t>11.138</w:t>
      </w:r>
    </w:p>
    <w:p>
      <w:r>
        <w:t>11.341</w:t>
      </w:r>
    </w:p>
    <w:p>
      <w:r>
        <w:t>11.772</w:t>
      </w:r>
    </w:p>
    <w:p>
      <w:r>
        <w:t>14.875</w:t>
      </w:r>
    </w:p>
    <w:p>
      <w:r>
        <w:t>PHỤ LỤC II</w:t>
      </w:r>
    </w:p>
    <w:p>
      <w:r>
        <w:t>KẾ HOẠCH CHUYỂN MỤC ĐÍCH SỬ DỤNG ĐẤT</w:t>
      </w:r>
    </w:p>
    <w:p>
      <w:r>
        <w:t>(Kèm theo Nghị quyết số:32/NQ-HĐND ngày 12 tháng 7 năm 2024 của Hội đồng nhân dân tỉnh)</w:t>
      </w:r>
    </w:p>
    <w:p>
      <w:r>
        <w:t>Đơn vị tính: ha</w:t>
      </w:r>
    </w:p>
    <w:p>
      <w:r>
        <w:t>Số TT</w:t>
      </w:r>
    </w:p>
    <w:p>
      <w:r>
        <w:t>Chỉ tiêu sử dụng đất</w:t>
      </w:r>
    </w:p>
    <w:p>
      <w:r>
        <w:t>Tổng diện tích</w:t>
      </w:r>
    </w:p>
    <w:p>
      <w:r>
        <w:t>Các năm kế hoạch</w:t>
      </w:r>
    </w:p>
    <w:p>
      <w:r>
        <w:t>Năm 2021</w:t>
      </w:r>
    </w:p>
    <w:p>
      <w:r>
        <w:t>Năm 2022</w:t>
      </w:r>
    </w:p>
    <w:p>
      <w:r>
        <w:t>Năm 2023</w:t>
      </w:r>
    </w:p>
    <w:p>
      <w:r>
        <w:t>Năm 2024</w:t>
      </w:r>
    </w:p>
    <w:p>
      <w:r>
        <w:t>Năm 2025</w:t>
      </w:r>
    </w:p>
    <w:p>
      <w:r>
        <w:t>(1)</w:t>
      </w:r>
    </w:p>
    <w:p>
      <w:r>
        <w:t>(2)</w:t>
      </w:r>
    </w:p>
    <w:p>
      <w:r>
        <w:t>(3)=(4)+…+(8)</w:t>
      </w:r>
    </w:p>
    <w:p>
      <w:r>
        <w:t>(4)</w:t>
      </w:r>
    </w:p>
    <w:p>
      <w:r>
        <w:t>(5)</w:t>
      </w:r>
    </w:p>
    <w:p>
      <w:r>
        <w:t>(6)</w:t>
      </w:r>
    </w:p>
    <w:p>
      <w:r>
        <w:t>(7)</w:t>
      </w:r>
    </w:p>
    <w:p>
      <w:r>
        <w:t>(8)</w:t>
      </w:r>
    </w:p>
    <w:p>
      <w:r>
        <w:t>1</w:t>
      </w:r>
    </w:p>
    <w:p>
      <w:r>
        <w:t>Đất nông nghiệp chuyển sang phi nông nghiệp</w:t>
      </w:r>
    </w:p>
    <w:p>
      <w:r>
        <w:t>7.143</w:t>
      </w:r>
    </w:p>
    <w:p>
      <w:r>
        <w:t>622</w:t>
      </w:r>
    </w:p>
    <w:p>
      <w:r>
        <w:t>1.117</w:t>
      </w:r>
    </w:p>
    <w:p>
      <w:r>
        <w:t>849</w:t>
      </w:r>
    </w:p>
    <w:p>
      <w:r>
        <w:t>1.971</w:t>
      </w:r>
    </w:p>
    <w:p>
      <w:r>
        <w:t>2.584</w:t>
      </w:r>
    </w:p>
    <w:p>
      <w:r>
        <w:t>Trong đó:</w:t>
      </w:r>
    </w:p>
    <w:p>
      <w:r>
        <w:t>1.1</w:t>
      </w:r>
    </w:p>
    <w:p>
      <w:r>
        <w:t>Đất trồng lúa</w:t>
      </w:r>
    </w:p>
    <w:p>
      <w:r>
        <w:t>2.409</w:t>
      </w:r>
    </w:p>
    <w:p>
      <w:r>
        <w:t>215</w:t>
      </w:r>
    </w:p>
    <w:p>
      <w:r>
        <w:t>334</w:t>
      </w:r>
    </w:p>
    <w:p>
      <w:r>
        <w:t>315</w:t>
      </w:r>
    </w:p>
    <w:p>
      <w:r>
        <w:t>688</w:t>
      </w:r>
    </w:p>
    <w:p>
      <w:r>
        <w:t>856</w:t>
      </w:r>
    </w:p>
    <w:p>
      <w:r>
        <w:t>Trong đó: Đất chuyên trồng lúa nước</w:t>
      </w:r>
    </w:p>
    <w:p>
      <w:r>
        <w:t>1.360</w:t>
      </w:r>
    </w:p>
    <w:p>
      <w:r>
        <w:t>201</w:t>
      </w:r>
    </w:p>
    <w:p>
      <w:r>
        <w:t>252</w:t>
      </w:r>
    </w:p>
    <w:p>
      <w:r>
        <w:t>279</w:t>
      </w:r>
    </w:p>
    <w:p>
      <w:r>
        <w:t>291</w:t>
      </w:r>
    </w:p>
    <w:p>
      <w:r>
        <w:t>338</w:t>
      </w:r>
    </w:p>
    <w:p>
      <w:r>
        <w:t>1.2</w:t>
      </w:r>
    </w:p>
    <w:p>
      <w:r>
        <w:t>Đất trồng cây lâu năm</w:t>
      </w:r>
    </w:p>
    <w:p>
      <w:r>
        <w:t>1.791</w:t>
      </w:r>
    </w:p>
    <w:p>
      <w:r>
        <w:t>157</w:t>
      </w:r>
    </w:p>
    <w:p>
      <w:r>
        <w:t>433</w:t>
      </w:r>
    </w:p>
    <w:p>
      <w:r>
        <w:t>194</w:t>
      </w:r>
    </w:p>
    <w:p>
      <w:r>
        <w:t>403</w:t>
      </w:r>
    </w:p>
    <w:p>
      <w:r>
        <w:t>604</w:t>
      </w:r>
    </w:p>
    <w:p>
      <w:r>
        <w:t>1.3</w:t>
      </w:r>
    </w:p>
    <w:p>
      <w:r>
        <w:t>Đất rừng phòng hộ</w:t>
      </w:r>
    </w:p>
    <w:p>
      <w:r>
        <w:t>291</w:t>
      </w:r>
    </w:p>
    <w:p>
      <w:r>
        <w:t>152</w:t>
      </w:r>
    </w:p>
    <w:p>
      <w:r>
        <w:t>60</w:t>
      </w:r>
    </w:p>
    <w:p>
      <w:r>
        <w:t>35</w:t>
      </w:r>
    </w:p>
    <w:p>
      <w:r>
        <w:t>25</w:t>
      </w:r>
    </w:p>
    <w:p>
      <w:r>
        <w:t>19</w:t>
      </w:r>
    </w:p>
    <w:p>
      <w:r>
        <w:t>1.4</w:t>
      </w:r>
    </w:p>
    <w:p>
      <w:r>
        <w:t>Đất rừng đặc dụng</w:t>
      </w:r>
    </w:p>
    <w:p>
      <w:r>
        <w:t>1.5</w:t>
      </w:r>
    </w:p>
    <w:p>
      <w:r>
        <w:t>Đất rừng sản xuất</w:t>
      </w:r>
    </w:p>
    <w:p>
      <w:r>
        <w:t>1.383</w:t>
      </w:r>
    </w:p>
    <w:p>
      <w:r>
        <w:t>35</w:t>
      </w:r>
    </w:p>
    <w:p>
      <w:r>
        <w:t>152</w:t>
      </w:r>
    </w:p>
    <w:p>
      <w:r>
        <w:t>83</w:t>
      </w:r>
    </w:p>
    <w:p>
      <w:r>
        <w:t>493</w:t>
      </w:r>
    </w:p>
    <w:p>
      <w:r>
        <w:t>621</w:t>
      </w:r>
    </w:p>
    <w:p>
      <w:r>
        <w:t>Trong đó: đất có RSX là rừng tự nhiên</w:t>
      </w:r>
    </w:p>
    <w:p>
      <w:r>
        <w:t>2</w:t>
      </w:r>
    </w:p>
    <w:p>
      <w:r>
        <w:t>Chuyển đổi cơ cấu sử dụng đất trong nội bộ đất nông nghiệp</w:t>
      </w:r>
    </w:p>
    <w:p>
      <w:r>
        <w:t>5.903</w:t>
      </w:r>
    </w:p>
    <w:p>
      <w:r>
        <w:t>594</w:t>
      </w:r>
    </w:p>
    <w:p>
      <w:r>
        <w:t>795</w:t>
      </w:r>
    </w:p>
    <w:p>
      <w:r>
        <w:t>1.192</w:t>
      </w:r>
    </w:p>
    <w:p>
      <w:r>
        <w:t>3.287</w:t>
      </w:r>
    </w:p>
    <w:p>
      <w:r>
        <w:t>Trong đó:</w:t>
      </w:r>
    </w:p>
    <w:p>
      <w:r>
        <w:t>2.1</w:t>
      </w:r>
    </w:p>
    <w:p>
      <w:r>
        <w:t>Đất trồng lúa chuyển sang đất trồng cây lâu năm</w:t>
      </w:r>
    </w:p>
    <w:p>
      <w:r>
        <w:t>2.2</w:t>
      </w:r>
    </w:p>
    <w:p>
      <w:r>
        <w:t>Đất trồng lúa chuyển sang đất trồng rừng</w:t>
      </w:r>
    </w:p>
    <w:p>
      <w:r>
        <w:t>2.3</w:t>
      </w:r>
    </w:p>
    <w:p>
      <w:r>
        <w:t>Đất rừng phòng hộ chuyển sang đất nông nghiệp không phải là rừng</w:t>
      </w:r>
    </w:p>
    <w:p>
      <w:r>
        <w:t>2.4</w:t>
      </w:r>
    </w:p>
    <w:p>
      <w:r>
        <w:t>Đất rừng đặc dụng chuyển sang đất nông nghiệp không phải là rừng</w:t>
      </w:r>
    </w:p>
    <w:p>
      <w:r>
        <w:t>2.5</w:t>
      </w:r>
    </w:p>
    <w:p>
      <w:r>
        <w:t>Đất rừng sản xuất chuyển sang đất nông nghiệp không phải là rừng</w:t>
      </w:r>
    </w:p>
    <w:p>
      <w:r>
        <w:t>1.483</w:t>
      </w:r>
    </w:p>
    <w:p>
      <w:r>
        <w:t>220</w:t>
      </w:r>
    </w:p>
    <w:p>
      <w:r>
        <w:t>297</w:t>
      </w:r>
    </w:p>
    <w:p>
      <w:r>
        <w:t>445</w:t>
      </w:r>
    </w:p>
    <w:p>
      <w:r>
        <w:t>521</w:t>
      </w:r>
    </w:p>
    <w:p>
      <w:r>
        <w:t>Trong đó: đất có RSX là rừng tự nhiên</w:t>
      </w:r>
    </w:p>
    <w:p>
      <w:r>
        <w:t>2.6</w:t>
      </w:r>
    </w:p>
    <w:p>
      <w:r>
        <w:t>Đất phi nông nghiệp không phải là đất ở chuyển sang đất ở</w:t>
      </w:r>
    </w:p>
    <w:p>
      <w:r>
        <w:t>533</w:t>
      </w:r>
    </w:p>
    <w:p>
      <w:r>
        <w:t>15</w:t>
      </w:r>
    </w:p>
    <w:p>
      <w:r>
        <w:t>46</w:t>
      </w:r>
    </w:p>
    <w:p>
      <w:r>
        <w:t>162</w:t>
      </w:r>
    </w:p>
    <w:p>
      <w:r>
        <w:t>309</w:t>
      </w:r>
    </w:p>
    <w:p>
      <w:r>
        <w:t>PHỤ LỤC III</w:t>
      </w:r>
    </w:p>
    <w:p>
      <w:r>
        <w:t>KẾ HOẠCH ĐƯA ĐẤT CHƯA SỬ DỤNG VÀO SỬ DỤNG</w:t>
      </w:r>
    </w:p>
    <w:p>
      <w:r>
        <w:t>(Kèm theo Nghị quyết số: 32/NQ-HĐND ngày 12 tháng 7 năm 2024 của Hội đồng nhân dân tỉnh)</w:t>
      </w:r>
    </w:p>
    <w:p>
      <w:r>
        <w:t>Đơn vị tính: ha</w:t>
      </w:r>
    </w:p>
    <w:p>
      <w:r>
        <w:t>Số TT</w:t>
      </w:r>
    </w:p>
    <w:p>
      <w:r>
        <w:t>Chỉ tiêu sử dụng đất</w:t>
      </w:r>
    </w:p>
    <w:p>
      <w:r>
        <w:t>Tổng diện tích</w:t>
      </w:r>
    </w:p>
    <w:p>
      <w:r>
        <w:t>Các năm kế hoạch</w:t>
      </w:r>
    </w:p>
    <w:p>
      <w:r>
        <w:t>Năm 2021</w:t>
      </w:r>
    </w:p>
    <w:p>
      <w:r>
        <w:t>Năm 2022</w:t>
      </w:r>
    </w:p>
    <w:p>
      <w:r>
        <w:t>Năm 2023</w:t>
      </w:r>
    </w:p>
    <w:p>
      <w:r>
        <w:t>Năm 2024</w:t>
      </w:r>
    </w:p>
    <w:p>
      <w:r>
        <w:t>Năm 2025</w:t>
      </w:r>
    </w:p>
    <w:p>
      <w:r>
        <w:t>(1)</w:t>
      </w:r>
    </w:p>
    <w:p>
      <w:r>
        <w:t>(2)</w:t>
      </w:r>
    </w:p>
    <w:p>
      <w:r>
        <w:t>(3)=(4)+…+(8)</w:t>
      </w:r>
    </w:p>
    <w:p>
      <w:r>
        <w:t>(4)</w:t>
      </w:r>
    </w:p>
    <w:p>
      <w:r>
        <w:t>(5)</w:t>
      </w:r>
    </w:p>
    <w:p>
      <w:r>
        <w:t>(6)</w:t>
      </w:r>
    </w:p>
    <w:p>
      <w:r>
        <w:t>(7)</w:t>
      </w:r>
    </w:p>
    <w:p>
      <w:r>
        <w:t>(8)</w:t>
      </w:r>
    </w:p>
    <w:p>
      <w:r>
        <w:t>1</w:t>
      </w:r>
    </w:p>
    <w:p>
      <w:r>
        <w:t>Đất nông nghiệp</w:t>
      </w:r>
    </w:p>
    <w:p>
      <w:r>
        <w:t>2.386</w:t>
      </w:r>
    </w:p>
    <w:p>
      <w:r>
        <w:t>144</w:t>
      </w:r>
    </w:p>
    <w:p>
      <w:r>
        <w:t>23</w:t>
      </w:r>
    </w:p>
    <w:p>
      <w:r>
        <w:t>3</w:t>
      </w:r>
    </w:p>
    <w:p>
      <w:r>
        <w:t>1.025</w:t>
      </w:r>
    </w:p>
    <w:p>
      <w:r>
        <w:t>1.190</w:t>
      </w:r>
    </w:p>
    <w:p>
      <w:r>
        <w:t>Trong đó:</w:t>
      </w:r>
    </w:p>
    <w:p>
      <w:r>
        <w:t>1.1</w:t>
      </w:r>
    </w:p>
    <w:p>
      <w:r>
        <w:t>Đất trồng lúa</w:t>
      </w:r>
    </w:p>
    <w:p>
      <w:r>
        <w:t>38</w:t>
      </w:r>
    </w:p>
    <w:p>
      <w:r>
        <w:t>3</w:t>
      </w:r>
    </w:p>
    <w:p>
      <w:r>
        <w:t>1</w:t>
      </w:r>
    </w:p>
    <w:p>
      <w:r>
        <w:t>11</w:t>
      </w:r>
    </w:p>
    <w:p>
      <w:r>
        <w:t>23</w:t>
      </w:r>
    </w:p>
    <w:p>
      <w:r>
        <w:t>Trong đó: Đất chuyên trồng lúa nước</w:t>
      </w:r>
    </w:p>
    <w:p>
      <w:r>
        <w:t>38</w:t>
      </w:r>
    </w:p>
    <w:p>
      <w:r>
        <w:t>3</w:t>
      </w:r>
    </w:p>
    <w:p>
      <w:r>
        <w:t>1</w:t>
      </w:r>
    </w:p>
    <w:p>
      <w:r>
        <w:t>11</w:t>
      </w:r>
    </w:p>
    <w:p>
      <w:r>
        <w:t>23</w:t>
      </w:r>
    </w:p>
    <w:p>
      <w:r>
        <w:t>1.2</w:t>
      </w:r>
    </w:p>
    <w:p>
      <w:r>
        <w:t>Đất trồng cây lâu năm</w:t>
      </w:r>
    </w:p>
    <w:p>
      <w:r>
        <w:t>1.278</w:t>
      </w:r>
    </w:p>
    <w:p>
      <w:r>
        <w:t>119</w:t>
      </w:r>
    </w:p>
    <w:p>
      <w:r>
        <w:t>16</w:t>
      </w:r>
    </w:p>
    <w:p>
      <w:r>
        <w:t>1</w:t>
      </w:r>
    </w:p>
    <w:p>
      <w:r>
        <w:t>693</w:t>
      </w:r>
    </w:p>
    <w:p>
      <w:r>
        <w:t>449</w:t>
      </w:r>
    </w:p>
    <w:p>
      <w:r>
        <w:t>1.3</w:t>
      </w:r>
    </w:p>
    <w:p>
      <w:r>
        <w:t>Đất rừng phòng hộ</w:t>
      </w:r>
    </w:p>
    <w:p>
      <w:r>
        <w:t>1.4</w:t>
      </w:r>
    </w:p>
    <w:p>
      <w:r>
        <w:t>Đất rừng đặc dụng</w:t>
      </w:r>
    </w:p>
    <w:p>
      <w:r>
        <w:t>1.5</w:t>
      </w:r>
    </w:p>
    <w:p>
      <w:r>
        <w:t>Đất rừng sản xuất</w:t>
      </w:r>
    </w:p>
    <w:p>
      <w:r>
        <w:t>443</w:t>
      </w:r>
    </w:p>
    <w:p>
      <w:r>
        <w:t>133</w:t>
      </w:r>
    </w:p>
    <w:p>
      <w:r>
        <w:t>310</w:t>
      </w:r>
    </w:p>
    <w:p>
      <w:r>
        <w:t>Trong đó: đất có RSX là rừng tự nhiên</w:t>
      </w:r>
    </w:p>
    <w:p>
      <w:r>
        <w:t>2</w:t>
      </w:r>
    </w:p>
    <w:p>
      <w:r>
        <w:t>Đất phi nông nghiệp</w:t>
      </w:r>
    </w:p>
    <w:p>
      <w:r>
        <w:t>926</w:t>
      </w:r>
    </w:p>
    <w:p>
      <w:r>
        <w:t>26</w:t>
      </w:r>
    </w:p>
    <w:p>
      <w:r>
        <w:t>46</w:t>
      </w:r>
    </w:p>
    <w:p>
      <w:r>
        <w:t>11</w:t>
      </w:r>
    </w:p>
    <w:p>
      <w:r>
        <w:t>292</w:t>
      </w:r>
    </w:p>
    <w:p>
      <w:r>
        <w:t>551</w:t>
      </w:r>
    </w:p>
    <w:p>
      <w:r>
        <w:t>Trong đó:</w:t>
      </w:r>
    </w:p>
    <w:p>
      <w:r>
        <w:t>2.1</w:t>
      </w:r>
    </w:p>
    <w:p>
      <w:r>
        <w:t>Đất quốc phòng</w:t>
      </w:r>
    </w:p>
    <w:p>
      <w:r>
        <w:t>88</w:t>
      </w:r>
    </w:p>
    <w:p>
      <w:r>
        <w:t>41</w:t>
      </w:r>
    </w:p>
    <w:p>
      <w:r>
        <w:t>47</w:t>
      </w:r>
    </w:p>
    <w:p>
      <w:r>
        <w:t>2.2</w:t>
      </w:r>
    </w:p>
    <w:p>
      <w:r>
        <w:t>Đất an ninh</w:t>
      </w:r>
    </w:p>
    <w:p>
      <w:r>
        <w:t>2.3</w:t>
      </w:r>
    </w:p>
    <w:p>
      <w:r>
        <w:t>Đất khu công nghiệp</w:t>
      </w:r>
    </w:p>
    <w:p>
      <w:r>
        <w:t>27</w:t>
      </w:r>
    </w:p>
    <w:p>
      <w:r>
        <w:t>1</w:t>
      </w:r>
    </w:p>
    <w:p>
      <w:r>
        <w:t>3</w:t>
      </w:r>
    </w:p>
    <w:p>
      <w:r>
        <w:t>4</w:t>
      </w:r>
    </w:p>
    <w:p>
      <w:r>
        <w:t>8</w:t>
      </w:r>
    </w:p>
    <w:p>
      <w:r>
        <w:t>11</w:t>
      </w:r>
    </w:p>
    <w:p>
      <w:r>
        <w:t>2.4</w:t>
      </w:r>
    </w:p>
    <w:p>
      <w:r>
        <w:t>Đất cụm công nghiệp</w:t>
      </w:r>
    </w:p>
    <w:p>
      <w:r>
        <w:t>47</w:t>
      </w:r>
    </w:p>
    <w:p>
      <w:r>
        <w:t>2</w:t>
      </w:r>
    </w:p>
    <w:p>
      <w:r>
        <w:t>5</w:t>
      </w:r>
    </w:p>
    <w:p>
      <w:r>
        <w:t>2</w:t>
      </w:r>
    </w:p>
    <w:p>
      <w:r>
        <w:t>14</w:t>
      </w:r>
    </w:p>
    <w:p>
      <w:r>
        <w:t>24</w:t>
      </w:r>
    </w:p>
    <w:p>
      <w:r>
        <w:t>2.5</w:t>
      </w:r>
    </w:p>
    <w:p>
      <w:r>
        <w:t>Đất thương mại, dịch vụ</w:t>
      </w:r>
    </w:p>
    <w:p>
      <w:r>
        <w:t>57</w:t>
      </w:r>
    </w:p>
    <w:p>
      <w:r>
        <w:t>17</w:t>
      </w:r>
    </w:p>
    <w:p>
      <w:r>
        <w:t>40</w:t>
      </w:r>
    </w:p>
    <w:p>
      <w:r>
        <w:t>2.6</w:t>
      </w:r>
    </w:p>
    <w:p>
      <w:r>
        <w:t>Đất cơ sở sản xuất phi nông nghiệp</w:t>
      </w:r>
    </w:p>
    <w:p>
      <w:r>
        <w:t>18</w:t>
      </w:r>
    </w:p>
    <w:p>
      <w:r>
        <w:t>6</w:t>
      </w:r>
    </w:p>
    <w:p>
      <w:r>
        <w:t>13</w:t>
      </w:r>
    </w:p>
    <w:p>
      <w:r>
        <w:t>2.7</w:t>
      </w:r>
    </w:p>
    <w:p>
      <w:r>
        <w:t>Đất sử dụng cho hoạt động khoáng sản</w:t>
      </w:r>
    </w:p>
    <w:p>
      <w:r>
        <w:t>2.8</w:t>
      </w:r>
    </w:p>
    <w:p>
      <w:r>
        <w:t>Đất phát triển hạ tầng cấp quốc gia, cấp tỉnh</w:t>
      </w:r>
    </w:p>
    <w:p>
      <w:r>
        <w:t>438</w:t>
      </w:r>
    </w:p>
    <w:p>
      <w:r>
        <w:t>12</w:t>
      </w:r>
    </w:p>
    <w:p>
      <w:r>
        <w:t>24</w:t>
      </w:r>
    </w:p>
    <w:p>
      <w:r>
        <w:t>2</w:t>
      </w:r>
    </w:p>
    <w:p>
      <w:r>
        <w:t>131</w:t>
      </w:r>
    </w:p>
    <w:p>
      <w:r>
        <w:t>269</w:t>
      </w:r>
    </w:p>
    <w:p>
      <w:r>
        <w:t>Trong đó</w:t>
      </w:r>
    </w:p>
    <w:p>
      <w:r>
        <w:t>-</w:t>
      </w:r>
    </w:p>
    <w:p>
      <w:r>
        <w:t>Đất giao thông</w:t>
      </w:r>
    </w:p>
    <w:p>
      <w:r>
        <w:t>237</w:t>
      </w:r>
    </w:p>
    <w:p>
      <w:r>
        <w:t>12</w:t>
      </w:r>
    </w:p>
    <w:p>
      <w:r>
        <w:t>24</w:t>
      </w:r>
    </w:p>
    <w:p>
      <w:r>
        <w:t>2</w:t>
      </w:r>
    </w:p>
    <w:p>
      <w:r>
        <w:t>71</w:t>
      </w:r>
    </w:p>
    <w:p>
      <w:r>
        <w:t>128</w:t>
      </w:r>
    </w:p>
    <w:p>
      <w:r>
        <w:t>-</w:t>
      </w:r>
    </w:p>
    <w:p>
      <w:r>
        <w:t>Đất thủy lợi</w:t>
      </w:r>
    </w:p>
    <w:p>
      <w:r>
        <w:t>50</w:t>
      </w:r>
    </w:p>
    <w:p>
      <w:r>
        <w:t>15</w:t>
      </w:r>
    </w:p>
    <w:p>
      <w:r>
        <w:t>35</w:t>
      </w:r>
    </w:p>
    <w:p>
      <w:r>
        <w:t>-</w:t>
      </w:r>
    </w:p>
    <w:p>
      <w:r>
        <w:t>Đất xây dựng cơ sở văn hóa</w:t>
      </w:r>
    </w:p>
    <w:p>
      <w:r>
        <w:t>30</w:t>
      </w:r>
    </w:p>
    <w:p>
      <w:r>
        <w:t>9</w:t>
      </w:r>
    </w:p>
    <w:p>
      <w:r>
        <w:t>21</w:t>
      </w:r>
    </w:p>
    <w:p>
      <w:r>
        <w:t>-</w:t>
      </w:r>
    </w:p>
    <w:p>
      <w:r>
        <w:t>Đất xây dựng cơ sở y tế</w:t>
      </w:r>
    </w:p>
    <w:p>
      <w:r>
        <w:t>4</w:t>
      </w:r>
    </w:p>
    <w:p>
      <w:r>
        <w:t>1</w:t>
      </w:r>
    </w:p>
    <w:p>
      <w:r>
        <w:t>3</w:t>
      </w:r>
    </w:p>
    <w:p>
      <w:r>
        <w:t>-</w:t>
      </w:r>
    </w:p>
    <w:p>
      <w:r>
        <w:t>Đất xây dựng cơ sở giáo dục và đào tạo</w:t>
      </w:r>
    </w:p>
    <w:p>
      <w:r>
        <w:t>21</w:t>
      </w:r>
    </w:p>
    <w:p>
      <w:r>
        <w:t>6</w:t>
      </w:r>
    </w:p>
    <w:p>
      <w:r>
        <w:t>15</w:t>
      </w:r>
    </w:p>
    <w:p>
      <w:r>
        <w:t>-</w:t>
      </w:r>
    </w:p>
    <w:p>
      <w:r>
        <w:t>Đất xây dựng cơ sở thể dục thể thao</w:t>
      </w:r>
    </w:p>
    <w:p>
      <w:r>
        <w:t>13</w:t>
      </w:r>
    </w:p>
    <w:p>
      <w:r>
        <w:t>4</w:t>
      </w:r>
    </w:p>
    <w:p>
      <w:r>
        <w:t>9</w:t>
      </w:r>
    </w:p>
    <w:p>
      <w:r>
        <w:t>-</w:t>
      </w:r>
    </w:p>
    <w:p>
      <w:r>
        <w:t>Đất công trình năng lượng</w:t>
      </w:r>
    </w:p>
    <w:p>
      <w:r>
        <w:t>34</w:t>
      </w:r>
    </w:p>
    <w:p>
      <w:r>
        <w:t>10</w:t>
      </w:r>
    </w:p>
    <w:p>
      <w:r>
        <w:t>24</w:t>
      </w:r>
    </w:p>
    <w:p>
      <w:r>
        <w:t>-</w:t>
      </w:r>
    </w:p>
    <w:p>
      <w:r>
        <w:t>Đất công trình bưu chính, viễn thông</w:t>
      </w:r>
    </w:p>
    <w:p>
      <w:r>
        <w:t>-</w:t>
      </w:r>
    </w:p>
    <w:p>
      <w:r>
        <w:t>Đất xây dựng kho dự trữ quốc gia</w:t>
      </w:r>
    </w:p>
    <w:p>
      <w:r>
        <w:t>-</w:t>
      </w:r>
    </w:p>
    <w:p>
      <w:r>
        <w:t>Đất cơ sở tôn giáo</w:t>
      </w:r>
    </w:p>
    <w:p>
      <w:r>
        <w:t>-</w:t>
      </w:r>
    </w:p>
    <w:p>
      <w:r>
        <w:t>Đất làm nghĩa trang, nhà tang lễ, nhà hỏa táng</w:t>
      </w:r>
    </w:p>
    <w:p>
      <w:r>
        <w:t>16</w:t>
      </w:r>
    </w:p>
    <w:p>
      <w:r>
        <w:t>5</w:t>
      </w:r>
    </w:p>
    <w:p>
      <w:r>
        <w:t>11</w:t>
      </w:r>
    </w:p>
    <w:p>
      <w:r>
        <w:t>-</w:t>
      </w:r>
    </w:p>
    <w:p>
      <w:r>
        <w:t>Đất có di tích lịch sử - văn hóa</w:t>
      </w:r>
    </w:p>
    <w:p>
      <w:r>
        <w:t>22</w:t>
      </w:r>
    </w:p>
    <w:p>
      <w:r>
        <w:t>7</w:t>
      </w:r>
    </w:p>
    <w:p>
      <w:r>
        <w:t>15</w:t>
      </w:r>
    </w:p>
    <w:p>
      <w:r>
        <w:t>-</w:t>
      </w:r>
    </w:p>
    <w:p>
      <w:r>
        <w:t>Đất bãi thải, xử lý chất thải</w:t>
      </w:r>
    </w:p>
    <w:p>
      <w:r>
        <w:t>11</w:t>
      </w:r>
    </w:p>
    <w:p>
      <w:r>
        <w:t>3</w:t>
      </w:r>
    </w:p>
    <w:p>
      <w:r>
        <w:t>8</w:t>
      </w:r>
    </w:p>
    <w:p>
      <w:r>
        <w:t>2.9</w:t>
      </w:r>
    </w:p>
    <w:p>
      <w:r>
        <w:t>Đất danh lam thắng cảnh</w:t>
      </w:r>
    </w:p>
    <w:p>
      <w:r>
        <w:t>2.10</w:t>
      </w:r>
    </w:p>
    <w:p>
      <w:r>
        <w:t>Đất ở tại nông thôn</w:t>
      </w:r>
    </w:p>
    <w:p>
      <w:r>
        <w:t>115</w:t>
      </w:r>
    </w:p>
    <w:p>
      <w:r>
        <w:t>6</w:t>
      </w:r>
    </w:p>
    <w:p>
      <w:r>
        <w:t>8</w:t>
      </w:r>
    </w:p>
    <w:p>
      <w:r>
        <w:t>2</w:t>
      </w:r>
    </w:p>
    <w:p>
      <w:r>
        <w:t>34</w:t>
      </w:r>
    </w:p>
    <w:p>
      <w:r>
        <w:t>64</w:t>
      </w:r>
    </w:p>
    <w:p>
      <w:r>
        <w:t>2.11</w:t>
      </w:r>
    </w:p>
    <w:p>
      <w:r>
        <w:t>Đất ở tại đô thị</w:t>
      </w:r>
    </w:p>
    <w:p>
      <w:r>
        <w:t>101</w:t>
      </w:r>
    </w:p>
    <w:p>
      <w:r>
        <w:t>5</w:t>
      </w:r>
    </w:p>
    <w:p>
      <w:r>
        <w:t>7</w:t>
      </w:r>
    </w:p>
    <w:p>
      <w:r>
        <w:t>1</w:t>
      </w:r>
    </w:p>
    <w:p>
      <w:r>
        <w:t>30</w:t>
      </w:r>
    </w:p>
    <w:p>
      <w:r>
        <w:t>57</w:t>
      </w:r>
    </w:p>
    <w:p>
      <w:r>
        <w:t>2.12</w:t>
      </w:r>
    </w:p>
    <w:p>
      <w:r>
        <w:t>Đất xây dựng trụ sở cơ quan</w:t>
      </w:r>
    </w:p>
    <w:p>
      <w:r>
        <w:t>2.13</w:t>
      </w:r>
    </w:p>
    <w:p>
      <w:r>
        <w:t>Đất xây dựng trụ sở của tổ chức sự nghiệp</w:t>
      </w:r>
    </w:p>
    <w:p>
      <w:r>
        <w:t>2.14</w:t>
      </w:r>
    </w:p>
    <w:p>
      <w:r>
        <w:t>Đất xây dựng cơ sở ngoại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