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32/NQ-HĐND năm 2023 điều chỉnh, bổ sung kế hoạch đầu tư công trung hạn giai đoạn 2021-2025 tỉnh Khánh Hòa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32/NQ-HĐND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KHÁNH HÒA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32 /NQ-HĐND</w:t>
      </w:r>
    </w:p>
    <w:p>
      <w:r>
        <w:t>Khánh Hòa, ngày  21  tháng  7  năm 202 3</w:t>
      </w:r>
    </w:p>
    <w:p>
      <w:r>
        <w:t>NGHỊ QUYẾT</w:t>
      </w:r>
    </w:p>
    <w:p>
      <w:r>
        <w:t>VỀ VIỆC ĐIỀU CHỈNH, BỔ SUNG KẾ HOẠCH ĐẦU TƯ CÔNG TRUNG HẠN GIAI ĐOẠN 2021-2025</w:t>
      </w:r>
    </w:p>
    <w:p>
      <w:r>
        <w:t>HỘI ĐỒNG NHÂN DÂN TỈNH KHÁNH HÒA</w:t>
      </w:r>
    </w:p>
    <w:p>
      <w:r>
        <w:t>KHÓA VII, KỲ HỌP THỨ 10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 ;</w:t>
      </w:r>
    </w:p>
    <w:p>
      <w:r>
        <w:t>Căn cứ Luật Đầu tư công ngày 13 tháng 6 năm 2019;</w:t>
      </w:r>
    </w:p>
    <w:p>
      <w:r>
        <w:t>Căn cứ Nghị định số 40/2020/NĐ-CP ngày 06 tháng 4 năm 2020 của Chính phủ quy định chi tiết thi hành một số điều của Luật Đầu t ư  công;</w:t>
      </w:r>
    </w:p>
    <w:p>
      <w:r>
        <w:t>Xét T ờ  trình số 6136/TTr-UBND ngày 23 tháng 6 năm 2023 của Ủy ban nhân dân tỉnh; Báo cáo thẩ m  tra số 58/BC-BKTNS ngày 06 tháng 7 năm 2023 của Ban Kinh tế - Ngân sách Hội đồng nhân dân tỉnh; tiếp thu, giải trình của Ủy ban nhân dân tỉnh tại văn bản s ố  7183/UBND - KT ngày 19 tháng 7 năm 2023 và ý kiến thảo luận của đại biểu Hội đồng nhân dân tại kỳ họp.</w:t>
      </w:r>
    </w:p>
    <w:p>
      <w:r>
        <w:t>QUYẾT NGHỊ:</w:t>
      </w:r>
    </w:p>
    <w:p>
      <w:r>
        <w:t>Điều 1.  Điều chỉnh, bổ sung kế hoạch đầu tư công trung hạn giai đoạn 2021-2025 theo Phụ lục 1, 2 đính kèm.</w:t>
      </w:r>
    </w:p>
    <w:p>
      <w:r>
        <w:t>Điều 2.  Giữ nguyên các nội dung khác của Nghị quyết số 131/NQ-HĐND ngày 09 tháng 12 năm 2022 của HĐND tỉnh về kế hoạch đầu tư công trung hạn 5 năm 2021-2025, Nghị quyết số 22/NQ-HĐND ngày 02 tháng 6 năm 2023 của HĐND tỉnh về việc điều ch ỉ nh, bổ sung kế hoạch đầu tư công trung hạn 5 năm 2021-2025.</w:t>
      </w:r>
    </w:p>
    <w:p>
      <w:r>
        <w:t>Điều 3. Tổ chức thực hiện</w:t>
      </w:r>
    </w:p>
    <w:p>
      <w:r>
        <w:t>1. Giao Ủy ban nhân dân t ỉ nh tổ chức triển khai thực hiện Nghị quyết này.</w:t>
      </w:r>
    </w:p>
    <w:p>
      <w:r>
        <w:t>2. Giao Thường trực Hội đồng nhân dân t ỉ nh, các Ban của Hội đồng nhân dân tỉnh, các T ổ  đại biểu Hội đồng nhân dân tỉnh và các đại biểu Hội đồng nhân dân tỉnh giám sát việc thực hiện Nghị quyết này.</w:t>
      </w:r>
    </w:p>
    <w:p>
      <w:r>
        <w:t>Nghị quyết này đã được Hội đồng nhân dân tỉnh Khánh Hòa Khó a  VII, nhiệm kỳ 2021-2026, Kỳ họp thứ 10 thông qua ngày 21 tháng 7 n ă m 2023./.</w:t>
      </w:r>
    </w:p>
    <w:p>
      <w:r>
        <w:t>Nơi nhận:</w:t>
      </w:r>
    </w:p>
    <w:p>
      <w:r>
        <w:t>- Ủy ban Thường vụ Quốc hội;</w:t>
      </w:r>
    </w:p>
    <w:p>
      <w:r>
        <w:t>- V ă n phòng Chính phủ;</w:t>
      </w:r>
    </w:p>
    <w:p>
      <w:r>
        <w:t>- Các Bộ: KH&amp; Đ T, TC;</w:t>
      </w:r>
    </w:p>
    <w:p>
      <w:r>
        <w:t>- Ban Thường vụ Tỉnh ủy;</w:t>
      </w:r>
    </w:p>
    <w:p>
      <w:r>
        <w:t>- Thường trực HĐND tỉnh;</w:t>
      </w:r>
    </w:p>
    <w:p>
      <w:r>
        <w:t>- UBND t ỉ nh;</w:t>
      </w:r>
    </w:p>
    <w:p>
      <w:r>
        <w:t>-  U BMTTQVN t ỉ nh;</w:t>
      </w:r>
    </w:p>
    <w:p>
      <w:r>
        <w:t>- Đoàn ĐBQH t ỉ nh;</w:t>
      </w:r>
    </w:p>
    <w:p>
      <w:r>
        <w:t>- Đại biểu HĐND tỉnh;</w:t>
      </w:r>
    </w:p>
    <w:p>
      <w:r>
        <w:t>- Các cơ quan tham mưu, giúp việc Tỉnh ủy;</w:t>
      </w:r>
    </w:p>
    <w:p>
      <w:r>
        <w:t>- Đ U K các cơ quan, Đ U K doanh nghiệp;</w:t>
      </w:r>
    </w:p>
    <w:p>
      <w:r>
        <w:t>- VP Đoàn ĐBQH và HĐND tỉnh;</w:t>
      </w:r>
    </w:p>
    <w:p>
      <w:r>
        <w:t>- VP UBND tỉnh;</w:t>
      </w:r>
    </w:p>
    <w:p>
      <w:r>
        <w:t>- Các Sở, ban, ngành, đoàn thể;</w:t>
      </w:r>
    </w:p>
    <w:p>
      <w:r>
        <w:t>- HĐND, UBND các huyện, thị xã, thành phố;</w:t>
      </w:r>
    </w:p>
    <w:p>
      <w:r>
        <w:t>- L ư u: VT.</w:t>
      </w:r>
    </w:p>
    <w:p>
      <w:r>
        <w:t>KT. CHỦ TỊCH</w:t>
      </w:r>
    </w:p>
    <w:p>
      <w:r>
        <w:t>PHÓ CHỦ TỊCH</w:t>
      </w:r>
    </w:p>
    <w:p>
      <w:r>
        <w:t>Trần Mạnh Dũng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