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điều chỉnh Nghị quyết 40/NQ-HĐND dự toán thu ngân sách nhà nước trên địa bàn, thu, chi ngân sách địa phương và phân bổ ngân sách địa phương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32/NQ-HĐND</w:t>
      </w:r>
    </w:p>
    <w:p>
      <w:r>
        <w:t>An Giang, ngày 18 tháng 7 năm 2024</w:t>
      </w:r>
    </w:p>
    <w:p>
      <w:r>
        <w:t>NGHỊ QUYẾT</w:t>
      </w:r>
    </w:p>
    <w:p>
      <w:r>
        <w:t>ĐIỀU CHỈNH NGHỊ QUYẾT SỐ 40/NQ-HĐND NGÀY 07 THÁNG 12 NĂM 2023 CỦA HỘI ĐỒNG NHÂN DÂN TỈNH DỰ TOÁN THU NGÂN SÁCH NHÀ NƯỚC TRÊN ĐỊA BÀN, THU, CHI NGÂN SÁCH ĐỊA PHƯƠNG VÀ PHÂN BỔ NGÂN SÁCH ĐỊA PHƯƠNG TỈNH AN GIANG NĂM 2024</w:t>
      </w:r>
    </w:p>
    <w:p>
      <w:r>
        <w:t>HỘI ĐỒNG NHÂN DÂN TỈNH AN GIANG</w:t>
      </w:r>
    </w:p>
    <w:p>
      <w:r>
        <w:t>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1602/QĐ-TTg ngày 10 tháng 12 năm 2023 của Thủ tướng Chính phủ về việc giao chi tiết dự toán ngân sách nhà nước năm 2024;</w:t>
      </w:r>
    </w:p>
    <w:p>
      <w:r>
        <w:t>Căn cứ Thông tư số 51/2023/TT-BTC ngày 17 tháng 7 năm 2023 của Bộ trưởng Bộ Tài chính hướng dẫn xây dựng dự toán ngân sách nhà nước năm 2024, kế hoạch tài chính - ngân sách nhà nước 03 năm 2024 - 2026;</w:t>
      </w:r>
    </w:p>
    <w:p>
      <w:r>
        <w:t>Căn cứ Thông tư số 76/2023/TT-BTC ngày 29 tháng 12 năm 2023 của Bộ trưởng Bộ Tài chính quy định về tổ chức thực hiện dự toán ngân sách nhà nước năm   2024;</w:t>
      </w:r>
    </w:p>
    <w:p>
      <w:r>
        <w:t>Xét Tờ trình số 644/TTr-UBND ngày 27 tháng 6 năm 2024 của Ủy ban nhân dân tỉnh điều chỉnh Nghị quyết số 40/NQ-HĐND ngày 07 tháng 12 năm 2023 của Hội đồng nhân dân tỉnh dự toán thu ngân sách nhà nước trên địa bàn, thu, chi ngân sách địa phương và phân bổ ngân sách địa phương tỉnh An Giang năm 2024; báo cáo thẩm tra của Ban Kinh tế - ngân sách; ý kiến thảo luận của đại biểu Hội đồng nhân dân tại kỳ họp.</w:t>
      </w:r>
    </w:p>
    <w:p>
      <w:r>
        <w:t>QUYẾT NGHỊ:</w:t>
      </w:r>
    </w:p>
    <w:p>
      <w:r>
        <w:t>Điều 1.  Điều chỉnh Nghị quyết số 40/NQ-HĐND ngày 07 tháng 12 năm 2023 của Hội đồng nhân dân tỉnh dự toán thu ngân sách nhà nước trên địa bàn, thu, chi ngân sách địa phương và phân bổ ngân sách địa phương tỉnh An Giang năm 2024 như sau:</w:t>
      </w:r>
    </w:p>
    <w:p>
      <w:r>
        <w:t>1. Điều chỉnh khoản 2 Điều 1 như sau: “2. Thu, chi ngân sách địa phương</w:t>
      </w:r>
    </w:p>
    <w:p>
      <w:r>
        <w:t>2.1. Tổng thu ngân sách địa phương</w:t>
      </w:r>
    </w:p>
    <w:p>
      <w:r>
        <w:t>:</w:t>
      </w:r>
    </w:p>
    <w:p>
      <w:r>
        <w:t>20.667.713 triệu đồng.</w:t>
      </w:r>
    </w:p>
    <w:p>
      <w:r>
        <w:t>a) Thu cân đối ngân sách</w:t>
      </w:r>
    </w:p>
    <w:p>
      <w:r>
        <w:t>:</w:t>
      </w:r>
    </w:p>
    <w:p>
      <w:r>
        <w:t>16.658.719 triệu đồng.</w:t>
      </w:r>
    </w:p>
    <w:p>
      <w:r>
        <w:t>- Thu từ kinh tế trên địa bàn</w:t>
      </w:r>
    </w:p>
    <w:p>
      <w:r>
        <w:t>:</w:t>
      </w:r>
    </w:p>
    <w:p>
      <w:r>
        <w:t>6.523.000 triệu đồng.</w:t>
      </w:r>
    </w:p>
    <w:p>
      <w:r>
        <w:t>- Thu bổ sung cân đối từ ngân sách Trung ương</w:t>
      </w:r>
    </w:p>
    <w:p>
      <w:r>
        <w:t>:</w:t>
      </w:r>
    </w:p>
    <w:p>
      <w:r>
        <w:t>8.816.122 triệu đồng.</w:t>
      </w:r>
    </w:p>
    <w:p>
      <w:r>
        <w:t>- Nguồn thực hiện cải cách tiền lương</w:t>
      </w:r>
    </w:p>
    <w:p>
      <w:r>
        <w:t>:</w:t>
      </w:r>
    </w:p>
    <w:p>
      <w:r>
        <w:t>1.222.330 triệu đồng.</w:t>
      </w:r>
    </w:p>
    <w:p>
      <w:r>
        <w:t>Gồm: + Nguồn ngân sách trung ương bổ sung</w:t>
      </w:r>
    </w:p>
    <w:p>
      <w:r>
        <w:t>:</w:t>
      </w:r>
    </w:p>
    <w:p>
      <w:r>
        <w:t>500.734 triệu đồng.</w:t>
      </w:r>
    </w:p>
    <w:p>
      <w:r>
        <w:t>+ Nguồn ngân sách địa phương</w:t>
      </w:r>
    </w:p>
    <w:p>
      <w:r>
        <w:t>:</w:t>
      </w:r>
    </w:p>
    <w:p>
      <w:r>
        <w:t>721.956 triệu đồng.</w:t>
      </w:r>
    </w:p>
    <w:p>
      <w:r>
        <w:t>- Bội chi ngân sách địa phương</w:t>
      </w:r>
    </w:p>
    <w:p>
      <w:r>
        <w:t>:</w:t>
      </w:r>
    </w:p>
    <w:p>
      <w:r>
        <w:t>97.267 triệu đồng.</w:t>
      </w:r>
    </w:p>
    <w:p>
      <w:r>
        <w:t>b) Thu bổ sung mục tiêu từ ngân sách Trung ương</w:t>
      </w:r>
    </w:p>
    <w:p>
      <w:r>
        <w:t>:</w:t>
      </w:r>
    </w:p>
    <w:p>
      <w:r>
        <w:t>3.399.983 triệu đồng.</w:t>
      </w:r>
    </w:p>
    <w:p>
      <w:r>
        <w:t>c) Thu Chương trình mục tiêu quốc gia</w:t>
      </w:r>
    </w:p>
    <w:p>
      <w:r>
        <w:t>:</w:t>
      </w:r>
    </w:p>
    <w:p>
      <w:r>
        <w:t>609.011 triệu đồng.</w:t>
      </w:r>
    </w:p>
    <w:p>
      <w:r>
        <w:t>2.2. Tổng chi ngân sách địa phương</w:t>
      </w:r>
    </w:p>
    <w:p>
      <w:r>
        <w:t>:</w:t>
      </w:r>
    </w:p>
    <w:p>
      <w:r>
        <w:t>20.667.713 triệu đồng.</w:t>
      </w:r>
    </w:p>
    <w:p>
      <w:r>
        <w:t>a) Chi cân đối ngân sách địa phương</w:t>
      </w:r>
    </w:p>
    <w:p>
      <w:r>
        <w:t>:</w:t>
      </w:r>
    </w:p>
    <w:p>
      <w:r>
        <w:t>16.658.719 triệu đồng.</w:t>
      </w:r>
    </w:p>
    <w:p>
      <w:r>
        <w:t>- Chi đầu tư phát triển</w:t>
      </w:r>
    </w:p>
    <w:p>
      <w:r>
        <w:t>:</w:t>
      </w:r>
    </w:p>
    <w:p>
      <w:r>
        <w:t>3.988.941 triệu đồng.</w:t>
      </w:r>
    </w:p>
    <w:p>
      <w:r>
        <w:t>- Chi thường xuyên</w:t>
      </w:r>
    </w:p>
    <w:p>
      <w:r>
        <w:t>:</w:t>
      </w:r>
    </w:p>
    <w:p>
      <w:r>
        <w:t>11.695.986 triệu đồng.</w:t>
      </w:r>
    </w:p>
    <w:p>
      <w:r>
        <w:t>- Chi tạo nguồn cải cách tiền lương</w:t>
      </w:r>
    </w:p>
    <w:p>
      <w:r>
        <w:t>:</w:t>
      </w:r>
    </w:p>
    <w:p>
      <w:r>
        <w:t>625.088 triệu đồng.</w:t>
      </w:r>
    </w:p>
    <w:p>
      <w:r>
        <w:t>- Chi trả nợ lãi vay</w:t>
      </w:r>
    </w:p>
    <w:p>
      <w:r>
        <w:t>:</w:t>
      </w:r>
    </w:p>
    <w:p>
      <w:r>
        <w:t>11.500 triệu đồng.</w:t>
      </w:r>
    </w:p>
    <w:p>
      <w:r>
        <w:t>- Chi bổ sung Quỹ dự trữ tài chính</w:t>
      </w:r>
    </w:p>
    <w:p>
      <w:r>
        <w:t>:</w:t>
      </w:r>
    </w:p>
    <w:p>
      <w:r>
        <w:t>1.170 triệu đồng.</w:t>
      </w:r>
    </w:p>
    <w:p>
      <w:r>
        <w:t>- Dự phòng ngân sách</w:t>
      </w:r>
    </w:p>
    <w:p>
      <w:r>
        <w:t>:</w:t>
      </w:r>
    </w:p>
    <w:p>
      <w:r>
        <w:t>336.034 triệu đồng.</w:t>
      </w:r>
    </w:p>
    <w:p>
      <w:r>
        <w:t>b) Chi từ nguồn trung ương bổ sung có mục tiêu</w:t>
      </w:r>
    </w:p>
    <w:p>
      <w:r>
        <w:t>:</w:t>
      </w:r>
    </w:p>
    <w:p>
      <w:r>
        <w:t>3.399.983 triệu đồng.</w:t>
      </w:r>
    </w:p>
    <w:p>
      <w:r>
        <w:t>c) Chi Chương trình mục tiêu quốc gia</w:t>
      </w:r>
    </w:p>
    <w:p>
      <w:r>
        <w:t>:</w:t>
      </w:r>
    </w:p>
    <w:p>
      <w:r>
        <w:t>609.011 triệu đồng.”</w:t>
      </w:r>
    </w:p>
    <w:p>
      <w:r>
        <w:t>2. Điều chỉnh khoản 1, khoản 2, khoản 3, khoản 4 Điều 2 như sau:</w:t>
      </w:r>
    </w:p>
    <w:p>
      <w:r>
        <w:t>“1. Thu ngân sách địa phương theo các cấp ngân sách như sau:</w:t>
      </w:r>
    </w:p>
    <w:p>
      <w:r>
        <w:t>a) Cấp tỉnh</w:t>
      </w:r>
    </w:p>
    <w:p>
      <w:r>
        <w:t>:</w:t>
      </w:r>
    </w:p>
    <w:p>
      <w:r>
        <w:t>11.595.894 triệu đồng.</w:t>
      </w:r>
    </w:p>
    <w:p>
      <w:r>
        <w:t>- Thu cân đối ngân sách từ kinh tế trên địa bàn</w:t>
      </w:r>
    </w:p>
    <w:p>
      <w:r>
        <w:t>:</w:t>
      </w:r>
    </w:p>
    <w:p>
      <w:r>
        <w:t>4.564.930 triệu đồng.</w:t>
      </w:r>
    </w:p>
    <w:p>
      <w:r>
        <w:t>- Thu bổ sung cân đối từ ngân sách cấp trên</w:t>
      </w:r>
    </w:p>
    <w:p>
      <w:r>
        <w:t>:</w:t>
      </w:r>
    </w:p>
    <w:p>
      <w:r>
        <w:t>2.487.886 triệu đồng.</w:t>
      </w:r>
    </w:p>
    <w:p>
      <w:r>
        <w:t>- Nguồn thực hiện cải cách tiền lương</w:t>
      </w:r>
    </w:p>
    <w:p>
      <w:r>
        <w:t>:</w:t>
      </w:r>
    </w:p>
    <w:p>
      <w:r>
        <w:t>437.921 triệu đồng.</w:t>
      </w:r>
    </w:p>
    <w:p>
      <w:r>
        <w:t>- Bội chi ngân sách địa phương</w:t>
      </w:r>
    </w:p>
    <w:p>
      <w:r>
        <w:t>:</w:t>
      </w:r>
    </w:p>
    <w:p>
      <w:r>
        <w:t>97.267 triệu đồng.</w:t>
      </w:r>
    </w:p>
    <w:p>
      <w:r>
        <w:t>- Thu bổ sung mục tiêu từ ngân sách cấp trên</w:t>
      </w:r>
    </w:p>
    <w:p>
      <w:r>
        <w:t>:</w:t>
      </w:r>
    </w:p>
    <w:p>
      <w:r>
        <w:t>3.398.879 triệu đồng.</w:t>
      </w:r>
    </w:p>
    <w:p>
      <w:r>
        <w:t>- Thu Chương trình mục tiêu quốc gia</w:t>
      </w:r>
    </w:p>
    <w:p>
      <w:r>
        <w:t>:</w:t>
      </w:r>
    </w:p>
    <w:p>
      <w:r>
        <w:t>609.011 triệu đồng.</w:t>
      </w:r>
    </w:p>
    <w:p>
      <w:r>
        <w:t>b) Cấp huyện</w:t>
      </w:r>
    </w:p>
    <w:p>
      <w:r>
        <w:t>:</w:t>
      </w:r>
    </w:p>
    <w:p>
      <w:r>
        <w:t>7.695.244 triệu đồng.</w:t>
      </w:r>
    </w:p>
    <w:p>
      <w:r>
        <w:t>- Thu cân đối ngân sách từ kinh tế trên địa bàn</w:t>
      </w:r>
    </w:p>
    <w:p>
      <w:r>
        <w:t>:</w:t>
      </w:r>
    </w:p>
    <w:p>
      <w:r>
        <w:t>1.815.070 triệu đồng.</w:t>
      </w:r>
    </w:p>
    <w:p>
      <w:r>
        <w:t>- Thu bổ sung cân đối từ ngân sách cấp trên</w:t>
      </w:r>
    </w:p>
    <w:p>
      <w:r>
        <w:t>:</w:t>
      </w:r>
    </w:p>
    <w:p>
      <w:r>
        <w:t>5.094.661 triệu đồng.</w:t>
      </w:r>
    </w:p>
    <w:p>
      <w:r>
        <w:t>- Nguồn thực hiện cải cách tiền lương</w:t>
      </w:r>
    </w:p>
    <w:p>
      <w:r>
        <w:t>:</w:t>
      </w:r>
    </w:p>
    <w:p>
      <w:r>
        <w:t>784.409 triệu đồng.</w:t>
      </w:r>
    </w:p>
    <w:p>
      <w:r>
        <w:t>- Thu bổ sung mục tiêu từ ngân sách cấp trên</w:t>
      </w:r>
    </w:p>
    <w:p>
      <w:r>
        <w:t>:</w:t>
      </w:r>
    </w:p>
    <w:p>
      <w:r>
        <w:t>1.104 triệu đồng.</w:t>
      </w:r>
    </w:p>
    <w:p>
      <w:r>
        <w:t>c) Cấp xã</w:t>
      </w:r>
    </w:p>
    <w:p>
      <w:r>
        <w:t>:</w:t>
      </w:r>
    </w:p>
    <w:p>
      <w:r>
        <w:t>1.376.575 triệu đồng.</w:t>
      </w:r>
    </w:p>
    <w:p>
      <w:r>
        <w:t>- Thu cân đối ngân sách từ kinh tế trên địa bàn</w:t>
      </w:r>
    </w:p>
    <w:p>
      <w:r>
        <w:t>:</w:t>
      </w:r>
    </w:p>
    <w:p>
      <w:r>
        <w:t>143.000 triệu đồng.</w:t>
      </w:r>
    </w:p>
    <w:p>
      <w:r>
        <w:t>- Thu bổ sung cân đối từ ngân sách cấp trên</w:t>
      </w:r>
    </w:p>
    <w:p>
      <w:r>
        <w:t>:</w:t>
      </w:r>
    </w:p>
    <w:p>
      <w:r>
        <w:t>1.233.575 triệu đồng.</w:t>
      </w:r>
    </w:p>
    <w:p>
      <w:r>
        <w:t>2. Chi ngân sách địa phương theo các cấp ngân sách như sau:</w:t>
      </w:r>
    </w:p>
    <w:p>
      <w:r>
        <w:t>a) Cấp tỉnh</w:t>
      </w:r>
    </w:p>
    <w:p>
      <w:r>
        <w:t>:</w:t>
      </w:r>
    </w:p>
    <w:p>
      <w:r>
        <w:t>11.595.894 triệu đồng.</w:t>
      </w:r>
    </w:p>
    <w:p>
      <w:r>
        <w:t>- Chi cân đối ngân sách</w:t>
      </w:r>
    </w:p>
    <w:p>
      <w:r>
        <w:t>:</w:t>
      </w:r>
    </w:p>
    <w:p>
      <w:r>
        <w:t>7.588.004 triệu đồng.</w:t>
      </w:r>
    </w:p>
    <w:p>
      <w:r>
        <w:t>+ Chi đầu tư phát triển</w:t>
      </w:r>
    </w:p>
    <w:p>
      <w:r>
        <w:t>:</w:t>
      </w:r>
    </w:p>
    <w:p>
      <w:r>
        <w:t>3.206.201 triệu đồng.</w:t>
      </w:r>
    </w:p>
    <w:p>
      <w:r>
        <w:t>+ Chi thường xuyên</w:t>
      </w:r>
    </w:p>
    <w:p>
      <w:r>
        <w:t>:</w:t>
      </w:r>
    </w:p>
    <w:p>
      <w:r>
        <w:t>3.759.853 triệu đồng.</w:t>
      </w:r>
    </w:p>
    <w:p>
      <w:r>
        <w:t>+ Chi tạo nguồn cải cách tiền lương</w:t>
      </w:r>
    </w:p>
    <w:p>
      <w:r>
        <w:t>:</w:t>
      </w:r>
    </w:p>
    <w:p>
      <w:r>
        <w:t>454.283 triệu đồng.</w:t>
      </w:r>
    </w:p>
    <w:p>
      <w:r>
        <w:t>+ Chi trả nợ lãi vay</w:t>
      </w:r>
    </w:p>
    <w:p>
      <w:r>
        <w:t>:</w:t>
      </w:r>
    </w:p>
    <w:p>
      <w:r>
        <w:t>11.500 triệu đồng.</w:t>
      </w:r>
    </w:p>
    <w:p>
      <w:r>
        <w:t>+ Chi bổ sung Quỹ dự trữ tài chính</w:t>
      </w:r>
    </w:p>
    <w:p>
      <w:r>
        <w:t>:</w:t>
      </w:r>
    </w:p>
    <w:p>
      <w:r>
        <w:t>1.170 triệu đồng.</w:t>
      </w:r>
    </w:p>
    <w:p>
      <w:r>
        <w:t>+ Dự phòng ngân sách</w:t>
      </w:r>
    </w:p>
    <w:p>
      <w:r>
        <w:t>:</w:t>
      </w:r>
    </w:p>
    <w:p>
      <w:r>
        <w:t>154.997 triệu đồng.</w:t>
      </w:r>
    </w:p>
    <w:p>
      <w:r>
        <w:t>- Chi từ nguồn trung ương bổ sung có mục tiêu</w:t>
      </w:r>
    </w:p>
    <w:p>
      <w:r>
        <w:t>:</w:t>
      </w:r>
    </w:p>
    <w:p>
      <w:r>
        <w:t>3.398.879 triệu đồng.</w:t>
      </w:r>
    </w:p>
    <w:p>
      <w:r>
        <w:t>- Chi Chương trình mục tiêu quốc gia</w:t>
      </w:r>
    </w:p>
    <w:p>
      <w:r>
        <w:t>:</w:t>
      </w:r>
    </w:p>
    <w:p>
      <w:r>
        <w:t>609.011 triệu đồng.</w:t>
      </w:r>
    </w:p>
    <w:p>
      <w:r>
        <w:t>b) Cấp huyện</w:t>
      </w:r>
    </w:p>
    <w:p>
      <w:r>
        <w:t>:</w:t>
      </w:r>
    </w:p>
    <w:p>
      <w:r>
        <w:t>7.695.244 triệu đồng.</w:t>
      </w:r>
    </w:p>
    <w:p>
      <w:r>
        <w:t>- Chi cân đối ngân sách</w:t>
      </w:r>
    </w:p>
    <w:p>
      <w:r>
        <w:t>:</w:t>
      </w:r>
    </w:p>
    <w:p>
      <w:r>
        <w:t>7.694.140 triệu đồng.</w:t>
      </w:r>
    </w:p>
    <w:p>
      <w:r>
        <w:t>+ Chi đầu tư phát triển</w:t>
      </w:r>
    </w:p>
    <w:p>
      <w:r>
        <w:t>:</w:t>
      </w:r>
    </w:p>
    <w:p>
      <w:r>
        <w:t>782.740 triệu đồng.</w:t>
      </w:r>
    </w:p>
    <w:p>
      <w:r>
        <w:t>+ Chi thường xuyên</w:t>
      </w:r>
    </w:p>
    <w:p>
      <w:r>
        <w:t>:</w:t>
      </w:r>
    </w:p>
    <w:p>
      <w:r>
        <w:t>6.586.808 triệu đồng.</w:t>
      </w:r>
    </w:p>
    <w:p>
      <w:r>
        <w:t>+ Chi tạo nguồn cải cách tiền lương</w:t>
      </w:r>
    </w:p>
    <w:p>
      <w:r>
        <w:t>:</w:t>
      </w:r>
    </w:p>
    <w:p>
      <w:r>
        <w:t>170.805 triệu đồng.</w:t>
      </w:r>
    </w:p>
    <w:p>
      <w:r>
        <w:t>+ Dự phòng ngân sách</w:t>
      </w:r>
    </w:p>
    <w:p>
      <w:r>
        <w:t>:</w:t>
      </w:r>
    </w:p>
    <w:p>
      <w:r>
        <w:t>153.787 triệu đồng.</w:t>
      </w:r>
    </w:p>
    <w:p>
      <w:r>
        <w:t>- Chi từ nguồn trung ương bổ sung có mục tiêu</w:t>
      </w:r>
    </w:p>
    <w:p>
      <w:r>
        <w:t>:</w:t>
      </w:r>
    </w:p>
    <w:p>
      <w:r>
        <w:t>1.104 triệu đồng.</w:t>
      </w:r>
    </w:p>
    <w:p>
      <w:r>
        <w:t>c) Cấp xã</w:t>
      </w:r>
    </w:p>
    <w:p>
      <w:r>
        <w:t>:</w:t>
      </w:r>
    </w:p>
    <w:p>
      <w:r>
        <w:t>1.376.575 triệu đồng.</w:t>
      </w:r>
    </w:p>
    <w:p>
      <w:r>
        <w:t>- Chi thường xuyên</w:t>
      </w:r>
    </w:p>
    <w:p>
      <w:r>
        <w:t>:</w:t>
      </w:r>
    </w:p>
    <w:p>
      <w:r>
        <w:t>1.349.325 triệu đồng.</w:t>
      </w:r>
    </w:p>
    <w:p>
      <w:r>
        <w:t>- Dự phòng ngân sách</w:t>
      </w:r>
    </w:p>
    <w:p>
      <w:r>
        <w:t>:</w:t>
      </w:r>
    </w:p>
    <w:p>
      <w:r>
        <w:t>27.250 triệu đồng.</w:t>
      </w:r>
    </w:p>
    <w:p>
      <w:r>
        <w:t>3. Dự toán thu ngân sách nhà nước trên địa bàn, thu, chi ngân sách địa phương theo các biểu số 01, 02, 03 và 04 đính kèm.</w:t>
      </w:r>
    </w:p>
    <w:p>
      <w:r>
        <w:t>4. Phân bổ ngân sách địa phương theo các biểu số 05, 06, 07, 08, 09, 10, 11, 12 và 13 đính kèm.”</w:t>
      </w:r>
    </w:p>
    <w:p>
      <w:r>
        <w:t>Điều 2.  Các nội dung khác thực hiện theo Nghị quyết số 40/NQ-HĐND ngày 07 tháng 12 năm 2023 của Hội đồng nhân dân tỉnh dự toán thu ngân sách nhà nước trên địa bàn, thu, chi ngân sách địa phương và phân bổ ngân sách địa phương tỉnh An Giang năm 2024.</w:t>
      </w:r>
    </w:p>
    <w:p>
      <w:r>
        <w:t>Điều 3.  Giao Ủy ban nhân dân tỉnh tổ chức thực hiện Nghị quyết này theo quy định pháp luật.</w:t>
      </w:r>
    </w:p>
    <w:p>
      <w:r>
        <w:t>Điều 4.  Nghị quyết này đã được Hội đồng nhân dân tỉnh An Giang khóa X, kỳ họp thứ 20 thông qua ngày 18 tháng 7 năm 2024 và có hiệu lực từ ngày ký./.</w:t>
      </w:r>
    </w:p>
    <w:p>
      <w:r>
        <w:t>Nơi nhận:</w:t>
      </w:r>
    </w:p>
    <w:p>
      <w:r>
        <w:t>- Ủy ban Thường vụ Quốc hội;</w:t>
      </w:r>
    </w:p>
    <w:p>
      <w:r>
        <w:t>- Chính phủ;</w:t>
      </w:r>
    </w:p>
    <w:p>
      <w:r>
        <w:t>- Ủy ban Trung ương MTTQ Việt Nam;</w:t>
      </w:r>
    </w:p>
    <w:p>
      <w:r>
        <w:t>- Văn phòng Chính phủ;</w:t>
      </w:r>
    </w:p>
    <w:p>
      <w:r>
        <w:t>- Bộ Tài chính;</w:t>
      </w:r>
    </w:p>
    <w:p>
      <w:r>
        <w:t>- Vụ Công tác Quốc hội, Địa phương và Đoàn thể - VPCP;</w:t>
      </w:r>
    </w:p>
    <w:p>
      <w:r>
        <w:t>- Kiểm toán Nhà nước Khu vực IX;</w:t>
      </w:r>
    </w:p>
    <w:p>
      <w:r>
        <w:t>- Vụ Pháp chế - Bộ Tài chính;</w:t>
      </w:r>
    </w:p>
    <w:p>
      <w:r>
        <w:t>- Website Chính phủ;</w:t>
      </w:r>
    </w:p>
    <w:p>
      <w:r>
        <w:t>- Thường trực Tỉnh ủy;-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HĐND-M.</w:t>
      </w:r>
    </w:p>
    <w:p>
      <w:r>
        <w:t>CHỦ TỊCH</w:t>
      </w:r>
    </w:p>
    <w:p>
      <w:r>
        <w:t>Lê Văn Nưng</w:t>
      </w:r>
    </w:p>
    <w:p>
      <w:r>
        <w:t>Biểu số 01</w:t>
      </w:r>
    </w:p>
    <w:p>
      <w:r>
        <w:t>CÂN ĐỐI NGÂN SÁCH ĐỊA PHƯƠNG NĂM 2024</w:t>
      </w:r>
    </w:p>
    <w:p>
      <w:r>
        <w:t>(Kèm theo Nghị quyết số 32/NQ-HĐND ngày 18/7/2024 của Hội đồng nhân dân tỉnh An Giang)</w:t>
      </w:r>
    </w:p>
    <w:p>
      <w:r>
        <w:t>Đơn vị: Triệu đồng</w:t>
      </w:r>
    </w:p>
    <w:p>
      <w:r>
        <w:t>STT</w:t>
      </w:r>
    </w:p>
    <w:p>
      <w:r>
        <w:t>Nội dung</w:t>
      </w:r>
    </w:p>
    <w:p>
      <w:r>
        <w:t>Dự toán năm   2023</w:t>
      </w:r>
    </w:p>
    <w:p>
      <w:r>
        <w:t>Ước thực hiện năm 2023</w:t>
      </w:r>
    </w:p>
    <w:p>
      <w:r>
        <w:t>Dự toán năm   2024</w:t>
      </w:r>
    </w:p>
    <w:p>
      <w:r>
        <w:t>So sánh (*)</w:t>
      </w:r>
    </w:p>
    <w:p>
      <w:r>
        <w:t>Tuyệt đối</w:t>
      </w:r>
    </w:p>
    <w:p>
      <w:r>
        <w:t>Tương đối   (%)</w:t>
      </w:r>
    </w:p>
    <w:p>
      <w:r>
        <w:t>A</w:t>
      </w:r>
    </w:p>
    <w:p>
      <w:r>
        <w:t>B</w:t>
      </w:r>
    </w:p>
    <w:p>
      <w:r>
        <w:t>1</w:t>
      </w:r>
    </w:p>
    <w:p>
      <w:r>
        <w:t>2</w:t>
      </w:r>
    </w:p>
    <w:p>
      <w:r>
        <w:t>3</w:t>
      </w:r>
    </w:p>
    <w:p>
      <w:r>
        <w:t>4</w:t>
      </w:r>
    </w:p>
    <w:p>
      <w:r>
        <w:t>5</w:t>
      </w:r>
    </w:p>
    <w:p>
      <w:r>
        <w:t>A</w:t>
      </w:r>
    </w:p>
    <w:p>
      <w:r>
        <w:t>TỔNG NGUỒN THU NGÂN SÁCH ĐỊA PHƯƠNG (NSĐP)</w:t>
      </w:r>
    </w:p>
    <w:p>
      <w:r>
        <w:t>18.940.716</w:t>
      </w:r>
    </w:p>
    <w:p>
      <w:r>
        <w:t>19.237.976</w:t>
      </w:r>
    </w:p>
    <w:p>
      <w:r>
        <w:t>20.667.713</w:t>
      </w:r>
    </w:p>
    <w:p>
      <w:r>
        <w:t>1.429.737</w:t>
      </w:r>
    </w:p>
    <w:p>
      <w:r>
        <w:t>107,43</w:t>
      </w:r>
    </w:p>
    <w:p>
      <w:r>
        <w:t>I</w:t>
      </w:r>
    </w:p>
    <w:p>
      <w:r>
        <w:t>Thu NSĐP được hưởng theo phân cấp</w:t>
      </w:r>
    </w:p>
    <w:p>
      <w:r>
        <w:t>5.817.000</w:t>
      </w:r>
    </w:p>
    <w:p>
      <w:r>
        <w:t>6.289.000</w:t>
      </w:r>
    </w:p>
    <w:p>
      <w:r>
        <w:t>6.523.000</w:t>
      </w:r>
    </w:p>
    <w:p>
      <w:r>
        <w:t>234.000</w:t>
      </w:r>
    </w:p>
    <w:p>
      <w:r>
        <w:t>103,72</w:t>
      </w:r>
    </w:p>
    <w:p>
      <w:r>
        <w:t>1</w:t>
      </w:r>
    </w:p>
    <w:p>
      <w:r>
        <w:t>Thu NSĐP hưởng 100%</w:t>
      </w:r>
    </w:p>
    <w:p>
      <w:r>
        <w:t>3.239.000</w:t>
      </w:r>
    </w:p>
    <w:p>
      <w:r>
        <w:t>3.378.000</w:t>
      </w:r>
    </w:p>
    <w:p>
      <w:r>
        <w:t>3.625.800</w:t>
      </w:r>
    </w:p>
    <w:p>
      <w:r>
        <w:t>247.800</w:t>
      </w:r>
    </w:p>
    <w:p>
      <w:r>
        <w:t>107,34</w:t>
      </w:r>
    </w:p>
    <w:p>
      <w:r>
        <w:t>2</w:t>
      </w:r>
    </w:p>
    <w:p>
      <w:r>
        <w:t>Thu NSĐP hưởng từ các khoản thu phân chia</w:t>
      </w:r>
    </w:p>
    <w:p>
      <w:r>
        <w:t>2.578.000</w:t>
      </w:r>
    </w:p>
    <w:p>
      <w:r>
        <w:t>2.911.000</w:t>
      </w:r>
    </w:p>
    <w:p>
      <w:r>
        <w:t>2.897.200</w:t>
      </w:r>
    </w:p>
    <w:p>
      <w:r>
        <w:t>(13.800)</w:t>
      </w:r>
    </w:p>
    <w:p>
      <w:r>
        <w:t>99,53</w:t>
      </w:r>
    </w:p>
    <w:p>
      <w:r>
        <w:t>II</w:t>
      </w:r>
    </w:p>
    <w:p>
      <w:r>
        <w:t>Thu bổ sung từ ngân sách cấp trên</w:t>
      </w:r>
    </w:p>
    <w:p>
      <w:r>
        <w:t>12.848.116</w:t>
      </w:r>
    </w:p>
    <w:p>
      <w:r>
        <w:t>12.848.116</w:t>
      </w:r>
    </w:p>
    <w:p>
      <w:r>
        <w:t>12.825.116</w:t>
      </w:r>
    </w:p>
    <w:p>
      <w:r>
        <w:t>(23.000)</w:t>
      </w:r>
    </w:p>
    <w:p>
      <w:r>
        <w:t>99,82</w:t>
      </w:r>
    </w:p>
    <w:p>
      <w:r>
        <w:t>1</w:t>
      </w:r>
    </w:p>
    <w:p>
      <w:r>
        <w:t>Bổ sung cân đối ngân sách</w:t>
      </w:r>
    </w:p>
    <w:p>
      <w:r>
        <w:t>8.643.222</w:t>
      </w:r>
    </w:p>
    <w:p>
      <w:r>
        <w:t>8.643.222</w:t>
      </w:r>
    </w:p>
    <w:p>
      <w:r>
        <w:t>8.816.122</w:t>
      </w:r>
    </w:p>
    <w:p>
      <w:r>
        <w:t>172.900</w:t>
      </w:r>
    </w:p>
    <w:p>
      <w:r>
        <w:t>102,00</w:t>
      </w:r>
    </w:p>
    <w:p>
      <w:r>
        <w:t>2</w:t>
      </w:r>
    </w:p>
    <w:p>
      <w:r>
        <w:t>Bổ sung có mục tiêu</w:t>
      </w:r>
    </w:p>
    <w:p>
      <w:r>
        <w:t>4.204.894</w:t>
      </w:r>
    </w:p>
    <w:p>
      <w:r>
        <w:t>4.204.894</w:t>
      </w:r>
    </w:p>
    <w:p>
      <w:r>
        <w:t>4.008.994</w:t>
      </w:r>
    </w:p>
    <w:p>
      <w:r>
        <w:t>(195.900)</w:t>
      </w:r>
    </w:p>
    <w:p>
      <w:r>
        <w:t>95,34</w:t>
      </w:r>
    </w:p>
    <w:p>
      <w:r>
        <w:t>III</w:t>
      </w:r>
    </w:p>
    <w:p>
      <w:r>
        <w:t>Nguồn thực hiện cải cách tiền lương</w:t>
      </w:r>
    </w:p>
    <w:p>
      <w:r>
        <w:t>1.222.330</w:t>
      </w:r>
    </w:p>
    <w:p>
      <w:r>
        <w:t>1.222.330</w:t>
      </w:r>
    </w:p>
    <w:p>
      <w:r>
        <w:t>IV</w:t>
      </w:r>
    </w:p>
    <w:p>
      <w:r>
        <w:t>Thu vay (Bội chi NSĐP)</w:t>
      </w:r>
    </w:p>
    <w:p>
      <w:r>
        <w:t>275.600</w:t>
      </w:r>
    </w:p>
    <w:p>
      <w:r>
        <w:t>100.860</w:t>
      </w:r>
    </w:p>
    <w:p>
      <w:r>
        <w:t>97.267</w:t>
      </w:r>
    </w:p>
    <w:p>
      <w:r>
        <w:t>(3.593)</w:t>
      </w:r>
    </w:p>
    <w:p>
      <w:r>
        <w:t>96,44</w:t>
      </w:r>
    </w:p>
    <w:p>
      <w:r>
        <w:t>B</w:t>
      </w:r>
    </w:p>
    <w:p>
      <w:r>
        <w:t>TỔNG CHI NSĐP</w:t>
      </w:r>
    </w:p>
    <w:p>
      <w:r>
        <w:t>18.940.716</w:t>
      </w:r>
    </w:p>
    <w:p>
      <w:r>
        <w:t>18.377.211</w:t>
      </w:r>
    </w:p>
    <w:p>
      <w:r>
        <w:t>20.667.713</w:t>
      </w:r>
    </w:p>
    <w:p>
      <w:r>
        <w:t>1.726.997</w:t>
      </w:r>
    </w:p>
    <w:p>
      <w:r>
        <w:t>109,12</w:t>
      </w:r>
    </w:p>
    <w:p>
      <w:r>
        <w:t>I</w:t>
      </w:r>
    </w:p>
    <w:p>
      <w:r>
        <w:t>Tổng chi cân đối NSĐP</w:t>
      </w:r>
    </w:p>
    <w:p>
      <w:r>
        <w:t>14.735.822</w:t>
      </w:r>
    </w:p>
    <w:p>
      <w:r>
        <w:t>14.651.715</w:t>
      </w:r>
    </w:p>
    <w:p>
      <w:r>
        <w:t>16.658.719</w:t>
      </w:r>
    </w:p>
    <w:p>
      <w:r>
        <w:t>1.922.897</w:t>
      </w:r>
    </w:p>
    <w:p>
      <w:r>
        <w:t>113,05</w:t>
      </w:r>
    </w:p>
    <w:p>
      <w:r>
        <w:t>1</w:t>
      </w:r>
    </w:p>
    <w:p>
      <w:r>
        <w:t>Chi đầu tư phát triển</w:t>
      </w:r>
    </w:p>
    <w:p>
      <w:r>
        <w:t>3.765.576</w:t>
      </w:r>
    </w:p>
    <w:p>
      <w:r>
        <w:t>3.416.337</w:t>
      </w:r>
    </w:p>
    <w:p>
      <w:r>
        <w:t>3.988.941</w:t>
      </w:r>
    </w:p>
    <w:p>
      <w:r>
        <w:t>223.365</w:t>
      </w:r>
    </w:p>
    <w:p>
      <w:r>
        <w:t>105,93</w:t>
      </w:r>
    </w:p>
    <w:p>
      <w:r>
        <w:t>2</w:t>
      </w:r>
    </w:p>
    <w:p>
      <w:r>
        <w:t>Chi thường xuyên</w:t>
      </w:r>
    </w:p>
    <w:p>
      <w:r>
        <w:t>10.679.872</w:t>
      </w:r>
    </w:p>
    <w:p>
      <w:r>
        <w:t>11.214.208</w:t>
      </w:r>
    </w:p>
    <w:p>
      <w:r>
        <w:t>11.695.986</w:t>
      </w:r>
    </w:p>
    <w:p>
      <w:r>
        <w:t>1.016.114</w:t>
      </w:r>
    </w:p>
    <w:p>
      <w:r>
        <w:t>109,51</w:t>
      </w:r>
    </w:p>
    <w:p>
      <w:r>
        <w:t>3</w:t>
      </w:r>
    </w:p>
    <w:p>
      <w:r>
        <w:t>Chi trả nợ lãi các khoản do chính quyền địa phương vay</w:t>
      </w:r>
    </w:p>
    <w:p>
      <w:r>
        <w:t>11.500</w:t>
      </w:r>
    </w:p>
    <w:p>
      <w:r>
        <w:t>11.500</w:t>
      </w:r>
    </w:p>
    <w:p>
      <w:r>
        <w:t>4</w:t>
      </w:r>
    </w:p>
    <w:p>
      <w:r>
        <w:t>Chi bổ sung quỹ dự trữ tài chính</w:t>
      </w:r>
    </w:p>
    <w:p>
      <w:r>
        <w:t>1.170</w:t>
      </w:r>
    </w:p>
    <w:p>
      <w:r>
        <w:t>21.170</w:t>
      </w:r>
    </w:p>
    <w:p>
      <w:r>
        <w:t>1.170</w:t>
      </w:r>
    </w:p>
    <w:p>
      <w:r>
        <w:t>-</w:t>
      </w:r>
    </w:p>
    <w:p>
      <w:r>
        <w:t>100,00</w:t>
      </w:r>
    </w:p>
    <w:p>
      <w:r>
        <w:t>5</w:t>
      </w:r>
    </w:p>
    <w:p>
      <w:r>
        <w:t>Dự phòng ngân sách</w:t>
      </w:r>
    </w:p>
    <w:p>
      <w:r>
        <w:t>289.204</w:t>
      </w:r>
    </w:p>
    <w:p>
      <w:r>
        <w:t>-</w:t>
      </w:r>
    </w:p>
    <w:p>
      <w:r>
        <w:t>336.034</w:t>
      </w:r>
    </w:p>
    <w:p>
      <w:r>
        <w:t>46.830</w:t>
      </w:r>
    </w:p>
    <w:p>
      <w:r>
        <w:t>116,19</w:t>
      </w:r>
    </w:p>
    <w:p>
      <w:r>
        <w:t>6</w:t>
      </w:r>
    </w:p>
    <w:p>
      <w:r>
        <w:t>Chi tạo nguồn, điều chỉnh tiền lương</w:t>
      </w:r>
    </w:p>
    <w:p>
      <w:r>
        <w:t>625.088</w:t>
      </w:r>
    </w:p>
    <w:p>
      <w:r>
        <w:t>625.088</w:t>
      </w:r>
    </w:p>
    <w:p>
      <w:r>
        <w:t>II</w:t>
      </w:r>
    </w:p>
    <w:p>
      <w:r>
        <w:t>Chi NSĐP từ nguồn BSMT</w:t>
      </w:r>
    </w:p>
    <w:p>
      <w:r>
        <w:t>4.204.894</w:t>
      </w:r>
    </w:p>
    <w:p>
      <w:r>
        <w:t>3.725.496</w:t>
      </w:r>
    </w:p>
    <w:p>
      <w:r>
        <w:t>4.008.994</w:t>
      </w:r>
    </w:p>
    <w:p>
      <w:r>
        <w:t>(195.900)</w:t>
      </w:r>
    </w:p>
    <w:p>
      <w:r>
        <w:t>95,34</w:t>
      </w:r>
    </w:p>
    <w:p>
      <w:r>
        <w:t>- Chi đầu tư</w:t>
      </w:r>
    </w:p>
    <w:p>
      <w:r>
        <w:t>3.512.171</w:t>
      </w:r>
    </w:p>
    <w:p>
      <w:r>
        <w:t>3.051.300</w:t>
      </w:r>
    </w:p>
    <w:p>
      <w:r>
        <w:t>3.329.510</w:t>
      </w:r>
    </w:p>
    <w:p>
      <w:r>
        <w:t>(182.661)</w:t>
      </w:r>
    </w:p>
    <w:p>
      <w:r>
        <w:t>94,80</w:t>
      </w:r>
    </w:p>
    <w:p>
      <w:r>
        <w:t>- Chi thường xuyên</w:t>
      </w:r>
    </w:p>
    <w:p>
      <w:r>
        <w:t>81.336</w:t>
      </w:r>
    </w:p>
    <w:p>
      <w:r>
        <w:t>81.336</w:t>
      </w:r>
    </w:p>
    <w:p>
      <w:r>
        <w:t>70.473</w:t>
      </w:r>
    </w:p>
    <w:p>
      <w:r>
        <w:t>(10.863)</w:t>
      </w:r>
    </w:p>
    <w:p>
      <w:r>
        <w:t>86,64</w:t>
      </w:r>
    </w:p>
    <w:p>
      <w:r>
        <w:t>- Chương trình MTQG</w:t>
      </w:r>
    </w:p>
    <w:p>
      <w:r>
        <w:t>611.387</w:t>
      </w:r>
    </w:p>
    <w:p>
      <w:r>
        <w:t>592.860</w:t>
      </w:r>
    </w:p>
    <w:p>
      <w:r>
        <w:t>609.011</w:t>
      </w:r>
    </w:p>
    <w:p>
      <w:r>
        <w:t>(2.376)</w:t>
      </w:r>
    </w:p>
    <w:p>
      <w:r>
        <w:t>99,61</w:t>
      </w:r>
    </w:p>
    <w:p>
      <w:r>
        <w:t>III</w:t>
      </w:r>
    </w:p>
    <w:p>
      <w:r>
        <w:t>Chi chuyển nguồn sang năm sau</w:t>
      </w:r>
    </w:p>
    <w:p>
      <w:r>
        <w:t>-</w:t>
      </w:r>
    </w:p>
    <w:p>
      <w:r>
        <w:t>-</w:t>
      </w:r>
    </w:p>
    <w:p>
      <w:r>
        <w:t>-</w:t>
      </w:r>
    </w:p>
    <w:p>
      <w:r>
        <w:t>C</w:t>
      </w:r>
    </w:p>
    <w:p>
      <w:r>
        <w:t>CHI TRẢ NỢ GỐC CỦA NSĐP</w:t>
      </w:r>
    </w:p>
    <w:p>
      <w:r>
        <w:t>29.302</w:t>
      </w:r>
    </w:p>
    <w:p>
      <w:r>
        <w:t>28.802</w:t>
      </w:r>
    </w:p>
    <w:p>
      <w:r>
        <w:t>23.100</w:t>
      </w:r>
    </w:p>
    <w:p>
      <w:r>
        <w:t>D</w:t>
      </w:r>
    </w:p>
    <w:p>
      <w:r>
        <w:t>TỔNG MỨC VAY CỦA NSĐP</w:t>
      </w:r>
    </w:p>
    <w:p>
      <w:r>
        <w:t>275.600</w:t>
      </w:r>
    </w:p>
    <w:p>
      <w:r>
        <w:t>100.860</w:t>
      </w:r>
    </w:p>
    <w:p>
      <w:r>
        <w:t>97.267</w:t>
      </w:r>
    </w:p>
    <w:p>
      <w:r>
        <w:t>I</w:t>
      </w:r>
    </w:p>
    <w:p>
      <w:r>
        <w:t>Vay để bù đắp bội chi</w:t>
      </w:r>
    </w:p>
    <w:p>
      <w:r>
        <w:t>275.600</w:t>
      </w:r>
    </w:p>
    <w:p>
      <w:r>
        <w:t>100.860</w:t>
      </w:r>
    </w:p>
    <w:p>
      <w:r>
        <w:t>97.267</w:t>
      </w:r>
    </w:p>
    <w:p>
      <w:r>
        <w:t>II</w:t>
      </w:r>
    </w:p>
    <w:p>
      <w:r>
        <w:t>Vay để trả nợ gốc</w:t>
      </w:r>
    </w:p>
    <w:p>
      <w:r>
        <w:t>* Ghi chú:</w:t>
      </w:r>
    </w:p>
    <w:p>
      <w:r>
        <w:t>- Nguồn CCTL sẽ xác định chính thức căn cứ vào kết quả thẩm định CCTL</w:t>
      </w:r>
    </w:p>
    <w:p>
      <w:r>
        <w:t>-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02</w:t>
      </w:r>
    </w:p>
    <w:p>
      <w:r>
        <w:t>DỰ TOÁN THU NGÂN SÁCH NHÀ NƯỚC THEO LĨNH VỰC NĂM 2024</w:t>
      </w:r>
    </w:p>
    <w:p>
      <w:r>
        <w:t>(Kèm theo Nghị quyết số 32/NQ-HĐND ngày 18/7/2024 của Hội đồng nhân dân tỉnh An Giang)</w:t>
      </w:r>
    </w:p>
    <w:p>
      <w:r>
        <w:t>Đơn vị: Triệu đồng</w:t>
      </w:r>
    </w:p>
    <w:p>
      <w:r>
        <w:t>STT</w:t>
      </w:r>
    </w:p>
    <w:p>
      <w:r>
        <w:t>Nội dung</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NGÂN SÁCH NHÀ NƯỚC</w:t>
      </w:r>
    </w:p>
    <w:p>
      <w:r>
        <w:t>7.045.000</w:t>
      </w:r>
    </w:p>
    <w:p>
      <w:r>
        <w:t>6.289.000</w:t>
      </w:r>
    </w:p>
    <w:p>
      <w:r>
        <w:t>7.197.000</w:t>
      </w:r>
    </w:p>
    <w:p>
      <w:r>
        <w:t>6.523.000</w:t>
      </w:r>
    </w:p>
    <w:p>
      <w:r>
        <w:t>102,16</w:t>
      </w:r>
    </w:p>
    <w:p>
      <w:r>
        <w:t>103,72</w:t>
      </w:r>
    </w:p>
    <w:p>
      <w:r>
        <w:t>I</w:t>
      </w:r>
    </w:p>
    <w:p>
      <w:r>
        <w:t>Thu từ hoạt động xuất, nhập khẩu</w:t>
      </w:r>
    </w:p>
    <w:p>
      <w:r>
        <w:t>410.000</w:t>
      </w:r>
    </w:p>
    <w:p>
      <w:r>
        <w:t>-</w:t>
      </w:r>
    </w:p>
    <w:p>
      <w:r>
        <w:t>330.000</w:t>
      </w:r>
    </w:p>
    <w:p>
      <w:r>
        <w:t>-</w:t>
      </w:r>
    </w:p>
    <w:p>
      <w:r>
        <w:t>80,49</w:t>
      </w:r>
    </w:p>
    <w:p>
      <w:r>
        <w:t>II</w:t>
      </w:r>
    </w:p>
    <w:p>
      <w:r>
        <w:t>Thu nội địa</w:t>
      </w:r>
    </w:p>
    <w:p>
      <w:r>
        <w:t>6.635.000</w:t>
      </w:r>
    </w:p>
    <w:p>
      <w:r>
        <w:t>6.289.000</w:t>
      </w:r>
    </w:p>
    <w:p>
      <w:r>
        <w:t>6.867.000</w:t>
      </w:r>
    </w:p>
    <w:p>
      <w:r>
        <w:t>6.523.000</w:t>
      </w:r>
    </w:p>
    <w:p>
      <w:r>
        <w:t>103,50</w:t>
      </w:r>
    </w:p>
    <w:p>
      <w:r>
        <w:t>103,72</w:t>
      </w:r>
    </w:p>
    <w:p>
      <w:r>
        <w:t>1</w:t>
      </w:r>
    </w:p>
    <w:p>
      <w:r>
        <w:t>Thu từ khu vực DNNN trung ương quản lý</w:t>
      </w:r>
    </w:p>
    <w:p>
      <w:r>
        <w:t>242.000</w:t>
      </w:r>
    </w:p>
    <w:p>
      <w:r>
        <w:t>242.000</w:t>
      </w:r>
    </w:p>
    <w:p>
      <w:r>
        <w:t>215.000</w:t>
      </w:r>
    </w:p>
    <w:p>
      <w:r>
        <w:t>215.000</w:t>
      </w:r>
    </w:p>
    <w:p>
      <w:r>
        <w:t>88,84</w:t>
      </w:r>
    </w:p>
    <w:p>
      <w:r>
        <w:t>88,84</w:t>
      </w:r>
    </w:p>
    <w:p>
      <w:r>
        <w:t>Thuế giá trị gia tăng</w:t>
      </w:r>
    </w:p>
    <w:p>
      <w:r>
        <w:t>182.500</w:t>
      </w:r>
    </w:p>
    <w:p>
      <w:r>
        <w:t>182.500</w:t>
      </w:r>
    </w:p>
    <w:p>
      <w:r>
        <w:t>148.000</w:t>
      </w:r>
    </w:p>
    <w:p>
      <w:r>
        <w:t>148.000</w:t>
      </w:r>
    </w:p>
    <w:p>
      <w:r>
        <w:t>81,10</w:t>
      </w:r>
    </w:p>
    <w:p>
      <w:r>
        <w:t>81,10</w:t>
      </w:r>
    </w:p>
    <w:p>
      <w:r>
        <w:t>Thuế thu nhập doanh nghiệp</w:t>
      </w:r>
    </w:p>
    <w:p>
      <w:r>
        <w:t>12.000</w:t>
      </w:r>
    </w:p>
    <w:p>
      <w:r>
        <w:t>12.000</w:t>
      </w:r>
    </w:p>
    <w:p>
      <w:r>
        <w:t>13.000</w:t>
      </w:r>
    </w:p>
    <w:p>
      <w:r>
        <w:t>13.000</w:t>
      </w:r>
    </w:p>
    <w:p>
      <w:r>
        <w:t>108,33</w:t>
      </w:r>
    </w:p>
    <w:p>
      <w:r>
        <w:t>108,33</w:t>
      </w:r>
    </w:p>
    <w:p>
      <w:r>
        <w:t>Thuế tiêu thụ đặc biệt</w:t>
      </w:r>
    </w:p>
    <w:p>
      <w:r>
        <w:t>41.500</w:t>
      </w:r>
    </w:p>
    <w:p>
      <w:r>
        <w:t>41.500</w:t>
      </w:r>
    </w:p>
    <w:p>
      <w:r>
        <w:t>52.000</w:t>
      </w:r>
    </w:p>
    <w:p>
      <w:r>
        <w:t>52.000</w:t>
      </w:r>
    </w:p>
    <w:p>
      <w:r>
        <w:t>125,30</w:t>
      </w:r>
    </w:p>
    <w:p>
      <w:r>
        <w:t>125,30</w:t>
      </w:r>
    </w:p>
    <w:p>
      <w:r>
        <w:t>Thuế tài nguyên</w:t>
      </w:r>
    </w:p>
    <w:p>
      <w:r>
        <w:t>6.000</w:t>
      </w:r>
    </w:p>
    <w:p>
      <w:r>
        <w:t>6.000</w:t>
      </w:r>
    </w:p>
    <w:p>
      <w:r>
        <w:t>2.000</w:t>
      </w:r>
    </w:p>
    <w:p>
      <w:r>
        <w:t>2.000</w:t>
      </w:r>
    </w:p>
    <w:p>
      <w:r>
        <w:t>33,33</w:t>
      </w:r>
    </w:p>
    <w:p>
      <w:r>
        <w:t>33,33</w:t>
      </w:r>
    </w:p>
    <w:p>
      <w:r>
        <w:t>2</w:t>
      </w:r>
    </w:p>
    <w:p>
      <w:r>
        <w:t>Thu từ khu vực DNNN địa phương quản lý</w:t>
      </w:r>
    </w:p>
    <w:p>
      <w:r>
        <w:t>410.000</w:t>
      </w:r>
    </w:p>
    <w:p>
      <w:r>
        <w:t>410.000</w:t>
      </w:r>
    </w:p>
    <w:p>
      <w:r>
        <w:t>460.000</w:t>
      </w:r>
    </w:p>
    <w:p>
      <w:r>
        <w:t>460.000</w:t>
      </w:r>
    </w:p>
    <w:p>
      <w:r>
        <w:t>112,20</w:t>
      </w:r>
    </w:p>
    <w:p>
      <w:r>
        <w:t>112,20</w:t>
      </w:r>
    </w:p>
    <w:p>
      <w:r>
        <w:t>Thuế giá trị gia tăng</w:t>
      </w:r>
    </w:p>
    <w:p>
      <w:r>
        <w:t>209.500</w:t>
      </w:r>
    </w:p>
    <w:p>
      <w:r>
        <w:t>209.500</w:t>
      </w:r>
    </w:p>
    <w:p>
      <w:r>
        <w:t>210.000</w:t>
      </w:r>
    </w:p>
    <w:p>
      <w:r>
        <w:t>210.000</w:t>
      </w:r>
    </w:p>
    <w:p>
      <w:r>
        <w:t>100,24</w:t>
      </w:r>
    </w:p>
    <w:p>
      <w:r>
        <w:t>100,24</w:t>
      </w:r>
    </w:p>
    <w:p>
      <w:r>
        <w:t>Thuế thu nhập doanh nghiệp</w:t>
      </w:r>
    </w:p>
    <w:p>
      <w:r>
        <w:t>85.500</w:t>
      </w:r>
    </w:p>
    <w:p>
      <w:r>
        <w:t>85.500</w:t>
      </w:r>
    </w:p>
    <w:p>
      <w:r>
        <w:t>129.000</w:t>
      </w:r>
    </w:p>
    <w:p>
      <w:r>
        <w:t>129.000</w:t>
      </w:r>
    </w:p>
    <w:p>
      <w:r>
        <w:t>150,88</w:t>
      </w:r>
    </w:p>
    <w:p>
      <w:r>
        <w:t>150,88</w:t>
      </w:r>
    </w:p>
    <w:p>
      <w:r>
        <w:t>Thuế tiêu thụ đặc biệt</w:t>
      </w:r>
    </w:p>
    <w:p>
      <w:r>
        <w:t>1.200</w:t>
      </w:r>
    </w:p>
    <w:p>
      <w:r>
        <w:t>1.200</w:t>
      </w:r>
    </w:p>
    <w:p>
      <w:r>
        <w:t>700</w:t>
      </w:r>
    </w:p>
    <w:p>
      <w:r>
        <w:t>700</w:t>
      </w:r>
    </w:p>
    <w:p>
      <w:r>
        <w:t>58,33</w:t>
      </w:r>
    </w:p>
    <w:p>
      <w:r>
        <w:t>58,33</w:t>
      </w:r>
    </w:p>
    <w:p>
      <w:r>
        <w:t>Thuế tài nguyên</w:t>
      </w:r>
    </w:p>
    <w:p>
      <w:r>
        <w:t>113.800</w:t>
      </w:r>
    </w:p>
    <w:p>
      <w:r>
        <w:t>113.800</w:t>
      </w:r>
    </w:p>
    <w:p>
      <w:r>
        <w:t>120.300</w:t>
      </w:r>
    </w:p>
    <w:p>
      <w:r>
        <w:t>120.300</w:t>
      </w:r>
    </w:p>
    <w:p>
      <w:r>
        <w:t>105,71</w:t>
      </w:r>
    </w:p>
    <w:p>
      <w:r>
        <w:t>105,71</w:t>
      </w:r>
    </w:p>
    <w:p>
      <w:r>
        <w:t>3</w:t>
      </w:r>
    </w:p>
    <w:p>
      <w:r>
        <w:t>Thu từ KV DN có vốn đầu tư nước ngoài</w:t>
      </w:r>
    </w:p>
    <w:p>
      <w:r>
        <w:t>110.000</w:t>
      </w:r>
    </w:p>
    <w:p>
      <w:r>
        <w:t>110.000</w:t>
      </w:r>
    </w:p>
    <w:p>
      <w:r>
        <w:t>75.000</w:t>
      </w:r>
    </w:p>
    <w:p>
      <w:r>
        <w:t>75.000</w:t>
      </w:r>
    </w:p>
    <w:p>
      <w:r>
        <w:t>68,18</w:t>
      </w:r>
    </w:p>
    <w:p>
      <w:r>
        <w:t>68,18</w:t>
      </w:r>
    </w:p>
    <w:p>
      <w:r>
        <w:t>Thuế giá trị gia tăng</w:t>
      </w:r>
    </w:p>
    <w:p>
      <w:r>
        <w:t>39.000</w:t>
      </w:r>
    </w:p>
    <w:p>
      <w:r>
        <w:t>39.000</w:t>
      </w:r>
    </w:p>
    <w:p>
      <w:r>
        <w:t>20.000</w:t>
      </w:r>
    </w:p>
    <w:p>
      <w:r>
        <w:t>20.000</w:t>
      </w:r>
    </w:p>
    <w:p>
      <w:r>
        <w:t>51,28</w:t>
      </w:r>
    </w:p>
    <w:p>
      <w:r>
        <w:t>51,28</w:t>
      </w:r>
    </w:p>
    <w:p>
      <w:r>
        <w:t>Thuế thu nhập doanh nghiệp</w:t>
      </w:r>
    </w:p>
    <w:p>
      <w:r>
        <w:t>71.000</w:t>
      </w:r>
    </w:p>
    <w:p>
      <w:r>
        <w:t>71.000</w:t>
      </w:r>
    </w:p>
    <w:p>
      <w:r>
        <w:t>55.000</w:t>
      </w:r>
    </w:p>
    <w:p>
      <w:r>
        <w:t>55.000</w:t>
      </w:r>
    </w:p>
    <w:p>
      <w:r>
        <w:t>77,46</w:t>
      </w:r>
    </w:p>
    <w:p>
      <w:r>
        <w:t>77,46</w:t>
      </w:r>
    </w:p>
    <w:p>
      <w:r>
        <w:t>Thuế tiêu thụ đặc biệt</w:t>
      </w:r>
    </w:p>
    <w:p>
      <w:r>
        <w:t>-</w:t>
      </w:r>
    </w:p>
    <w:p>
      <w:r>
        <w:t>-</w:t>
      </w:r>
    </w:p>
    <w:p>
      <w:r>
        <w:t>-</w:t>
      </w:r>
    </w:p>
    <w:p>
      <w:r>
        <w:t>Tiền thuê mặt đất, mặt nước</w:t>
      </w:r>
    </w:p>
    <w:p>
      <w:r>
        <w:t>-</w:t>
      </w:r>
    </w:p>
    <w:p>
      <w:r>
        <w:t>-</w:t>
      </w:r>
    </w:p>
    <w:p>
      <w:r>
        <w:t>-</w:t>
      </w:r>
    </w:p>
    <w:p>
      <w:r>
        <w:t>4</w:t>
      </w:r>
    </w:p>
    <w:p>
      <w:r>
        <w:t>Thu từ khu vực kinh tế ngoài quốc doanh</w:t>
      </w:r>
    </w:p>
    <w:p>
      <w:r>
        <w:t>1.344.000</w:t>
      </w:r>
    </w:p>
    <w:p>
      <w:r>
        <w:t>1.344.000</w:t>
      </w:r>
    </w:p>
    <w:p>
      <w:r>
        <w:t>1.350.000</w:t>
      </w:r>
    </w:p>
    <w:p>
      <w:r>
        <w:t>1.350.000</w:t>
      </w:r>
    </w:p>
    <w:p>
      <w:r>
        <w:t>100,45</w:t>
      </w:r>
    </w:p>
    <w:p>
      <w:r>
        <w:t>100,45</w:t>
      </w:r>
    </w:p>
    <w:p>
      <w:r>
        <w:t>Thuế giá trị gia tăng</w:t>
      </w:r>
    </w:p>
    <w:p>
      <w:r>
        <w:t>806.500</w:t>
      </w:r>
    </w:p>
    <w:p>
      <w:r>
        <w:t>806.500</w:t>
      </w:r>
    </w:p>
    <w:p>
      <w:r>
        <w:t>801.000</w:t>
      </w:r>
    </w:p>
    <w:p>
      <w:r>
        <w:t>801.000</w:t>
      </w:r>
    </w:p>
    <w:p>
      <w:r>
        <w:t>99,32</w:t>
      </w:r>
    </w:p>
    <w:p>
      <w:r>
        <w:t>99,32</w:t>
      </w:r>
    </w:p>
    <w:p>
      <w:r>
        <w:t>Thuế thu nhập doanh nghiệp</w:t>
      </w:r>
    </w:p>
    <w:p>
      <w:r>
        <w:t>497.000</w:t>
      </w:r>
    </w:p>
    <w:p>
      <w:r>
        <w:t>497.000</w:t>
      </w:r>
    </w:p>
    <w:p>
      <w:r>
        <w:t>500.000</w:t>
      </w:r>
    </w:p>
    <w:p>
      <w:r>
        <w:t>500.000</w:t>
      </w:r>
    </w:p>
    <w:p>
      <w:r>
        <w:t>100,60</w:t>
      </w:r>
    </w:p>
    <w:p>
      <w:r>
        <w:t>100,60</w:t>
      </w:r>
    </w:p>
    <w:p>
      <w:r>
        <w:t>Thuế tiêu thụ đặc biệt</w:t>
      </w:r>
    </w:p>
    <w:p>
      <w:r>
        <w:t>2.500</w:t>
      </w:r>
    </w:p>
    <w:p>
      <w:r>
        <w:t>2.500</w:t>
      </w:r>
    </w:p>
    <w:p>
      <w:r>
        <w:t>2.500</w:t>
      </w:r>
    </w:p>
    <w:p>
      <w:r>
        <w:t>2.500</w:t>
      </w:r>
    </w:p>
    <w:p>
      <w:r>
        <w:t>100,00</w:t>
      </w:r>
    </w:p>
    <w:p>
      <w:r>
        <w:t>100,00</w:t>
      </w:r>
    </w:p>
    <w:p>
      <w:r>
        <w:t>Thuế tài nguyên</w:t>
      </w:r>
    </w:p>
    <w:p>
      <w:r>
        <w:t>38.000</w:t>
      </w:r>
    </w:p>
    <w:p>
      <w:r>
        <w:t>38.000</w:t>
      </w:r>
    </w:p>
    <w:p>
      <w:r>
        <w:t>46.500</w:t>
      </w:r>
    </w:p>
    <w:p>
      <w:r>
        <w:t>46.500</w:t>
      </w:r>
    </w:p>
    <w:p>
      <w:r>
        <w:t>122,37</w:t>
      </w:r>
    </w:p>
    <w:p>
      <w:r>
        <w:t>122,37</w:t>
      </w:r>
    </w:p>
    <w:p>
      <w:r>
        <w:t>5</w:t>
      </w:r>
    </w:p>
    <w:p>
      <w:r>
        <w:t>Lệ phí trước bạ</w:t>
      </w:r>
    </w:p>
    <w:p>
      <w:r>
        <w:t>350.000</w:t>
      </w:r>
    </w:p>
    <w:p>
      <w:r>
        <w:t>350.000</w:t>
      </w:r>
    </w:p>
    <w:p>
      <w:r>
        <w:t>355.000</w:t>
      </w:r>
    </w:p>
    <w:p>
      <w:r>
        <w:t>355.000</w:t>
      </w:r>
    </w:p>
    <w:p>
      <w:r>
        <w:t>101,43</w:t>
      </w:r>
    </w:p>
    <w:p>
      <w:r>
        <w:t>101,43</w:t>
      </w:r>
    </w:p>
    <w:p>
      <w:r>
        <w:t>6</w:t>
      </w:r>
    </w:p>
    <w:p>
      <w:r>
        <w:t>Thuế sử dụng đất phi nông nghiệp</w:t>
      </w:r>
    </w:p>
    <w:p>
      <w:r>
        <w:t>23.000</w:t>
      </w:r>
    </w:p>
    <w:p>
      <w:r>
        <w:t>23.000</w:t>
      </w:r>
    </w:p>
    <w:p>
      <w:r>
        <w:t>17.000</w:t>
      </w:r>
    </w:p>
    <w:p>
      <w:r>
        <w:t>17.000</w:t>
      </w:r>
    </w:p>
    <w:p>
      <w:r>
        <w:t>73,91</w:t>
      </w:r>
    </w:p>
    <w:p>
      <w:r>
        <w:t>73,91</w:t>
      </w:r>
    </w:p>
    <w:p>
      <w:r>
        <w:t>7</w:t>
      </w:r>
    </w:p>
    <w:p>
      <w:r>
        <w:t>Thuế thu nhập cá nhân</w:t>
      </w:r>
    </w:p>
    <w:p>
      <w:r>
        <w:t>740.000</w:t>
      </w:r>
    </w:p>
    <w:p>
      <w:r>
        <w:t>740.000</w:t>
      </w:r>
    </w:p>
    <w:p>
      <w:r>
        <w:t>720.000</w:t>
      </w:r>
    </w:p>
    <w:p>
      <w:r>
        <w:t>720.000</w:t>
      </w:r>
    </w:p>
    <w:p>
      <w:r>
        <w:t>97,30</w:t>
      </w:r>
    </w:p>
    <w:p>
      <w:r>
        <w:t>97,30</w:t>
      </w:r>
    </w:p>
    <w:p>
      <w:r>
        <w:t>8</w:t>
      </w:r>
    </w:p>
    <w:p>
      <w:r>
        <w:t>Thuế bảo vệ môi trường</w:t>
      </w:r>
    </w:p>
    <w:p>
      <w:r>
        <w:t>361.000</w:t>
      </w:r>
    </w:p>
    <w:p>
      <w:r>
        <w:t>201.000</w:t>
      </w:r>
    </w:p>
    <w:p>
      <w:r>
        <w:t>410.000</w:t>
      </w:r>
    </w:p>
    <w:p>
      <w:r>
        <w:t>246.000</w:t>
      </w:r>
    </w:p>
    <w:p>
      <w:r>
        <w:t>113,57</w:t>
      </w:r>
    </w:p>
    <w:p>
      <w:r>
        <w:t>122,39</w:t>
      </w:r>
    </w:p>
    <w:p>
      <w:r>
        <w:t>- Thu từ hàng hóa nhập khẩu (TW hưởng)</w:t>
      </w:r>
    </w:p>
    <w:p>
      <w:r>
        <w:t>160.000</w:t>
      </w:r>
    </w:p>
    <w:p>
      <w:r>
        <w:t>164.000</w:t>
      </w:r>
    </w:p>
    <w:p>
      <w:r>
        <w:t>102,50</w:t>
      </w:r>
    </w:p>
    <w:p>
      <w:r>
        <w:t>- Thu từ hàng hóa sx trong nước (ĐP hưởng)</w:t>
      </w:r>
    </w:p>
    <w:p>
      <w:r>
        <w:t>201.000</w:t>
      </w:r>
    </w:p>
    <w:p>
      <w:r>
        <w:t>201.000</w:t>
      </w:r>
    </w:p>
    <w:p>
      <w:r>
        <w:t>246.000</w:t>
      </w:r>
    </w:p>
    <w:p>
      <w:r>
        <w:t>246.000</w:t>
      </w:r>
    </w:p>
    <w:p>
      <w:r>
        <w:t>122,39</w:t>
      </w:r>
    </w:p>
    <w:p>
      <w:r>
        <w:t>122,39</w:t>
      </w:r>
    </w:p>
    <w:p>
      <w:r>
        <w:t>9</w:t>
      </w:r>
    </w:p>
    <w:p>
      <w:r>
        <w:t>Thu phí, lệ phí</w:t>
      </w:r>
    </w:p>
    <w:p>
      <w:r>
        <w:t>240.000</w:t>
      </w:r>
    </w:p>
    <w:p>
      <w:r>
        <w:t>186.000</w:t>
      </w:r>
    </w:p>
    <w:p>
      <w:r>
        <w:t>240.000</w:t>
      </w:r>
    </w:p>
    <w:p>
      <w:r>
        <w:t>160.000</w:t>
      </w:r>
    </w:p>
    <w:p>
      <w:r>
        <w:t>100,00</w:t>
      </w:r>
    </w:p>
    <w:p>
      <w:r>
        <w:t>86,02</w:t>
      </w:r>
    </w:p>
    <w:p>
      <w:r>
        <w:t>-</w:t>
      </w:r>
    </w:p>
    <w:p>
      <w:r>
        <w:t>Phí và lệ phí trung ương</w:t>
      </w:r>
    </w:p>
    <w:p>
      <w:r>
        <w:t>54.000</w:t>
      </w:r>
    </w:p>
    <w:p>
      <w:r>
        <w:t>80.000</w:t>
      </w:r>
    </w:p>
    <w:p>
      <w:r>
        <w:t>148,15</w:t>
      </w:r>
    </w:p>
    <w:p>
      <w:r>
        <w:t>-</w:t>
      </w:r>
    </w:p>
    <w:p>
      <w:r>
        <w:t>Phí và lệ phí tỉnh</w:t>
      </w:r>
    </w:p>
    <w:p>
      <w:r>
        <w:t>93.000</w:t>
      </w:r>
    </w:p>
    <w:p>
      <w:r>
        <w:t>93.000</w:t>
      </w:r>
    </w:p>
    <w:p>
      <w:r>
        <w:t>118.885</w:t>
      </w:r>
    </w:p>
    <w:p>
      <w:r>
        <w:t>118.885</w:t>
      </w:r>
    </w:p>
    <w:p>
      <w:r>
        <w:t>127,83</w:t>
      </w:r>
    </w:p>
    <w:p>
      <w:r>
        <w:t>127,83</w:t>
      </w:r>
    </w:p>
    <w:p>
      <w:r>
        <w:t>-</w:t>
      </w:r>
    </w:p>
    <w:p>
      <w:r>
        <w:t>Phí và lệ phí huyện</w:t>
      </w:r>
    </w:p>
    <w:p>
      <w:r>
        <w:t>79.000</w:t>
      </w:r>
    </w:p>
    <w:p>
      <w:r>
        <w:t>79.000</w:t>
      </w:r>
    </w:p>
    <w:p>
      <w:r>
        <w:t>34.915</w:t>
      </w:r>
    </w:p>
    <w:p>
      <w:r>
        <w:t>34.915</w:t>
      </w:r>
    </w:p>
    <w:p>
      <w:r>
        <w:t>44,20</w:t>
      </w:r>
    </w:p>
    <w:p>
      <w:r>
        <w:t>44,20</w:t>
      </w:r>
    </w:p>
    <w:p>
      <w:r>
        <w:t>-</w:t>
      </w:r>
    </w:p>
    <w:p>
      <w:r>
        <w:t>Phí và lệ phí xã</w:t>
      </w:r>
    </w:p>
    <w:p>
      <w:r>
        <w:t>14.000</w:t>
      </w:r>
    </w:p>
    <w:p>
      <w:r>
        <w:t>14.000</w:t>
      </w:r>
    </w:p>
    <w:p>
      <w:r>
        <w:t>6.200</w:t>
      </w:r>
    </w:p>
    <w:p>
      <w:r>
        <w:t>6.200</w:t>
      </w:r>
    </w:p>
    <w:p>
      <w:r>
        <w:t>44,29</w:t>
      </w:r>
    </w:p>
    <w:p>
      <w:r>
        <w:t>44,29</w:t>
      </w:r>
    </w:p>
    <w:p>
      <w:r>
        <w:t>10</w:t>
      </w:r>
    </w:p>
    <w:p>
      <w:r>
        <w:t>Thu tiền sử dụng đất</w:t>
      </w:r>
    </w:p>
    <w:p>
      <w:r>
        <w:t>435.000</w:t>
      </w:r>
    </w:p>
    <w:p>
      <w:r>
        <w:t>435.000</w:t>
      </w:r>
    </w:p>
    <w:p>
      <w:r>
        <w:t>620.000</w:t>
      </w:r>
    </w:p>
    <w:p>
      <w:r>
        <w:t>620.000</w:t>
      </w:r>
    </w:p>
    <w:p>
      <w:r>
        <w:t>142,53</w:t>
      </w:r>
    </w:p>
    <w:p>
      <w:r>
        <w:t>142,53</w:t>
      </w:r>
    </w:p>
    <w:p>
      <w:r>
        <w:t>11</w:t>
      </w:r>
    </w:p>
    <w:p>
      <w:r>
        <w:t>Tiền cho thuê đất, thuê mặt nước</w:t>
      </w:r>
    </w:p>
    <w:p>
      <w:r>
        <w:t>60.000</w:t>
      </w:r>
    </w:p>
    <w:p>
      <w:r>
        <w:t>60.000</w:t>
      </w:r>
    </w:p>
    <w:p>
      <w:r>
        <w:t>44.000</w:t>
      </w:r>
    </w:p>
    <w:p>
      <w:r>
        <w:t>44.000</w:t>
      </w:r>
    </w:p>
    <w:p>
      <w:r>
        <w:t>73,33</w:t>
      </w:r>
    </w:p>
    <w:p>
      <w:r>
        <w:t>73,33</w:t>
      </w:r>
    </w:p>
    <w:p>
      <w:r>
        <w:t>12</w:t>
      </w:r>
    </w:p>
    <w:p>
      <w:r>
        <w:t>Thu từ Quỹ đất công ích và hoa lợi công sản khác tại xã</w:t>
      </w:r>
    </w:p>
    <w:p>
      <w:r>
        <w:t>6.000</w:t>
      </w:r>
    </w:p>
    <w:p>
      <w:r>
        <w:t>6.000</w:t>
      </w:r>
    </w:p>
    <w:p>
      <w:r>
        <w:t>6.000</w:t>
      </w:r>
    </w:p>
    <w:p>
      <w:r>
        <w:t>6.000</w:t>
      </w:r>
    </w:p>
    <w:p>
      <w:r>
        <w:t>100,00</w:t>
      </w:r>
    </w:p>
    <w:p>
      <w:r>
        <w:t>100,00</w:t>
      </w:r>
    </w:p>
    <w:p>
      <w:r>
        <w:t>13</w:t>
      </w:r>
    </w:p>
    <w:p>
      <w:r>
        <w:t>Thu khác ngân sách</w:t>
      </w:r>
    </w:p>
    <w:p>
      <w:r>
        <w:t>355.000</w:t>
      </w:r>
    </w:p>
    <w:p>
      <w:r>
        <w:t>223.000</w:t>
      </w:r>
    </w:p>
    <w:p>
      <w:r>
        <w:t>290.000</w:t>
      </w:r>
    </w:p>
    <w:p>
      <w:r>
        <w:t>190.000</w:t>
      </w:r>
    </w:p>
    <w:p>
      <w:r>
        <w:t>81,69</w:t>
      </w:r>
    </w:p>
    <w:p>
      <w:r>
        <w:t>85,20</w:t>
      </w:r>
    </w:p>
    <w:p>
      <w:r>
        <w:t>14</w:t>
      </w:r>
    </w:p>
    <w:p>
      <w:r>
        <w:t>Thu tiền cấp quyền khai thác khoáng sản</w:t>
      </w:r>
    </w:p>
    <w:p>
      <w:r>
        <w:t>59.000</w:t>
      </w:r>
    </w:p>
    <w:p>
      <w:r>
        <w:t>59.000</w:t>
      </w:r>
    </w:p>
    <w:p>
      <w:r>
        <w:t>35.000</w:t>
      </w:r>
    </w:p>
    <w:p>
      <w:r>
        <w:t>35.000</w:t>
      </w:r>
    </w:p>
    <w:p>
      <w:r>
        <w:t>59,32</w:t>
      </w:r>
    </w:p>
    <w:p>
      <w:r>
        <w:t>59,32</w:t>
      </w:r>
    </w:p>
    <w:p>
      <w:r>
        <w:t>15</w:t>
      </w:r>
    </w:p>
    <w:p>
      <w:r>
        <w:t>Thu cổ tức, lợi nhuận được chia</w:t>
      </w:r>
    </w:p>
    <w:p>
      <w:r>
        <w:t>120.000</w:t>
      </w:r>
    </w:p>
    <w:p>
      <w:r>
        <w:t>120.000</w:t>
      </w:r>
    </w:p>
    <w:p>
      <w:r>
        <w:t>140.000</w:t>
      </w:r>
    </w:p>
    <w:p>
      <w:r>
        <w:t>140.000</w:t>
      </w:r>
    </w:p>
    <w:p>
      <w:r>
        <w:t>116,67</w:t>
      </w:r>
    </w:p>
    <w:p>
      <w:r>
        <w:t>116,67</w:t>
      </w:r>
    </w:p>
    <w:p>
      <w:r>
        <w:t>16</w:t>
      </w:r>
    </w:p>
    <w:p>
      <w:r>
        <w:t>Thu từ hoạt động xổ số kiến thiết</w:t>
      </w:r>
    </w:p>
    <w:p>
      <w:r>
        <w:t>1.780.000</w:t>
      </w:r>
    </w:p>
    <w:p>
      <w:r>
        <w:t>1.780.000</w:t>
      </w:r>
    </w:p>
    <w:p>
      <w:r>
        <w:t>1.890.000</w:t>
      </w:r>
    </w:p>
    <w:p>
      <w:r>
        <w:t>1.890.000</w:t>
      </w:r>
    </w:p>
    <w:p>
      <w:r>
        <w:t>106,18</w:t>
      </w:r>
    </w:p>
    <w:p>
      <w:r>
        <w:t>106,18</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03</w:t>
      </w:r>
    </w:p>
    <w:p>
      <w:r>
        <w:t>DỰ TOÁN CHI NGÂN SÁCH ĐỊA PHƯƠNG THEO CƠ CẤU CHI NĂM 2024</w:t>
      </w:r>
    </w:p>
    <w:p>
      <w:r>
        <w:t>(Kèm theo Nghị quyết số 32/NQ-HĐND ngày 18/7/2024 của Hội đồng nhân dân tỉnh An Giang)</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NGÂN SÁCH ĐỊA PHƯƠNG</w:t>
      </w:r>
    </w:p>
    <w:p>
      <w:r>
        <w:t>18.940.716</w:t>
      </w:r>
    </w:p>
    <w:p>
      <w:r>
        <w:t>20.667.713</w:t>
      </w:r>
    </w:p>
    <w:p>
      <w:r>
        <w:t>1.726.997</w:t>
      </w:r>
    </w:p>
    <w:p>
      <w:r>
        <w:t>109,12</w:t>
      </w:r>
    </w:p>
    <w:p>
      <w:r>
        <w:t>A</w:t>
      </w:r>
    </w:p>
    <w:p>
      <w:r>
        <w:t>CHI CÂN ĐỐI NSĐP</w:t>
      </w:r>
    </w:p>
    <w:p>
      <w:r>
        <w:t>14.735.822</w:t>
      </w:r>
    </w:p>
    <w:p>
      <w:r>
        <w:t>16.658.719</w:t>
      </w:r>
    </w:p>
    <w:p>
      <w:r>
        <w:t>1.922.897</w:t>
      </w:r>
    </w:p>
    <w:p>
      <w:r>
        <w:t>113,05</w:t>
      </w:r>
    </w:p>
    <w:p>
      <w:r>
        <w:t>I</w:t>
      </w:r>
    </w:p>
    <w:p>
      <w:r>
        <w:t>Chi đầu tư phát triển</w:t>
      </w:r>
    </w:p>
    <w:p>
      <w:r>
        <w:t>3.765.576</w:t>
      </w:r>
    </w:p>
    <w:p>
      <w:r>
        <w:t>3.988.941</w:t>
      </w:r>
    </w:p>
    <w:p>
      <w:r>
        <w:t>223.365</w:t>
      </w:r>
    </w:p>
    <w:p>
      <w:r>
        <w:t>105,93</w:t>
      </w:r>
    </w:p>
    <w:p>
      <w:r>
        <w:t>1</w:t>
      </w:r>
    </w:p>
    <w:p>
      <w:r>
        <w:t>Chi đầu tư cho các dự án</w:t>
      </w:r>
    </w:p>
    <w:p>
      <w:r>
        <w:t>3.489.976</w:t>
      </w:r>
    </w:p>
    <w:p>
      <w:r>
        <w:t>3.891.674</w:t>
      </w:r>
    </w:p>
    <w:p>
      <w:r>
        <w:t>401.698</w:t>
      </w:r>
    </w:p>
    <w:p>
      <w:r>
        <w:t>111,51</w:t>
      </w:r>
    </w:p>
    <w:p>
      <w:r>
        <w:t>Trong đó chi từ nguồn vốn:</w:t>
      </w:r>
    </w:p>
    <w:p>
      <w:r>
        <w:t>-</w:t>
      </w:r>
    </w:p>
    <w:p>
      <w:r>
        <w:t>-</w:t>
      </w:r>
    </w:p>
    <w:p>
      <w:r>
        <w:t>Chi đầu tư từ nguồn thu tiền sử dụng đất</w:t>
      </w:r>
    </w:p>
    <w:p>
      <w:r>
        <w:t>500.000</w:t>
      </w:r>
    </w:p>
    <w:p>
      <w:r>
        <w:t>620.000</w:t>
      </w:r>
    </w:p>
    <w:p>
      <w:r>
        <w:t>120.000</w:t>
      </w:r>
    </w:p>
    <w:p>
      <w:r>
        <w:t>124,00</w:t>
      </w:r>
    </w:p>
    <w:p>
      <w:r>
        <w:t>-</w:t>
      </w:r>
    </w:p>
    <w:p>
      <w:r>
        <w:t>Chi đầu tư từ nguồn thu xổ số kiến thiết</w:t>
      </w:r>
    </w:p>
    <w:p>
      <w:r>
        <w:t>1.700.000</w:t>
      </w:r>
    </w:p>
    <w:p>
      <w:r>
        <w:t>1.890.000</w:t>
      </w:r>
    </w:p>
    <w:p>
      <w:r>
        <w:t>190.000</w:t>
      </w:r>
    </w:p>
    <w:p>
      <w:r>
        <w:t>111,18</w:t>
      </w:r>
    </w:p>
    <w:p>
      <w:r>
        <w:t>+ Trong đó: Chi đầu tư khác (cấp vốn ủy thác qua   NHCSXH)</w:t>
      </w:r>
    </w:p>
    <w:p>
      <w:r>
        <w:t>30.000</w:t>
      </w:r>
    </w:p>
    <w:p>
      <w:r>
        <w:t>2</w:t>
      </w:r>
    </w:p>
    <w:p>
      <w:r>
        <w:t>Chi đầu tư và hỗ trợ vốn cho DN cung cấp sản phẩm, dịch vụ công ích do Nhà nước đặt hàng, các tổ chức kinh tế, các tổ chức tài chính của địa phương theo quy định của pháp luật</w:t>
      </w:r>
    </w:p>
    <w:p>
      <w:r>
        <w:t>-</w:t>
      </w:r>
    </w:p>
    <w:p>
      <w:r>
        <w:t>-</w:t>
      </w:r>
    </w:p>
    <w:p>
      <w:r>
        <w:t>-</w:t>
      </w:r>
    </w:p>
    <w:p>
      <w:r>
        <w:t>3</w:t>
      </w:r>
    </w:p>
    <w:p>
      <w:r>
        <w:t>Chi từ nguồn bội chi NSĐP</w:t>
      </w:r>
    </w:p>
    <w:p>
      <w:r>
        <w:t>275.600</w:t>
      </w:r>
    </w:p>
    <w:p>
      <w:r>
        <w:t>97.267</w:t>
      </w:r>
    </w:p>
    <w:p>
      <w:r>
        <w:t>(178.333)</w:t>
      </w:r>
    </w:p>
    <w:p>
      <w:r>
        <w:t>35,29</w:t>
      </w:r>
    </w:p>
    <w:p>
      <w:r>
        <w:t>II</w:t>
      </w:r>
    </w:p>
    <w:p>
      <w:r>
        <w:t>Chi thường xuyên</w:t>
      </w:r>
    </w:p>
    <w:p>
      <w:r>
        <w:t>10.679.872</w:t>
      </w:r>
    </w:p>
    <w:p>
      <w:r>
        <w:t>11.695.986</w:t>
      </w:r>
    </w:p>
    <w:p>
      <w:r>
        <w:t>1.016.114</w:t>
      </w:r>
    </w:p>
    <w:p>
      <w:r>
        <w:t>109,51</w:t>
      </w:r>
    </w:p>
    <w:p>
      <w:r>
        <w:t>Trong đó:</w:t>
      </w:r>
    </w:p>
    <w:p>
      <w:r>
        <w:t>-</w:t>
      </w:r>
    </w:p>
    <w:p>
      <w:r>
        <w:t>1</w:t>
      </w:r>
    </w:p>
    <w:p>
      <w:r>
        <w:t>Chi giáo dục - đào tạo và dạy nghề</w:t>
      </w:r>
    </w:p>
    <w:p>
      <w:r>
        <w:t>4.531.552</w:t>
      </w:r>
    </w:p>
    <w:p>
      <w:r>
        <w:t>5.159.569</w:t>
      </w:r>
    </w:p>
    <w:p>
      <w:r>
        <w:t>628.017</w:t>
      </w:r>
    </w:p>
    <w:p>
      <w:r>
        <w:t>113,86</w:t>
      </w:r>
    </w:p>
    <w:p>
      <w:r>
        <w:t>2</w:t>
      </w:r>
    </w:p>
    <w:p>
      <w:r>
        <w:t>Chi khoa học và công nghệ</w:t>
      </w:r>
    </w:p>
    <w:p>
      <w:r>
        <w:t>35.067</w:t>
      </w:r>
    </w:p>
    <w:p>
      <w:r>
        <w:t>37.983</w:t>
      </w:r>
    </w:p>
    <w:p>
      <w:r>
        <w:t>2.916</w:t>
      </w:r>
    </w:p>
    <w:p>
      <w:r>
        <w:t>108,32</w:t>
      </w:r>
    </w:p>
    <w:p>
      <w:r>
        <w:t>III</w:t>
      </w:r>
    </w:p>
    <w:p>
      <w:r>
        <w:t>Chi trả nợ lãi các khoản do chính quyền địa phương vay</w:t>
      </w:r>
    </w:p>
    <w:p>
      <w:r>
        <w:t>-</w:t>
      </w:r>
    </w:p>
    <w:p>
      <w:r>
        <w:t>11.500</w:t>
      </w:r>
    </w:p>
    <w:p>
      <w:r>
        <w:t>11.500</w:t>
      </w:r>
    </w:p>
    <w:p>
      <w:r>
        <w:t>IV</w:t>
      </w:r>
    </w:p>
    <w:p>
      <w:r>
        <w:t>Chi bổ sung quỹ dự trữ tài chính</w:t>
      </w:r>
    </w:p>
    <w:p>
      <w:r>
        <w:t>1.170</w:t>
      </w:r>
    </w:p>
    <w:p>
      <w:r>
        <w:t>1.170</w:t>
      </w:r>
    </w:p>
    <w:p>
      <w:r>
        <w:t>-</w:t>
      </w:r>
    </w:p>
    <w:p>
      <w:r>
        <w:t>100,00</w:t>
      </w:r>
    </w:p>
    <w:p>
      <w:r>
        <w:t>IV</w:t>
      </w:r>
    </w:p>
    <w:p>
      <w:r>
        <w:t>Dự phòng ngân sách</w:t>
      </w:r>
    </w:p>
    <w:p>
      <w:r>
        <w:t>289.204</w:t>
      </w:r>
    </w:p>
    <w:p>
      <w:r>
        <w:t>336.034</w:t>
      </w:r>
    </w:p>
    <w:p>
      <w:r>
        <w:t>46.830</w:t>
      </w:r>
    </w:p>
    <w:p>
      <w:r>
        <w:t>116,19</w:t>
      </w:r>
    </w:p>
    <w:p>
      <w:r>
        <w:t>VI</w:t>
      </w:r>
    </w:p>
    <w:p>
      <w:r>
        <w:t>Chi tạo nguồn, điều chỉnh tiền lương</w:t>
      </w:r>
    </w:p>
    <w:p>
      <w:r>
        <w:t>625.088</w:t>
      </w:r>
    </w:p>
    <w:p>
      <w:r>
        <w:t>625.088</w:t>
      </w:r>
    </w:p>
    <w:p>
      <w:r>
        <w:t>B</w:t>
      </w:r>
    </w:p>
    <w:p>
      <w:r>
        <w:t>CHI NSĐP TỪ NGUỒN BSCMT</w:t>
      </w:r>
    </w:p>
    <w:p>
      <w:r>
        <w:t>4.204.894</w:t>
      </w:r>
    </w:p>
    <w:p>
      <w:r>
        <w:t>4.008.994</w:t>
      </w:r>
    </w:p>
    <w:p>
      <w:r>
        <w:t>(195.900)</w:t>
      </w:r>
    </w:p>
    <w:p>
      <w:r>
        <w:t>95,34</w:t>
      </w:r>
    </w:p>
    <w:p>
      <w:r>
        <w:t>1</w:t>
      </w:r>
    </w:p>
    <w:p>
      <w:r>
        <w:t>Nhiệm vụ phân giới cắm mốc</w:t>
      </w:r>
    </w:p>
    <w:p>
      <w:r>
        <w:t>1.850</w:t>
      </w:r>
    </w:p>
    <w:p>
      <w:r>
        <w:t>1.890</w:t>
      </w:r>
    </w:p>
    <w:p>
      <w:r>
        <w:t>40</w:t>
      </w:r>
    </w:p>
    <w:p>
      <w:r>
        <w:t>102,16</w:t>
      </w:r>
    </w:p>
    <w:p>
      <w:r>
        <w:t>2</w:t>
      </w:r>
    </w:p>
    <w:p>
      <w:r>
        <w:t>Chi thực hiện nhiệm vụ mục tiêu, chính sách khác</w:t>
      </w:r>
    </w:p>
    <w:p>
      <w:r>
        <w:t>3.591.657</w:t>
      </w:r>
    </w:p>
    <w:p>
      <w:r>
        <w:t>3.398.093</w:t>
      </w:r>
    </w:p>
    <w:p>
      <w:r>
        <w:t>(193.564)</w:t>
      </w:r>
    </w:p>
    <w:p>
      <w:r>
        <w:t>94,61</w:t>
      </w:r>
    </w:p>
    <w:p>
      <w:r>
        <w:t>3</w:t>
      </w:r>
    </w:p>
    <w:p>
      <w:r>
        <w:t>Chi chương trình mục tiêu quốc gia</w:t>
      </w:r>
    </w:p>
    <w:p>
      <w:r>
        <w:t>611.387</w:t>
      </w:r>
    </w:p>
    <w:p>
      <w:r>
        <w:t>609.011</w:t>
      </w:r>
    </w:p>
    <w:p>
      <w:r>
        <w:t>(2.376)</w:t>
      </w:r>
    </w:p>
    <w:p>
      <w:r>
        <w:t>99,61</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04</w:t>
      </w:r>
    </w:p>
    <w:p>
      <w:r>
        <w:t>BỘI CHI VÀ PHƯƠNG ÁN VAY - TRẢ NỢ NGÂN SÁCH ĐỊA PHƯƠNG NĂM 2024</w:t>
      </w:r>
    </w:p>
    <w:p>
      <w:r>
        <w:t>(Kèm theo Nghị quyết số 32/NQ-HĐND ngày 18/7/2024 của Hội đồng nhân dân tỉnh An Giang)</w:t>
      </w:r>
    </w:p>
    <w:p>
      <w:r>
        <w:t>Đơn vị: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NGÂN SÁCH ĐỊA PHƯƠNG</w:t>
      </w:r>
    </w:p>
    <w:p>
      <w:r>
        <w:t>6.289.000</w:t>
      </w:r>
    </w:p>
    <w:p>
      <w:r>
        <w:t>6.523.000</w:t>
      </w:r>
    </w:p>
    <w:p>
      <w:r>
        <w:t>234.000</w:t>
      </w:r>
    </w:p>
    <w:p>
      <w:r>
        <w:t>B</w:t>
      </w:r>
    </w:p>
    <w:p>
      <w:r>
        <w:t>CHI CÂN ĐỐI NGÂN SÁCH ĐỊA PHƯƠNG</w:t>
      </w:r>
    </w:p>
    <w:p>
      <w:r>
        <w:t>14.651.715</w:t>
      </w:r>
    </w:p>
    <w:p>
      <w:r>
        <w:t>16.658.719</w:t>
      </w:r>
    </w:p>
    <w:p>
      <w:r>
        <w:t>2.007.004</w:t>
      </w:r>
    </w:p>
    <w:p>
      <w:r>
        <w:t>C</w:t>
      </w:r>
    </w:p>
    <w:p>
      <w:r>
        <w:t>BỘI CHI NGÂN SÁCH ĐỊA PHƯƠNG /BỘI THU NGÂN SÁCH ĐỊA PHƯƠNG</w:t>
      </w:r>
    </w:p>
    <w:p>
      <w:r>
        <w:t>100.860</w:t>
      </w:r>
    </w:p>
    <w:p>
      <w:r>
        <w:t>97.267</w:t>
      </w:r>
    </w:p>
    <w:p>
      <w:r>
        <w:t>1</w:t>
      </w:r>
    </w:p>
    <w:p>
      <w:r>
        <w:t>Bội chi</w:t>
      </w:r>
    </w:p>
    <w:p>
      <w:r>
        <w:t>100.860</w:t>
      </w:r>
    </w:p>
    <w:p>
      <w:r>
        <w:t>97.267</w:t>
      </w:r>
    </w:p>
    <w:p>
      <w:r>
        <w:t>2</w:t>
      </w:r>
    </w:p>
    <w:p>
      <w:r>
        <w:t>Bội thu</w:t>
      </w:r>
    </w:p>
    <w:p>
      <w:r>
        <w:t>D</w:t>
      </w:r>
    </w:p>
    <w:p>
      <w:r>
        <w:t>HẠN MỨC DƯ NỢ VAY TỐI ĐA CỦA NGÂN SÁCH ĐỊA PHƯƠNG THEO QUY ĐỊNH</w:t>
      </w:r>
    </w:p>
    <w:p>
      <w:r>
        <w:t>1.257.800</w:t>
      </w:r>
    </w:p>
    <w:p>
      <w:r>
        <w:t>1.304.600</w:t>
      </w:r>
    </w:p>
    <w:p>
      <w:r>
        <w:t>46.800</w:t>
      </w:r>
    </w:p>
    <w:p>
      <w:r>
        <w:t>E</w:t>
      </w:r>
    </w:p>
    <w:p>
      <w:r>
        <w:t>KẾ HOẠCH VAY, TRẢ NỢ GỐC</w:t>
      </w:r>
    </w:p>
    <w:p>
      <w:r>
        <w:t>I</w:t>
      </w:r>
    </w:p>
    <w:p>
      <w:r>
        <w:t>Tổng dư nợ đầu năm</w:t>
      </w:r>
    </w:p>
    <w:p>
      <w:r>
        <w:t>160.975</w:t>
      </w:r>
    </w:p>
    <w:p>
      <w:r>
        <w:t>232.533</w:t>
      </w:r>
    </w:p>
    <w:p>
      <w:r>
        <w:t>71.558</w:t>
      </w:r>
    </w:p>
    <w:p>
      <w:r>
        <w:t>Tỷ lệ mức dư nợ đầu kỳ so với mức dư nợ vay tối đa của ngân sách địa phương   (%)</w:t>
      </w:r>
    </w:p>
    <w:p>
      <w:r>
        <w:t>12,8%</w:t>
      </w:r>
    </w:p>
    <w:p>
      <w:r>
        <w:t>17,8%</w:t>
      </w:r>
    </w:p>
    <w:p>
      <w:r>
        <w:t>152,90%</w:t>
      </w:r>
    </w:p>
    <w:p>
      <w:r>
        <w:t>1</w:t>
      </w:r>
    </w:p>
    <w:p>
      <w:r>
        <w:t>Trái phiếu chính quyền địa phương</w:t>
      </w:r>
    </w:p>
    <w:p>
      <w:r>
        <w:t>2</w:t>
      </w:r>
    </w:p>
    <w:p>
      <w:r>
        <w:t>Vay lại từ nguồn Chính phủ vay ngoài nước</w:t>
      </w:r>
    </w:p>
    <w:p>
      <w:r>
        <w:t>154.773</w:t>
      </w:r>
    </w:p>
    <w:p>
      <w:r>
        <w:t>232.533</w:t>
      </w:r>
    </w:p>
    <w:p>
      <w:r>
        <w:t>77.760</w:t>
      </w:r>
    </w:p>
    <w:p>
      <w:r>
        <w:t>3</w:t>
      </w:r>
    </w:p>
    <w:p>
      <w:r>
        <w:t>Vay trong nước khác</w:t>
      </w:r>
    </w:p>
    <w:p>
      <w:r>
        <w:t>6.202</w:t>
      </w:r>
    </w:p>
    <w:p>
      <w:r>
        <w:t>0</w:t>
      </w:r>
    </w:p>
    <w:p>
      <w:r>
        <w:t>-6.202</w:t>
      </w:r>
    </w:p>
    <w:p>
      <w:r>
        <w:t>II</w:t>
      </w:r>
    </w:p>
    <w:p>
      <w:r>
        <w:t>Trả nợ gốc vay trong năm</w:t>
      </w:r>
    </w:p>
    <w:p>
      <w:r>
        <w:t>29.302</w:t>
      </w:r>
    </w:p>
    <w:p>
      <w:r>
        <w:t>23.100</w:t>
      </w:r>
    </w:p>
    <w:p>
      <w:r>
        <w:t>-6.202</w:t>
      </w:r>
    </w:p>
    <w:p>
      <w:r>
        <w:t>1</w:t>
      </w:r>
    </w:p>
    <w:p>
      <w:r>
        <w:t>Theo nguồn vốn vay</w:t>
      </w:r>
    </w:p>
    <w:p>
      <w:r>
        <w:t>29.302</w:t>
      </w:r>
    </w:p>
    <w:p>
      <w:r>
        <w:t>23.100</w:t>
      </w:r>
    </w:p>
    <w:p>
      <w:r>
        <w:t>-6.202</w:t>
      </w:r>
    </w:p>
    <w:p>
      <w:r>
        <w:t>-</w:t>
      </w:r>
    </w:p>
    <w:p>
      <w:r>
        <w:t>Trái phiếu chính quyền địa phương</w:t>
      </w:r>
    </w:p>
    <w:p>
      <w:r>
        <w:t>-</w:t>
      </w:r>
    </w:p>
    <w:p>
      <w:r>
        <w:t>Vay lại từ nguồn Chính phủ vay ngoài nước</w:t>
      </w:r>
    </w:p>
    <w:p>
      <w:r>
        <w:t>23.100</w:t>
      </w:r>
    </w:p>
    <w:p>
      <w:r>
        <w:t>23.100</w:t>
      </w:r>
    </w:p>
    <w:p>
      <w:r>
        <w:t>0</w:t>
      </w:r>
    </w:p>
    <w:p>
      <w:r>
        <w:t>-</w:t>
      </w:r>
    </w:p>
    <w:p>
      <w:r>
        <w:t>Vốn khác</w:t>
      </w:r>
    </w:p>
    <w:p>
      <w:r>
        <w:t>6.202</w:t>
      </w:r>
    </w:p>
    <w:p>
      <w:r>
        <w:t>0</w:t>
      </w:r>
    </w:p>
    <w:p>
      <w:r>
        <w:t>-6.202</w:t>
      </w:r>
    </w:p>
    <w:p>
      <w:r>
        <w:t>2</w:t>
      </w:r>
    </w:p>
    <w:p>
      <w:r>
        <w:t>Theo nguồn trả nợ</w:t>
      </w:r>
    </w:p>
    <w:p>
      <w:r>
        <w:t>29.302</w:t>
      </w:r>
    </w:p>
    <w:p>
      <w:r>
        <w:t>23.100</w:t>
      </w:r>
    </w:p>
    <w:p>
      <w:r>
        <w:t>-6.202</w:t>
      </w:r>
    </w:p>
    <w:p>
      <w:r>
        <w:t>-</w:t>
      </w:r>
    </w:p>
    <w:p>
      <w:r>
        <w:t>Từ nguồn vay để trả nợ gốc</w:t>
      </w:r>
    </w:p>
    <w:p>
      <w:r>
        <w:t>-</w:t>
      </w:r>
    </w:p>
    <w:p>
      <w:r>
        <w:t>Bội thu ngân sách địa phương</w:t>
      </w:r>
    </w:p>
    <w:p>
      <w:r>
        <w:t>-</w:t>
      </w:r>
    </w:p>
    <w:p>
      <w:r>
        <w:t>Tăng thu, tiết kiệm chi</w:t>
      </w:r>
    </w:p>
    <w:p>
      <w:r>
        <w:t>0</w:t>
      </w:r>
    </w:p>
    <w:p>
      <w:r>
        <w:t>-</w:t>
      </w:r>
    </w:p>
    <w:p>
      <w:r>
        <w:t>Kết dư ngân sách cấp tỉnh</w:t>
      </w:r>
    </w:p>
    <w:p>
      <w:r>
        <w:t>0</w:t>
      </w:r>
    </w:p>
    <w:p>
      <w:r>
        <w:t>-</w:t>
      </w:r>
    </w:p>
    <w:p>
      <w:r>
        <w:t>Ngân sách địa phương</w:t>
      </w:r>
    </w:p>
    <w:p>
      <w:r>
        <w:t>29.302</w:t>
      </w:r>
    </w:p>
    <w:p>
      <w:r>
        <w:t>23.100</w:t>
      </w:r>
    </w:p>
    <w:p>
      <w:r>
        <w:t>-6.202</w:t>
      </w:r>
    </w:p>
    <w:p>
      <w:r>
        <w:t>III</w:t>
      </w:r>
    </w:p>
    <w:p>
      <w:r>
        <w:t>Tổng mức vay trong năm</w:t>
      </w:r>
    </w:p>
    <w:p>
      <w:r>
        <w:t>100.860</w:t>
      </w:r>
    </w:p>
    <w:p>
      <w:r>
        <w:t>97.267</w:t>
      </w:r>
    </w:p>
    <w:p>
      <w:r>
        <w:t>-3.593</w:t>
      </w:r>
    </w:p>
    <w:p>
      <w:r>
        <w:t>1</w:t>
      </w:r>
    </w:p>
    <w:p>
      <w:r>
        <w:t>Theo mục đích vay</w:t>
      </w:r>
    </w:p>
    <w:p>
      <w:r>
        <w:t>100.860</w:t>
      </w:r>
    </w:p>
    <w:p>
      <w:r>
        <w:t>97.267</w:t>
      </w:r>
    </w:p>
    <w:p>
      <w:r>
        <w:t>-3.593</w:t>
      </w:r>
    </w:p>
    <w:p>
      <w:r>
        <w:t>-</w:t>
      </w:r>
    </w:p>
    <w:p>
      <w:r>
        <w:t>Vay để bù đắp bội chi</w:t>
      </w:r>
    </w:p>
    <w:p>
      <w:r>
        <w:t>100.860</w:t>
      </w:r>
    </w:p>
    <w:p>
      <w:r>
        <w:t>97.267</w:t>
      </w:r>
    </w:p>
    <w:p>
      <w:r>
        <w:t>-3.593</w:t>
      </w:r>
    </w:p>
    <w:p>
      <w:r>
        <w:t>-</w:t>
      </w:r>
    </w:p>
    <w:p>
      <w:r>
        <w:t>Vay để trả nợ gốc</w:t>
      </w:r>
    </w:p>
    <w:p>
      <w:r>
        <w:t>2</w:t>
      </w:r>
    </w:p>
    <w:p>
      <w:r>
        <w:t>Theo nguồn vay</w:t>
      </w:r>
    </w:p>
    <w:p>
      <w:r>
        <w:t>100.860</w:t>
      </w:r>
    </w:p>
    <w:p>
      <w:r>
        <w:t>97.267</w:t>
      </w:r>
    </w:p>
    <w:p>
      <w:r>
        <w:t>-3.593</w:t>
      </w:r>
    </w:p>
    <w:p>
      <w:r>
        <w:t>-</w:t>
      </w:r>
    </w:p>
    <w:p>
      <w:r>
        <w:t>Trái phiếu chính quyền địa phương</w:t>
      </w:r>
    </w:p>
    <w:p>
      <w:r>
        <w:t>-</w:t>
      </w:r>
    </w:p>
    <w:p>
      <w:r>
        <w:t>Vay lại từ nguồn Chính phủ vay ngoài nước</w:t>
      </w:r>
    </w:p>
    <w:p>
      <w:r>
        <w:t>100.860</w:t>
      </w:r>
    </w:p>
    <w:p>
      <w:r>
        <w:t>97.267</w:t>
      </w:r>
    </w:p>
    <w:p>
      <w:r>
        <w:t>-3.593</w:t>
      </w:r>
    </w:p>
    <w:p>
      <w:r>
        <w:t>-</w:t>
      </w:r>
    </w:p>
    <w:p>
      <w:r>
        <w:t>Vay trong nước khác</w:t>
      </w:r>
    </w:p>
    <w:p>
      <w:r>
        <w:t>IV</w:t>
      </w:r>
    </w:p>
    <w:p>
      <w:r>
        <w:t>Tổng dư nợ cuối năm</w:t>
      </w:r>
    </w:p>
    <w:p>
      <w:r>
        <w:t>232.533</w:t>
      </w:r>
    </w:p>
    <w:p>
      <w:r>
        <w:t>306.700</w:t>
      </w:r>
    </w:p>
    <w:p>
      <w:r>
        <w:t>74.167</w:t>
      </w:r>
    </w:p>
    <w:p>
      <w:r>
        <w:t>Tỷ lệ mức dư nợ cuối kỳ so với mức dư nợ vay tối đa của ngân sách địa phương   (%)</w:t>
      </w:r>
    </w:p>
    <w:p>
      <w:r>
        <w:t>18,5%</w:t>
      </w:r>
    </w:p>
    <w:p>
      <w:r>
        <w:t>23,5%</w:t>
      </w:r>
    </w:p>
    <w:p>
      <w:r>
        <w:t>5,0%</w:t>
      </w:r>
    </w:p>
    <w:p>
      <w:r>
        <w:t>1</w:t>
      </w:r>
    </w:p>
    <w:p>
      <w:r>
        <w:t>Trái phiếu chính quyền địa phương</w:t>
      </w:r>
    </w:p>
    <w:p>
      <w:r>
        <w:t>2</w:t>
      </w:r>
    </w:p>
    <w:p>
      <w:r>
        <w:t>Vay lại từ nguồn Chính phủ vay ngoài nước</w:t>
      </w:r>
    </w:p>
    <w:p>
      <w:r>
        <w:t>232.533</w:t>
      </w:r>
    </w:p>
    <w:p>
      <w:r>
        <w:t>306.700</w:t>
      </w:r>
    </w:p>
    <w:p>
      <w:r>
        <w:t>74.167</w:t>
      </w:r>
    </w:p>
    <w:p>
      <w:r>
        <w:t>3</w:t>
      </w:r>
    </w:p>
    <w:p>
      <w:r>
        <w:t>Vốn khác</w:t>
      </w:r>
    </w:p>
    <w:p>
      <w:r>
        <w:t>0</w:t>
      </w:r>
    </w:p>
    <w:p>
      <w:r>
        <w:t>0</w:t>
      </w:r>
    </w:p>
    <w:p>
      <w:r>
        <w:t>0</w:t>
      </w:r>
    </w:p>
    <w:p>
      <w:r>
        <w:t>G</w:t>
      </w:r>
    </w:p>
    <w:p>
      <w:r>
        <w:t>TRẢ NỢ LÃI, PHÍ</w:t>
      </w:r>
    </w:p>
    <w:p>
      <w:r>
        <w:t>8.000</w:t>
      </w:r>
    </w:p>
    <w:p>
      <w:r>
        <w:t>9.000</w:t>
      </w:r>
    </w:p>
    <w:p>
      <w:r>
        <w:t>1.000</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05</w:t>
      </w:r>
    </w:p>
    <w:p>
      <w:r>
        <w:t>CÂN ĐỐI NGUỒN THU, CHI DỰ TOÁN NGÂN SÁCH CẤP TỈNH VÀ NGÂN SÁCH HUYỆN NĂM 2024</w:t>
      </w:r>
    </w:p>
    <w:p>
      <w:r>
        <w:t>(Kèm theo Nghị quyết số 32/NQ-HĐND ngày 18/7/2024 của Hội đồng nhân dân tỉnh An Giang)</w:t>
      </w:r>
    </w:p>
    <w:p>
      <w:r>
        <w:t>Đơn vị: Triệu đồng</w:t>
      </w:r>
    </w:p>
    <w:p>
      <w:r>
        <w:t>STT</w:t>
      </w:r>
    </w:p>
    <w:p>
      <w:r>
        <w:t>Nội dung</w:t>
      </w:r>
    </w:p>
    <w:p>
      <w:r>
        <w:t>Dự toán năm   2023</w:t>
      </w:r>
    </w:p>
    <w:p>
      <w:r>
        <w:t>Ước thực hiện năm   2023</w:t>
      </w:r>
    </w:p>
    <w:p>
      <w:r>
        <w:t>Dự toán năm 2024</w:t>
      </w:r>
    </w:p>
    <w:p>
      <w:r>
        <w:t>So sánh (*)</w:t>
      </w:r>
    </w:p>
    <w:p>
      <w:r>
        <w:t>Tuyệt đối</w:t>
      </w:r>
    </w:p>
    <w:p>
      <w:r>
        <w:t>Tương đối (%)</w:t>
      </w:r>
    </w:p>
    <w:p>
      <w:r>
        <w:t>A</w:t>
      </w:r>
    </w:p>
    <w:p>
      <w:r>
        <w:t>B</w:t>
      </w:r>
    </w:p>
    <w:p>
      <w:r>
        <w:t>1</w:t>
      </w:r>
    </w:p>
    <w:p>
      <w:r>
        <w:t>2</w:t>
      </w:r>
    </w:p>
    <w:p>
      <w:r>
        <w:t>3</w:t>
      </w:r>
    </w:p>
    <w:p>
      <w:r>
        <w:t>4</w:t>
      </w:r>
    </w:p>
    <w:p>
      <w:r>
        <w:t>5</w:t>
      </w:r>
    </w:p>
    <w:p>
      <w:r>
        <w:t>A</w:t>
      </w:r>
    </w:p>
    <w:p>
      <w:r>
        <w:t>NGÂN SÁCH CẤP TỈNH</w:t>
      </w:r>
    </w:p>
    <w:p>
      <w:r>
        <w:t>I</w:t>
      </w:r>
    </w:p>
    <w:p>
      <w:r>
        <w:t>Nguồn thu ngân sách</w:t>
      </w:r>
    </w:p>
    <w:p>
      <w:r>
        <w:t>16.872.886</w:t>
      </w:r>
    </w:p>
    <w:p>
      <w:r>
        <w:t>17.117.336</w:t>
      </w:r>
    </w:p>
    <w:p>
      <w:r>
        <w:t>18.612.376</w:t>
      </w:r>
    </w:p>
    <w:p>
      <w:r>
        <w:t>1.495.040</w:t>
      </w:r>
    </w:p>
    <w:p>
      <w:r>
        <w:t>108,73</w:t>
      </w:r>
    </w:p>
    <w:p>
      <w:r>
        <w:t>1</w:t>
      </w:r>
    </w:p>
    <w:p>
      <w:r>
        <w:t>Thu ngân sách được hưởng theo phân cấp</w:t>
      </w:r>
    </w:p>
    <w:p>
      <w:r>
        <w:t>4.024.770</w:t>
      </w:r>
    </w:p>
    <w:p>
      <w:r>
        <w:t>4.269.220</w:t>
      </w:r>
    </w:p>
    <w:p>
      <w:r>
        <w:t>4.564.930</w:t>
      </w:r>
    </w:p>
    <w:p>
      <w:r>
        <w:t>295.710</w:t>
      </w:r>
    </w:p>
    <w:p>
      <w:r>
        <w:t>106,93</w:t>
      </w:r>
    </w:p>
    <w:p>
      <w:r>
        <w:t>2</w:t>
      </w:r>
    </w:p>
    <w:p>
      <w:r>
        <w:t>Thu bổ sung từ ngân sách cấp trên</w:t>
      </w:r>
    </w:p>
    <w:p>
      <w:r>
        <w:t>12.848.116</w:t>
      </w:r>
    </w:p>
    <w:p>
      <w:r>
        <w:t>12.848.116</w:t>
      </w:r>
    </w:p>
    <w:p>
      <w:r>
        <w:t>12.825.116</w:t>
      </w:r>
    </w:p>
    <w:p>
      <w:r>
        <w:t>(23.000)</w:t>
      </w:r>
    </w:p>
    <w:p>
      <w:r>
        <w:t>99,82</w:t>
      </w:r>
    </w:p>
    <w:p>
      <w:r>
        <w:t>-</w:t>
      </w:r>
    </w:p>
    <w:p>
      <w:r>
        <w:t>Thu bổ sung cân đối ngân sách</w:t>
      </w:r>
    </w:p>
    <w:p>
      <w:r>
        <w:t>8.643.222</w:t>
      </w:r>
    </w:p>
    <w:p>
      <w:r>
        <w:t>8.643.222</w:t>
      </w:r>
    </w:p>
    <w:p>
      <w:r>
        <w:t>8.816.122</w:t>
      </w:r>
    </w:p>
    <w:p>
      <w:r>
        <w:t>172.900</w:t>
      </w:r>
    </w:p>
    <w:p>
      <w:r>
        <w:t>102,00</w:t>
      </w:r>
    </w:p>
    <w:p>
      <w:r>
        <w:t>-</w:t>
      </w:r>
    </w:p>
    <w:p>
      <w:r>
        <w:t>Thu bổ sung có mục tiêu</w:t>
      </w:r>
    </w:p>
    <w:p>
      <w:r>
        <w:t>4.204.894</w:t>
      </w:r>
    </w:p>
    <w:p>
      <w:r>
        <w:t>4.204.894</w:t>
      </w:r>
    </w:p>
    <w:p>
      <w:r>
        <w:t>4.008.994</w:t>
      </w:r>
    </w:p>
    <w:p>
      <w:r>
        <w:t>(195.900)</w:t>
      </w:r>
    </w:p>
    <w:p>
      <w:r>
        <w:t>95,34</w:t>
      </w:r>
    </w:p>
    <w:p>
      <w:r>
        <w:t>3</w:t>
      </w:r>
    </w:p>
    <w:p>
      <w:r>
        <w:t>Nguồn thực hiện cải cách tiền lương</w:t>
      </w:r>
    </w:p>
    <w:p>
      <w:r>
        <w:t>1.222.330</w:t>
      </w:r>
    </w:p>
    <w:p>
      <w:r>
        <w:t>1.222.330</w:t>
      </w:r>
    </w:p>
    <w:p>
      <w:r>
        <w:t>II</w:t>
      </w:r>
    </w:p>
    <w:p>
      <w:r>
        <w:t>Chi ngân sách</w:t>
      </w:r>
    </w:p>
    <w:p>
      <w:r>
        <w:t>16.872.886</w:t>
      </w:r>
    </w:p>
    <w:p>
      <w:r>
        <w:t>17.106.336</w:t>
      </w:r>
    </w:p>
    <w:p>
      <w:r>
        <w:t>18.612.376</w:t>
      </w:r>
    </w:p>
    <w:p>
      <w:r>
        <w:t>1.739.490</w:t>
      </w:r>
    </w:p>
    <w:p>
      <w:r>
        <w:t>110,31</w:t>
      </w:r>
    </w:p>
    <w:p>
      <w:r>
        <w:t>1</w:t>
      </w:r>
    </w:p>
    <w:p>
      <w:r>
        <w:t>Chi thuộc nhiệm vụ của ngân sách cấp tỉnh</w:t>
      </w:r>
    </w:p>
    <w:p>
      <w:r>
        <w:t>10.734.275</w:t>
      </w:r>
    </w:p>
    <w:p>
      <w:r>
        <w:t>10.036.116</w:t>
      </w:r>
    </w:p>
    <w:p>
      <w:r>
        <w:t>11.498.627</w:t>
      </w:r>
    </w:p>
    <w:p>
      <w:r>
        <w:t>764.352</w:t>
      </w:r>
    </w:p>
    <w:p>
      <w:r>
        <w:t>107,12</w:t>
      </w:r>
    </w:p>
    <w:p>
      <w:r>
        <w:t>2</w:t>
      </w:r>
    </w:p>
    <w:p>
      <w:r>
        <w:t>Chi bổ sung cho ngân sách cấp dưới</w:t>
      </w:r>
    </w:p>
    <w:p>
      <w:r>
        <w:t>6.138.611</w:t>
      </w:r>
    </w:p>
    <w:p>
      <w:r>
        <w:t>7.070.220</w:t>
      </w:r>
    </w:p>
    <w:p>
      <w:r>
        <w:t>7.273.246</w:t>
      </w:r>
    </w:p>
    <w:p>
      <w:r>
        <w:t>1.134.635</w:t>
      </w:r>
    </w:p>
    <w:p>
      <w:r>
        <w:t>118,48</w:t>
      </w:r>
    </w:p>
    <w:p>
      <w:r>
        <w:t>-</w:t>
      </w:r>
    </w:p>
    <w:p>
      <w:r>
        <w:t>Chi bổ sung cân đối ngân sách</w:t>
      </w:r>
    </w:p>
    <w:p>
      <w:r>
        <w:t>6.136.459</w:t>
      </w:r>
    </w:p>
    <w:p>
      <w:r>
        <w:t>6.136.459</w:t>
      </w:r>
    </w:p>
    <w:p>
      <w:r>
        <w:t>7.272.142</w:t>
      </w:r>
    </w:p>
    <w:p>
      <w:r>
        <w:t>1.135.683</w:t>
      </w:r>
    </w:p>
    <w:p>
      <w:r>
        <w:t>118,51</w:t>
      </w:r>
    </w:p>
    <w:p>
      <w:r>
        <w:t>-</w:t>
      </w:r>
    </w:p>
    <w:p>
      <w:r>
        <w:t>Chi bổ sung có mục tiêu</w:t>
      </w:r>
    </w:p>
    <w:p>
      <w:r>
        <w:t>2.152</w:t>
      </w:r>
    </w:p>
    <w:p>
      <w:r>
        <w:t>933.761</w:t>
      </w:r>
    </w:p>
    <w:p>
      <w:r>
        <w:t>1.104</w:t>
      </w:r>
    </w:p>
    <w:p>
      <w:r>
        <w:t>(1.048)</w:t>
      </w:r>
    </w:p>
    <w:p>
      <w:r>
        <w:t>51,30</w:t>
      </w:r>
    </w:p>
    <w:p>
      <w:r>
        <w:t>III</w:t>
      </w:r>
    </w:p>
    <w:p>
      <w:r>
        <w:t>Bội chi NSĐP/Bội thu NSĐP</w:t>
      </w:r>
    </w:p>
    <w:p>
      <w:r>
        <w:t>275.600</w:t>
      </w:r>
    </w:p>
    <w:p>
      <w:r>
        <w:t>100.860</w:t>
      </w:r>
    </w:p>
    <w:p>
      <w:r>
        <w:t>97.267</w:t>
      </w:r>
    </w:p>
    <w:p>
      <w:r>
        <w:t>B</w:t>
      </w:r>
    </w:p>
    <w:p>
      <w:r>
        <w:t>NGÂN SÁCH HUYỆN (bao gồm xã)</w:t>
      </w:r>
    </w:p>
    <w:p>
      <w:r>
        <w:t>I</w:t>
      </w:r>
    </w:p>
    <w:p>
      <w:r>
        <w:t>Nguồn thu ngân sách</w:t>
      </w:r>
    </w:p>
    <w:p>
      <w:r>
        <w:t>7.930.841</w:t>
      </w:r>
    </w:p>
    <w:p>
      <w:r>
        <w:t>9.090.000</w:t>
      </w:r>
    </w:p>
    <w:p>
      <w:r>
        <w:t>9.071.819</w:t>
      </w:r>
    </w:p>
    <w:p>
      <w:r>
        <w:t>(18.181)</w:t>
      </w:r>
    </w:p>
    <w:p>
      <w:r>
        <w:t>99,80</w:t>
      </w:r>
    </w:p>
    <w:p>
      <w:r>
        <w:t>1</w:t>
      </w:r>
    </w:p>
    <w:p>
      <w:r>
        <w:t>Thu ngân sách được hưởng theo phân cấp</w:t>
      </w:r>
    </w:p>
    <w:p>
      <w:r>
        <w:t>1.792.230</w:t>
      </w:r>
    </w:p>
    <w:p>
      <w:r>
        <w:t>2.019.780</w:t>
      </w:r>
    </w:p>
    <w:p>
      <w:r>
        <w:t>1.958.070</w:t>
      </w:r>
    </w:p>
    <w:p>
      <w:r>
        <w:t>(61.710)</w:t>
      </w:r>
    </w:p>
    <w:p>
      <w:r>
        <w:t>96,94</w:t>
      </w:r>
    </w:p>
    <w:p>
      <w:r>
        <w:t>2</w:t>
      </w:r>
    </w:p>
    <w:p>
      <w:r>
        <w:t>Thu bổ sung từ ngân sách cấp trên</w:t>
      </w:r>
    </w:p>
    <w:p>
      <w:r>
        <w:t>6.138.611</w:t>
      </w:r>
    </w:p>
    <w:p>
      <w:r>
        <w:t>7.070.220</w:t>
      </w:r>
    </w:p>
    <w:p>
      <w:r>
        <w:t>6.329.340</w:t>
      </w:r>
    </w:p>
    <w:p>
      <w:r>
        <w:t>(740.880)</w:t>
      </w:r>
    </w:p>
    <w:p>
      <w:r>
        <w:t>89,52</w:t>
      </w:r>
    </w:p>
    <w:p>
      <w:r>
        <w:t>-</w:t>
      </w:r>
    </w:p>
    <w:p>
      <w:r>
        <w:t>Thu bổ sung cân đối ngân sách</w:t>
      </w:r>
    </w:p>
    <w:p>
      <w:r>
        <w:t>6.136.459</w:t>
      </w:r>
    </w:p>
    <w:p>
      <w:r>
        <w:t>6.136.459</w:t>
      </w:r>
    </w:p>
    <w:p>
      <w:r>
        <w:t>6.328.236</w:t>
      </w:r>
    </w:p>
    <w:p>
      <w:r>
        <w:t>191.777</w:t>
      </w:r>
    </w:p>
    <w:p>
      <w:r>
        <w:t>103,13</w:t>
      </w:r>
    </w:p>
    <w:p>
      <w:r>
        <w:t>-</w:t>
      </w:r>
    </w:p>
    <w:p>
      <w:r>
        <w:t>Thu bổ sung có mục tiêu</w:t>
      </w:r>
    </w:p>
    <w:p>
      <w:r>
        <w:t>2.152</w:t>
      </w:r>
    </w:p>
    <w:p>
      <w:r>
        <w:t>933.761</w:t>
      </w:r>
    </w:p>
    <w:p>
      <w:r>
        <w:t>1.104</w:t>
      </w:r>
    </w:p>
    <w:p>
      <w:r>
        <w:t>(932.657)</w:t>
      </w:r>
    </w:p>
    <w:p>
      <w:r>
        <w:t>0,12</w:t>
      </w:r>
    </w:p>
    <w:p>
      <w:r>
        <w:t>3</w:t>
      </w:r>
    </w:p>
    <w:p>
      <w:r>
        <w:t>Nguồn thực hiện cải cách tiền lương</w:t>
      </w:r>
    </w:p>
    <w:p>
      <w:r>
        <w:t>784.409</w:t>
      </w:r>
    </w:p>
    <w:p>
      <w:r>
        <w:t>II</w:t>
      </w:r>
    </w:p>
    <w:p>
      <w:r>
        <w:t>Chi ngân sách</w:t>
      </w:r>
    </w:p>
    <w:p>
      <w:r>
        <w:t>7.930.841</w:t>
      </w:r>
    </w:p>
    <w:p>
      <w:r>
        <w:t>8.229.235</w:t>
      </w:r>
    </w:p>
    <w:p>
      <w:r>
        <w:t>9.071.819</w:t>
      </w:r>
    </w:p>
    <w:p>
      <w:r>
        <w:t>1.140.978</w:t>
      </w:r>
    </w:p>
    <w:p>
      <w:r>
        <w:t>114,39</w:t>
      </w:r>
    </w:p>
    <w:p>
      <w:r>
        <w:t>Chi thuộc nhiệm vụ của ngân sách huyện</w:t>
      </w:r>
    </w:p>
    <w:p>
      <w:r>
        <w:t>7.930.841</w:t>
      </w:r>
    </w:p>
    <w:p>
      <w:r>
        <w:t>8.229.235</w:t>
      </w:r>
    </w:p>
    <w:p>
      <w:r>
        <w:t>9.071.819</w:t>
      </w:r>
    </w:p>
    <w:p>
      <w:r>
        <w:t>1.140.978</w:t>
      </w:r>
    </w:p>
    <w:p>
      <w:r>
        <w:t>114,39</w:t>
      </w:r>
    </w:p>
    <w:p>
      <w:r>
        <w:t>2</w:t>
      </w:r>
    </w:p>
    <w:p>
      <w:r>
        <w:t>Chi bổ sung cho ngân sách cấp dưới</w:t>
      </w:r>
    </w:p>
    <w:p>
      <w:r>
        <w:t>-</w:t>
      </w:r>
    </w:p>
    <w:p>
      <w:r>
        <w:t>III</w:t>
      </w:r>
    </w:p>
    <w:p>
      <w:r>
        <w:t>Bội chi NSĐP/Bội thu NS huyện</w:t>
      </w:r>
    </w:p>
    <w:p>
      <w:r>
        <w:t>-</w:t>
      </w:r>
    </w:p>
    <w:p>
      <w:r>
        <w:t>-</w:t>
      </w:r>
    </w:p>
    <w:p>
      <w:r>
        <w:t>* Ghi chú:</w:t>
      </w:r>
    </w:p>
    <w:p>
      <w:r>
        <w:t>- Nguồn CCTL sẽ xác định chính thức căn cứ vào kết quả thẩm định CCTL</w:t>
      </w:r>
    </w:p>
    <w:p>
      <w:r>
        <w:t>-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06</w:t>
      </w:r>
    </w:p>
    <w:p>
      <w:r>
        <w:t>DỰ TOÁN THU NGÂN SÁCH NHÀ NƯỚC TRÊN ĐỊA BÀN TỪNG HUYỆN THEO LĨNH VỰC NĂM 2024</w:t>
      </w:r>
    </w:p>
    <w:p>
      <w:r>
        <w:t>(Kèm theo Nghị quyết số 32/NQ-HĐND ngày 18/7/2024 của Hội đồng nhân dân tỉnh An Giang)</w:t>
      </w:r>
    </w:p>
    <w:p>
      <w:r>
        <w:t>Đơn vị: Triệu đồng</w:t>
      </w:r>
    </w:p>
    <w:p>
      <w:r>
        <w:t>STT</w:t>
      </w:r>
    </w:p>
    <w:p>
      <w:r>
        <w:t>Tên đơn vị</w:t>
      </w:r>
    </w:p>
    <w:p>
      <w:r>
        <w:t>Tổng thu NSNN trên địa bàn</w:t>
      </w:r>
    </w:p>
    <w:p>
      <w:r>
        <w:t>Trong đó: Thu nội địa</w:t>
      </w:r>
    </w:p>
    <w:p>
      <w:r>
        <w:t>BAO GỒM</w:t>
      </w:r>
    </w:p>
    <w:p>
      <w:r>
        <w:t>Thu từ DNNN trung ương</w:t>
      </w:r>
    </w:p>
    <w:p>
      <w:r>
        <w:t>Thu từ DNNN địa phương</w:t>
      </w:r>
    </w:p>
    <w:p>
      <w:r>
        <w:t>Thu từ khu vực kinh tế ngoài quốc doanh</w:t>
      </w:r>
    </w:p>
    <w:p>
      <w:r>
        <w:t>Lệ phí trước bạ</w:t>
      </w:r>
    </w:p>
    <w:p>
      <w:r>
        <w:t>Thuế sử dụng đất phi nông nghiệp</w:t>
      </w:r>
    </w:p>
    <w:p>
      <w:r>
        <w:t>Thuế thu nhập cá nhân</w:t>
      </w:r>
    </w:p>
    <w:p>
      <w:r>
        <w:t>Thuế Bảo vệ môi trường</w:t>
      </w:r>
    </w:p>
    <w:p>
      <w:r>
        <w:t>Thu phí,     lệ phí</w:t>
      </w:r>
    </w:p>
    <w:p>
      <w:r>
        <w:t>Thu tiền sử dụng đất</w:t>
      </w:r>
    </w:p>
    <w:p>
      <w:r>
        <w:t>Tiền cho thuê đất, thuê mặt nước</w:t>
      </w:r>
    </w:p>
    <w:p>
      <w:r>
        <w:t>Thu từ quỹ đất công ích, hoa lợi công sản khác</w:t>
      </w:r>
    </w:p>
    <w:p>
      <w:r>
        <w:t>Thu khác ngân sách</w:t>
      </w:r>
    </w:p>
    <w:p>
      <w:r>
        <w:t>TỔNG SỐ</w:t>
      </w:r>
    </w:p>
    <w:p>
      <w:r>
        <w:t>2.058.647</w:t>
      </w:r>
    </w:p>
    <w:p>
      <w:r>
        <w:t>2.058.647</w:t>
      </w:r>
    </w:p>
    <w:p>
      <w:r>
        <w:t>1.247</w:t>
      </w:r>
    </w:p>
    <w:p>
      <w:r>
        <w:t>16.470</w:t>
      </w:r>
    </w:p>
    <w:p>
      <w:r>
        <w:t>686.000</w:t>
      </w:r>
    </w:p>
    <w:p>
      <w:r>
        <w:t>355.000</w:t>
      </w:r>
    </w:p>
    <w:p>
      <w:r>
        <w:t>17.000</w:t>
      </w:r>
    </w:p>
    <w:p>
      <w:r>
        <w:t>341.300</w:t>
      </w:r>
    </w:p>
    <w:p>
      <w:r>
        <w:t>3.000</w:t>
      </w:r>
    </w:p>
    <w:p>
      <w:r>
        <w:t>65.315</w:t>
      </w:r>
    </w:p>
    <w:p>
      <w:r>
        <w:t>360.000</w:t>
      </w:r>
    </w:p>
    <w:p>
      <w:r>
        <w:t>3.088</w:t>
      </w:r>
    </w:p>
    <w:p>
      <w:r>
        <w:t>6.000</w:t>
      </w:r>
    </w:p>
    <w:p>
      <w:r>
        <w:t>204.227</w:t>
      </w:r>
    </w:p>
    <w:p>
      <w:r>
        <w:t>1</w:t>
      </w:r>
    </w:p>
    <w:p>
      <w:r>
        <w:t>Thành phố Long Xuyên</w:t>
      </w:r>
    </w:p>
    <w:p>
      <w:r>
        <w:t>892.000</w:t>
      </w:r>
    </w:p>
    <w:p>
      <w:r>
        <w:t>892.000</w:t>
      </w:r>
    </w:p>
    <w:p>
      <w:r>
        <w:t>117</w:t>
      </w:r>
    </w:p>
    <w:p>
      <w:r>
        <w:t>12.000</w:t>
      </w:r>
    </w:p>
    <w:p>
      <w:r>
        <w:t>320.000</w:t>
      </w:r>
    </w:p>
    <w:p>
      <w:r>
        <w:t>198.300</w:t>
      </w:r>
    </w:p>
    <w:p>
      <w:r>
        <w:t>12.188</w:t>
      </w:r>
    </w:p>
    <w:p>
      <w:r>
        <w:t>128.000</w:t>
      </w:r>
    </w:p>
    <w:p>
      <w:r>
        <w:t>16.635</w:t>
      </w:r>
    </w:p>
    <w:p>
      <w:r>
        <w:t>150.000</w:t>
      </w:r>
    </w:p>
    <w:p>
      <w:r>
        <w:t>980</w:t>
      </w:r>
    </w:p>
    <w:p>
      <w:r>
        <w:t>5.780</w:t>
      </w:r>
    </w:p>
    <w:p>
      <w:r>
        <w:t>48.000</w:t>
      </w:r>
    </w:p>
    <w:p>
      <w:r>
        <w:t>2</w:t>
      </w:r>
    </w:p>
    <w:p>
      <w:r>
        <w:t>Thành phố Châu Đốc</w:t>
      </w:r>
    </w:p>
    <w:p>
      <w:r>
        <w:t>164.800</w:t>
      </w:r>
    </w:p>
    <w:p>
      <w:r>
        <w:t>164.800</w:t>
      </w:r>
    </w:p>
    <w:p>
      <w:r>
        <w:t>330</w:t>
      </w:r>
    </w:p>
    <w:p>
      <w:r>
        <w:t>720</w:t>
      </w:r>
    </w:p>
    <w:p>
      <w:r>
        <w:t>52.000</w:t>
      </w:r>
    </w:p>
    <w:p>
      <w:r>
        <w:t>17.000</w:t>
      </w:r>
    </w:p>
    <w:p>
      <w:r>
        <w:t>2.800</w:t>
      </w:r>
    </w:p>
    <w:p>
      <w:r>
        <w:t>37.000</w:t>
      </w:r>
    </w:p>
    <w:p>
      <w:r>
        <w:t>6.500</w:t>
      </w:r>
    </w:p>
    <w:p>
      <w:r>
        <w:t>30.000</w:t>
      </w:r>
    </w:p>
    <w:p>
      <w:r>
        <w:t>450</w:t>
      </w:r>
    </w:p>
    <w:p>
      <w:r>
        <w:t>-</w:t>
      </w:r>
    </w:p>
    <w:p>
      <w:r>
        <w:t>18.000</w:t>
      </w:r>
    </w:p>
    <w:p>
      <w:r>
        <w:t>3</w:t>
      </w:r>
    </w:p>
    <w:p>
      <w:r>
        <w:t>Thị xã Tân Châu</w:t>
      </w:r>
    </w:p>
    <w:p>
      <w:r>
        <w:t>129.000</w:t>
      </w:r>
    </w:p>
    <w:p>
      <w:r>
        <w:t>129.000</w:t>
      </w:r>
    </w:p>
    <w:p>
      <w:r>
        <w:t>-</w:t>
      </w:r>
    </w:p>
    <w:p>
      <w:r>
        <w:t>950</w:t>
      </w:r>
    </w:p>
    <w:p>
      <w:r>
        <w:t>38.000</w:t>
      </w:r>
    </w:p>
    <w:p>
      <w:r>
        <w:t>20.000</w:t>
      </w:r>
    </w:p>
    <w:p>
      <w:r>
        <w:t>280</w:t>
      </w:r>
    </w:p>
    <w:p>
      <w:r>
        <w:t>16.000</w:t>
      </w:r>
    </w:p>
    <w:p>
      <w:r>
        <w:t>5.500</w:t>
      </w:r>
    </w:p>
    <w:p>
      <w:r>
        <w:t>35.000</w:t>
      </w:r>
    </w:p>
    <w:p>
      <w:r>
        <w:t>270</w:t>
      </w:r>
    </w:p>
    <w:p>
      <w:r>
        <w:t>-</w:t>
      </w:r>
    </w:p>
    <w:p>
      <w:r>
        <w:t>13.000</w:t>
      </w:r>
    </w:p>
    <w:p>
      <w:r>
        <w:t>4</w:t>
      </w:r>
    </w:p>
    <w:p>
      <w:r>
        <w:t>Thị xã Tịnh Biên</w:t>
      </w:r>
    </w:p>
    <w:p>
      <w:r>
        <w:t>86.800</w:t>
      </w:r>
    </w:p>
    <w:p>
      <w:r>
        <w:t>86.800</w:t>
      </w:r>
    </w:p>
    <w:p>
      <w:r>
        <w:t>-</w:t>
      </w:r>
    </w:p>
    <w:p>
      <w:r>
        <w:t>470</w:t>
      </w:r>
    </w:p>
    <w:p>
      <w:r>
        <w:t>31.000</w:t>
      </w:r>
    </w:p>
    <w:p>
      <w:r>
        <w:t>8.800</w:t>
      </w:r>
    </w:p>
    <w:p>
      <w:r>
        <w:t>30</w:t>
      </w:r>
    </w:p>
    <w:p>
      <w:r>
        <w:t>14.000</w:t>
      </w:r>
    </w:p>
    <w:p>
      <w:r>
        <w:t>3.000</w:t>
      </w:r>
    </w:p>
    <w:p>
      <w:r>
        <w:t>4.000</w:t>
      </w:r>
    </w:p>
    <w:p>
      <w:r>
        <w:t>15.000</w:t>
      </w:r>
    </w:p>
    <w:p>
      <w:r>
        <w:t>-</w:t>
      </w:r>
    </w:p>
    <w:p>
      <w:r>
        <w:t>-</w:t>
      </w:r>
    </w:p>
    <w:p>
      <w:r>
        <w:t>10.500</w:t>
      </w:r>
    </w:p>
    <w:p>
      <w:r>
        <w:t>5</w:t>
      </w:r>
    </w:p>
    <w:p>
      <w:r>
        <w:t>Huyện Chợ Mới</w:t>
      </w:r>
    </w:p>
    <w:p>
      <w:r>
        <w:t>175.237</w:t>
      </w:r>
    </w:p>
    <w:p>
      <w:r>
        <w:t>175.237</w:t>
      </w:r>
    </w:p>
    <w:p>
      <w:r>
        <w:t>550</w:t>
      </w:r>
    </w:p>
    <w:p>
      <w:r>
        <w:t>600</w:t>
      </w:r>
    </w:p>
    <w:p>
      <w:r>
        <w:t>48.000</w:t>
      </w:r>
    </w:p>
    <w:p>
      <w:r>
        <w:t>26.400</w:t>
      </w:r>
    </w:p>
    <w:p>
      <w:r>
        <w:t>600</w:t>
      </w:r>
    </w:p>
    <w:p>
      <w:r>
        <w:t>28.000</w:t>
      </w:r>
    </w:p>
    <w:p>
      <w:r>
        <w:t>8.980</w:t>
      </w:r>
    </w:p>
    <w:p>
      <w:r>
        <w:t>30.000</w:t>
      </w:r>
    </w:p>
    <w:p>
      <w:r>
        <w:t>130</w:t>
      </w:r>
    </w:p>
    <w:p>
      <w:r>
        <w:t>-</w:t>
      </w:r>
    </w:p>
    <w:p>
      <w:r>
        <w:t>31.977</w:t>
      </w:r>
    </w:p>
    <w:p>
      <w:r>
        <w:t>6</w:t>
      </w:r>
    </w:p>
    <w:p>
      <w:r>
        <w:t>Huyện Phú Tân</w:t>
      </w:r>
    </w:p>
    <w:p>
      <w:r>
        <w:t>114.400</w:t>
      </w:r>
    </w:p>
    <w:p>
      <w:r>
        <w:t>114.400</w:t>
      </w:r>
    </w:p>
    <w:p>
      <w:r>
        <w:t>200</w:t>
      </w:r>
    </w:p>
    <w:p>
      <w:r>
        <w:t>350</w:t>
      </w:r>
    </w:p>
    <w:p>
      <w:r>
        <w:t>25.500</w:t>
      </w:r>
    </w:p>
    <w:p>
      <w:r>
        <w:t>15.000</w:t>
      </w:r>
    </w:p>
    <w:p>
      <w:r>
        <w:t>112</w:t>
      </w:r>
    </w:p>
    <w:p>
      <w:r>
        <w:t>20.000</w:t>
      </w:r>
    </w:p>
    <w:p>
      <w:r>
        <w:t>3.500</w:t>
      </w:r>
    </w:p>
    <w:p>
      <w:r>
        <w:t>30.000</w:t>
      </w:r>
    </w:p>
    <w:p>
      <w:r>
        <w:t>38</w:t>
      </w:r>
    </w:p>
    <w:p>
      <w:r>
        <w:t>-</w:t>
      </w:r>
    </w:p>
    <w:p>
      <w:r>
        <w:t>19.700</w:t>
      </w:r>
    </w:p>
    <w:p>
      <w:r>
        <w:t>7</w:t>
      </w:r>
    </w:p>
    <w:p>
      <w:r>
        <w:t>Huyện Châu Phú</w:t>
      </w:r>
    </w:p>
    <w:p>
      <w:r>
        <w:t>108.450</w:t>
      </w:r>
    </w:p>
    <w:p>
      <w:r>
        <w:t>108.450</w:t>
      </w:r>
    </w:p>
    <w:p>
      <w:r>
        <w:t>-</w:t>
      </w:r>
    </w:p>
    <w:p>
      <w:r>
        <w:t>30</w:t>
      </w:r>
    </w:p>
    <w:p>
      <w:r>
        <w:t>33.000</w:t>
      </w:r>
    </w:p>
    <w:p>
      <w:r>
        <w:t>15.000</w:t>
      </w:r>
    </w:p>
    <w:p>
      <w:r>
        <w:t>350</w:t>
      </w:r>
    </w:p>
    <w:p>
      <w:r>
        <w:t>27.000</w:t>
      </w:r>
    </w:p>
    <w:p>
      <w:r>
        <w:t>5.900</w:t>
      </w:r>
    </w:p>
    <w:p>
      <w:r>
        <w:t>10.000</w:t>
      </w:r>
    </w:p>
    <w:p>
      <w:r>
        <w:t>170</w:t>
      </w:r>
    </w:p>
    <w:p>
      <w:r>
        <w:t>-</w:t>
      </w:r>
    </w:p>
    <w:p>
      <w:r>
        <w:t>17.000</w:t>
      </w:r>
    </w:p>
    <w:p>
      <w:r>
        <w:t>8</w:t>
      </w:r>
    </w:p>
    <w:p>
      <w:r>
        <w:t>Huyện Châu Thành</w:t>
      </w:r>
    </w:p>
    <w:p>
      <w:r>
        <w:t>91.360</w:t>
      </w:r>
    </w:p>
    <w:p>
      <w:r>
        <w:t>91.360</w:t>
      </w:r>
    </w:p>
    <w:p>
      <w:r>
        <w:t>-</w:t>
      </w:r>
    </w:p>
    <w:p>
      <w:r>
        <w:t>200</w:t>
      </w:r>
    </w:p>
    <w:p>
      <w:r>
        <w:t>26.500</w:t>
      </w:r>
    </w:p>
    <w:p>
      <w:r>
        <w:t>18.000</w:t>
      </w:r>
    </w:p>
    <w:p>
      <w:r>
        <w:t>300</w:t>
      </w:r>
    </w:p>
    <w:p>
      <w:r>
        <w:t>22.000</w:t>
      </w:r>
    </w:p>
    <w:p>
      <w:r>
        <w:t>3.700</w:t>
      </w:r>
    </w:p>
    <w:p>
      <w:r>
        <w:t>10.000</w:t>
      </w:r>
    </w:p>
    <w:p>
      <w:r>
        <w:t>60</w:t>
      </w:r>
    </w:p>
    <w:p>
      <w:r>
        <w:t>100</w:t>
      </w:r>
    </w:p>
    <w:p>
      <w:r>
        <w:t>10.500</w:t>
      </w:r>
    </w:p>
    <w:p>
      <w:r>
        <w:t>9</w:t>
      </w:r>
    </w:p>
    <w:p>
      <w:r>
        <w:t>Huyện Thoại Sơn</w:t>
      </w:r>
    </w:p>
    <w:p>
      <w:r>
        <w:t>104.700</w:t>
      </w:r>
    </w:p>
    <w:p>
      <w:r>
        <w:t>104.700</w:t>
      </w:r>
    </w:p>
    <w:p>
      <w:r>
        <w:t>50</w:t>
      </w:r>
    </w:p>
    <w:p>
      <w:r>
        <w:t>500</w:t>
      </w:r>
    </w:p>
    <w:p>
      <w:r>
        <w:t>34.000</w:t>
      </w:r>
    </w:p>
    <w:p>
      <w:r>
        <w:t>14.500</w:t>
      </w:r>
    </w:p>
    <w:p>
      <w:r>
        <w:t>100</w:t>
      </w:r>
    </w:p>
    <w:p>
      <w:r>
        <w:t>20.900</w:t>
      </w:r>
    </w:p>
    <w:p>
      <w:r>
        <w:t>3.700</w:t>
      </w:r>
    </w:p>
    <w:p>
      <w:r>
        <w:t>20.000</w:t>
      </w:r>
    </w:p>
    <w:p>
      <w:r>
        <w:t>50</w:t>
      </w:r>
    </w:p>
    <w:p>
      <w:r>
        <w:t>-</w:t>
      </w:r>
    </w:p>
    <w:p>
      <w:r>
        <w:t>10.900</w:t>
      </w:r>
    </w:p>
    <w:p>
      <w:r>
        <w:t>10</w:t>
      </w:r>
    </w:p>
    <w:p>
      <w:r>
        <w:t>Huyện Tri Tôn</w:t>
      </w:r>
    </w:p>
    <w:p>
      <w:r>
        <w:t>119.300</w:t>
      </w:r>
    </w:p>
    <w:p>
      <w:r>
        <w:t>119.300</w:t>
      </w:r>
    </w:p>
    <w:p>
      <w:r>
        <w:t>-</w:t>
      </w:r>
    </w:p>
    <w:p>
      <w:r>
        <w:t>500</w:t>
      </w:r>
    </w:p>
    <w:p>
      <w:r>
        <w:t>57.000</w:t>
      </w:r>
    </w:p>
    <w:p>
      <w:r>
        <w:t>12.000</w:t>
      </w:r>
    </w:p>
    <w:p>
      <w:r>
        <w:t>200</w:t>
      </w:r>
    </w:p>
    <w:p>
      <w:r>
        <w:t>18.700</w:t>
      </w:r>
    </w:p>
    <w:p>
      <w:r>
        <w:t>4.000</w:t>
      </w:r>
    </w:p>
    <w:p>
      <w:r>
        <w:t>15.000</w:t>
      </w:r>
    </w:p>
    <w:p>
      <w:r>
        <w:t>900</w:t>
      </w:r>
    </w:p>
    <w:p>
      <w:r>
        <w:t>-</w:t>
      </w:r>
    </w:p>
    <w:p>
      <w:r>
        <w:t>11.000</w:t>
      </w:r>
    </w:p>
    <w:p>
      <w:r>
        <w:t>11</w:t>
      </w:r>
    </w:p>
    <w:p>
      <w:r>
        <w:t>Huyện An Phú</w:t>
      </w:r>
    </w:p>
    <w:p>
      <w:r>
        <w:t>72.600</w:t>
      </w:r>
    </w:p>
    <w:p>
      <w:r>
        <w:t>72.600</w:t>
      </w:r>
    </w:p>
    <w:p>
      <w:r>
        <w:t>-</w:t>
      </w:r>
    </w:p>
    <w:p>
      <w:r>
        <w:t>150</w:t>
      </w:r>
    </w:p>
    <w:p>
      <w:r>
        <w:t>21.000</w:t>
      </w:r>
    </w:p>
    <w:p>
      <w:r>
        <w:t>10.000</w:t>
      </w:r>
    </w:p>
    <w:p>
      <w:r>
        <w:t>40</w:t>
      </w:r>
    </w:p>
    <w:p>
      <w:r>
        <w:t>9.700</w:t>
      </w:r>
    </w:p>
    <w:p>
      <w:r>
        <w:t>2.900</w:t>
      </w:r>
    </w:p>
    <w:p>
      <w:r>
        <w:t>15.000</w:t>
      </w:r>
    </w:p>
    <w:p>
      <w:r>
        <w:t>40</w:t>
      </w:r>
    </w:p>
    <w:p>
      <w:r>
        <w:t>120</w:t>
      </w:r>
    </w:p>
    <w:p>
      <w:r>
        <w:t>13.650</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07</w:t>
      </w:r>
    </w:p>
    <w:p>
      <w:r>
        <w:t>DỰ TOÁN CHI NGÂN SÁCH ĐỊA PHƯƠNG, CHI NGÂN SÁCH CẤP TỈNH VÀ CHI NGÂN SÁCH HUYỆN THEO CƠ CẤU CHI NĂM 2024</w:t>
      </w:r>
    </w:p>
    <w:p>
      <w:r>
        <w:t>(Kèm theo Nghị quyết số 32/NQ-HĐND ngày 18/7/2024 của Hội đồng nhân dân tỉnh An Giang)</w:t>
      </w:r>
    </w:p>
    <w:p>
      <w:r>
        <w:t>Đơn vị: Triệu đồng</w:t>
      </w:r>
    </w:p>
    <w:p>
      <w:r>
        <w:t>STT</w:t>
      </w:r>
    </w:p>
    <w:p>
      <w:r>
        <w:t>Nội dung</w:t>
      </w:r>
    </w:p>
    <w:p>
      <w:r>
        <w:t>Ngân sách   địa phương</w:t>
      </w:r>
    </w:p>
    <w:p>
      <w:r>
        <w:t>Bao gồm</w:t>
      </w:r>
    </w:p>
    <w:p>
      <w:r>
        <w:t>Ngân sách   cấp tỉnh</w:t>
      </w:r>
    </w:p>
    <w:p>
      <w:r>
        <w:t>Ngân sách huyện (bao gồm xã)</w:t>
      </w:r>
    </w:p>
    <w:p>
      <w:r>
        <w:t>A</w:t>
      </w:r>
    </w:p>
    <w:p>
      <w:r>
        <w:t>B</w:t>
      </w:r>
    </w:p>
    <w:p>
      <w:r>
        <w:t>1=2+3</w:t>
      </w:r>
    </w:p>
    <w:p>
      <w:r>
        <w:t>2</w:t>
      </w:r>
    </w:p>
    <w:p>
      <w:r>
        <w:t>3</w:t>
      </w:r>
    </w:p>
    <w:p>
      <w:r>
        <w:t>TỔNG CHI NGÂN SÁCH ĐỊA PHƯƠNG</w:t>
      </w:r>
    </w:p>
    <w:p>
      <w:r>
        <w:t>20.667.713</w:t>
      </w:r>
    </w:p>
    <w:p>
      <w:r>
        <w:t>11.595.894</w:t>
      </w:r>
    </w:p>
    <w:p>
      <w:r>
        <w:t>9.071.819</w:t>
      </w:r>
    </w:p>
    <w:p>
      <w:r>
        <w:t>A</w:t>
      </w:r>
    </w:p>
    <w:p>
      <w:r>
        <w:t>CHI CÂN ĐỐI NSĐP</w:t>
      </w:r>
    </w:p>
    <w:p>
      <w:r>
        <w:t>16.658.719</w:t>
      </w:r>
    </w:p>
    <w:p>
      <w:r>
        <w:t>7.588.004</w:t>
      </w:r>
    </w:p>
    <w:p>
      <w:r>
        <w:t>9.070.715</w:t>
      </w:r>
    </w:p>
    <w:p>
      <w:r>
        <w:t>I</w:t>
      </w:r>
    </w:p>
    <w:p>
      <w:r>
        <w:t>Chi đầu tư phát triển</w:t>
      </w:r>
    </w:p>
    <w:p>
      <w:r>
        <w:t>3.988.941</w:t>
      </w:r>
    </w:p>
    <w:p>
      <w:r>
        <w:t>3.206.201</w:t>
      </w:r>
    </w:p>
    <w:p>
      <w:r>
        <w:t>782.740</w:t>
      </w:r>
    </w:p>
    <w:p>
      <w:r>
        <w:t>1</w:t>
      </w:r>
    </w:p>
    <w:p>
      <w:r>
        <w:t>Chi đầu tư cho các dự án</w:t>
      </w:r>
    </w:p>
    <w:p>
      <w:r>
        <w:t>3.891.674</w:t>
      </w:r>
    </w:p>
    <w:p>
      <w:r>
        <w:t>3.108.934</w:t>
      </w:r>
    </w:p>
    <w:p>
      <w:r>
        <w:t>782.740</w:t>
      </w:r>
    </w:p>
    <w:p>
      <w:r>
        <w:t>Trong đó chi từ nguồn vốn:</w:t>
      </w:r>
    </w:p>
    <w:p>
      <w:r>
        <w:t>-</w:t>
      </w:r>
    </w:p>
    <w:p>
      <w:r>
        <w:t>Chi đầu tư từ nguồn thu tiền sử dụng đất</w:t>
      </w:r>
    </w:p>
    <w:p>
      <w:r>
        <w:t>620.000</w:t>
      </w:r>
    </w:p>
    <w:p>
      <w:r>
        <w:t>260.000</w:t>
      </w:r>
    </w:p>
    <w:p>
      <w:r>
        <w:t>360.000</w:t>
      </w:r>
    </w:p>
    <w:p>
      <w:r>
        <w:t>-</w:t>
      </w:r>
    </w:p>
    <w:p>
      <w:r>
        <w:t>Chi đầu tư từ nguồn thu xổ số kiến thiết</w:t>
      </w:r>
    </w:p>
    <w:p>
      <w:r>
        <w:t>1.890.000</w:t>
      </w:r>
    </w:p>
    <w:p>
      <w:r>
        <w:t>1.890.000</w:t>
      </w:r>
    </w:p>
    <w:p>
      <w:r>
        <w:t>+ Trong đó: Chi đầu tư khác (cấp vốn ủy thác qua NHCSXH)</w:t>
      </w:r>
    </w:p>
    <w:p>
      <w:r>
        <w:t>30.000</w:t>
      </w:r>
    </w:p>
    <w:p>
      <w:r>
        <w:t>30.000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từ nguồn bội chi NSĐP</w:t>
      </w:r>
    </w:p>
    <w:p>
      <w:r>
        <w:t>97.267</w:t>
      </w:r>
    </w:p>
    <w:p>
      <w:r>
        <w:t>97.267</w:t>
      </w:r>
    </w:p>
    <w:p>
      <w:r>
        <w:t>-</w:t>
      </w:r>
    </w:p>
    <w:p>
      <w:r>
        <w:t>II</w:t>
      </w:r>
    </w:p>
    <w:p>
      <w:r>
        <w:t>Chi thường xuyên</w:t>
      </w:r>
    </w:p>
    <w:p>
      <w:r>
        <w:t>11.695.986</w:t>
      </w:r>
    </w:p>
    <w:p>
      <w:r>
        <w:t>3.759.853</w:t>
      </w:r>
    </w:p>
    <w:p>
      <w:r>
        <w:t>7.936.133</w:t>
      </w:r>
    </w:p>
    <w:p>
      <w:r>
        <w:t>Trong đó:</w:t>
      </w:r>
    </w:p>
    <w:p>
      <w:r>
        <w:t>-</w:t>
      </w:r>
    </w:p>
    <w:p>
      <w:r>
        <w:t>1</w:t>
      </w:r>
    </w:p>
    <w:p>
      <w:r>
        <w:t>Chi giáo dục - đào tạo và dạy nghề</w:t>
      </w:r>
    </w:p>
    <w:p>
      <w:r>
        <w:t>5.159.569</w:t>
      </w:r>
    </w:p>
    <w:p>
      <w:r>
        <w:t>924.355</w:t>
      </w:r>
    </w:p>
    <w:p>
      <w:r>
        <w:t>4.235.214</w:t>
      </w:r>
    </w:p>
    <w:p>
      <w:r>
        <w:t>2</w:t>
      </w:r>
    </w:p>
    <w:p>
      <w:r>
        <w:t>Chi khoa học và công nghệ</w:t>
      </w:r>
    </w:p>
    <w:p>
      <w:r>
        <w:t>37.983</w:t>
      </w:r>
    </w:p>
    <w:p>
      <w:r>
        <w:t>37.983</w:t>
      </w:r>
    </w:p>
    <w:p>
      <w:r>
        <w:t>-</w:t>
      </w:r>
    </w:p>
    <w:p>
      <w:r>
        <w:t>III</w:t>
      </w:r>
    </w:p>
    <w:p>
      <w:r>
        <w:t>Chi trả nợ lãi các khoản do chính quyền địa phương vay</w:t>
      </w:r>
    </w:p>
    <w:p>
      <w:r>
        <w:t>11.500</w:t>
      </w:r>
    </w:p>
    <w:p>
      <w:r>
        <w:t>11.500</w:t>
      </w:r>
    </w:p>
    <w:p>
      <w:r>
        <w:t>IV</w:t>
      </w:r>
    </w:p>
    <w:p>
      <w:r>
        <w:t>Chi bổ sung quỹ dự trữ tài chính</w:t>
      </w:r>
    </w:p>
    <w:p>
      <w:r>
        <w:t>1.170</w:t>
      </w:r>
    </w:p>
    <w:p>
      <w:r>
        <w:t>1.170</w:t>
      </w:r>
    </w:p>
    <w:p>
      <w:r>
        <w:t>V</w:t>
      </w:r>
    </w:p>
    <w:p>
      <w:r>
        <w:t>Dự phòng ngân sách</w:t>
      </w:r>
    </w:p>
    <w:p>
      <w:r>
        <w:t>336.034</w:t>
      </w:r>
    </w:p>
    <w:p>
      <w:r>
        <w:t>154.997</w:t>
      </w:r>
    </w:p>
    <w:p>
      <w:r>
        <w:t>181.037</w:t>
      </w:r>
    </w:p>
    <w:p>
      <w:r>
        <w:t>VI</w:t>
      </w:r>
    </w:p>
    <w:p>
      <w:r>
        <w:t>Chi tạo nguồn, điều chỉnh tiền lương</w:t>
      </w:r>
    </w:p>
    <w:p>
      <w:r>
        <w:t>625.088</w:t>
      </w:r>
    </w:p>
    <w:p>
      <w:r>
        <w:t>454.283</w:t>
      </w:r>
    </w:p>
    <w:p>
      <w:r>
        <w:t>170.805</w:t>
      </w:r>
    </w:p>
    <w:p>
      <w:r>
        <w:t>B</w:t>
      </w:r>
    </w:p>
    <w:p>
      <w:r>
        <w:t>CHI NSĐP TỪ NGUỒN BSCMT</w:t>
      </w:r>
    </w:p>
    <w:p>
      <w:r>
        <w:t>4.008.994</w:t>
      </w:r>
    </w:p>
    <w:p>
      <w:r>
        <w:t>4.007.890</w:t>
      </w:r>
    </w:p>
    <w:p>
      <w:r>
        <w:t>1.104</w:t>
      </w:r>
    </w:p>
    <w:p>
      <w:r>
        <w:t>1</w:t>
      </w:r>
    </w:p>
    <w:p>
      <w:r>
        <w:t>Nhiệm vụ phân giới cắm mốc</w:t>
      </w:r>
    </w:p>
    <w:p>
      <w:r>
        <w:t>1.890</w:t>
      </w:r>
    </w:p>
    <w:p>
      <w:r>
        <w:t>1.890</w:t>
      </w:r>
    </w:p>
    <w:p>
      <w:r>
        <w:t>-</w:t>
      </w:r>
    </w:p>
    <w:p>
      <w:r>
        <w:t>2</w:t>
      </w:r>
    </w:p>
    <w:p>
      <w:r>
        <w:t>Chi thực hiện nhiệm vụ mục tiêu, chính sách khác</w:t>
      </w:r>
    </w:p>
    <w:p>
      <w:r>
        <w:t>3.398.093</w:t>
      </w:r>
    </w:p>
    <w:p>
      <w:r>
        <w:t>3.396.989</w:t>
      </w:r>
    </w:p>
    <w:p>
      <w:r>
        <w:t>1.104</w:t>
      </w:r>
    </w:p>
    <w:p>
      <w:r>
        <w:t>3</w:t>
      </w:r>
    </w:p>
    <w:p>
      <w:r>
        <w:t>Chi chương trình mục tiêu quốc gia</w:t>
      </w:r>
    </w:p>
    <w:p>
      <w:r>
        <w:t>609.011</w:t>
      </w:r>
    </w:p>
    <w:p>
      <w:r>
        <w:t>609.011</w:t>
      </w:r>
    </w:p>
    <w:p>
      <w:r>
        <w:t>-</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08</w:t>
      </w:r>
    </w:p>
    <w:p>
      <w:r>
        <w:t>DỰ TOÁN CHI NGÂN SÁCH CẤP TỈNH THEO LĨNH VỰC NĂM 2024</w:t>
      </w:r>
    </w:p>
    <w:p>
      <w:r>
        <w:t>(Kèm theo Nghị quyết số 32/NQ-HĐND ngày 18/7/2024 của Hội đồng nhân dân tỉnh An Giang)</w:t>
      </w:r>
    </w:p>
    <w:p>
      <w:r>
        <w:t>Đơn vị: Triệu đồng</w:t>
      </w:r>
    </w:p>
    <w:p>
      <w:r>
        <w:t>S TT</w:t>
      </w:r>
    </w:p>
    <w:p>
      <w:r>
        <w:t>Nội  dun g</w:t>
      </w:r>
    </w:p>
    <w:p>
      <w:r>
        <w:t>Dự  t oán</w:t>
      </w:r>
    </w:p>
    <w:p>
      <w:r>
        <w:t>TỔNG   CHI N G ÂN    S Á C H ĐỊA  P H Ư ƠNG</w:t>
      </w:r>
    </w:p>
    <w:p>
      <w:r>
        <w:t>13.916.240</w:t>
      </w:r>
    </w:p>
    <w:p>
      <w:r>
        <w:t>A</w:t>
      </w:r>
    </w:p>
    <w:p>
      <w:r>
        <w:t>CHI  B Ổ  S U N G   C Â N  Đ ỐI CHO N G ÂN    S Á C H CẤP   DƯ Ớ I</w:t>
      </w:r>
    </w:p>
    <w:p>
      <w:r>
        <w:t>6.328.236</w:t>
      </w:r>
    </w:p>
    <w:p>
      <w:r>
        <w:t>B</w:t>
      </w:r>
    </w:p>
    <w:p>
      <w:r>
        <w:t>CHI N G ÂN    S Á C H CẤP   TỈNH  T H E O  L ĨNH VỰC</w:t>
      </w:r>
    </w:p>
    <w:p>
      <w:r>
        <w:t>7.588.004</w:t>
      </w:r>
    </w:p>
    <w:p>
      <w:r>
        <w:t>I</w:t>
      </w:r>
    </w:p>
    <w:p>
      <w:r>
        <w:t>Chi  đ ầu   tư    ph át  tr iển</w:t>
      </w:r>
    </w:p>
    <w:p>
      <w:r>
        <w:t>3.206.201</w:t>
      </w:r>
    </w:p>
    <w:p>
      <w:r>
        <w:t>1</w:t>
      </w:r>
    </w:p>
    <w:p>
      <w:r>
        <w:t>Chi đầu tư  x  â y   dựng    c ơ b ả n</w:t>
      </w:r>
    </w:p>
    <w:p>
      <w:r>
        <w:t>3.108.934</w:t>
      </w:r>
    </w:p>
    <w:p>
      <w:r>
        <w:t>2</w:t>
      </w:r>
    </w:p>
    <w:p>
      <w:r>
        <w:t>Chi đầu tư và   hỗ trợ vốn  c ho  cá c   do a nh n g hiệp  c ung    cấ p s ả n ph ẩ m, d ị  c h vụ  c ông   ích do  N hà   nước   đ ặ t hàn g ,  cá c   tổ ch ứ c   kinh  t ế</w:t>
      </w:r>
    </w:p>
    <w:p>
      <w:r>
        <w:t>-</w:t>
      </w:r>
    </w:p>
    <w:p>
      <w:r>
        <w:t>3</w:t>
      </w:r>
    </w:p>
    <w:p>
      <w:r>
        <w:t>Chi  t ừ n g uồn bội chi NSĐP</w:t>
      </w:r>
    </w:p>
    <w:p>
      <w:r>
        <w:t>97.267</w:t>
      </w:r>
    </w:p>
    <w:p>
      <w:r>
        <w:t>II</w:t>
      </w:r>
    </w:p>
    <w:p>
      <w:r>
        <w:t>Chi   thường x u y ê n</w:t>
      </w:r>
    </w:p>
    <w:p>
      <w:r>
        <w:t>3.759.853</w:t>
      </w:r>
    </w:p>
    <w:p>
      <w:r>
        <w:t>1</w:t>
      </w:r>
    </w:p>
    <w:p>
      <w:r>
        <w:t>Chi  g iáo dục   - đ à o tạo và   d ạ y   n g hề</w:t>
      </w:r>
    </w:p>
    <w:p>
      <w:r>
        <w:t>924.355</w:t>
      </w:r>
    </w:p>
    <w:p>
      <w:r>
        <w:t>2</w:t>
      </w:r>
    </w:p>
    <w:p>
      <w:r>
        <w:t>Chi khoa học   và  c ông   n g hệ</w:t>
      </w:r>
    </w:p>
    <w:p>
      <w:r>
        <w:t>37.983</w:t>
      </w:r>
    </w:p>
    <w:p>
      <w:r>
        <w:t>3</w:t>
      </w:r>
    </w:p>
    <w:p>
      <w:r>
        <w:t>Chi quốc phòng</w:t>
      </w:r>
    </w:p>
    <w:p>
      <w:r>
        <w:t>124.800</w:t>
      </w:r>
    </w:p>
    <w:p>
      <w:r>
        <w:t>4</w:t>
      </w:r>
    </w:p>
    <w:p>
      <w:r>
        <w:t>Chi an ninh và   tr ậ t  t ự  a n toàn  x ã   hội</w:t>
      </w:r>
    </w:p>
    <w:p>
      <w:r>
        <w:t>27.258</w:t>
      </w:r>
    </w:p>
    <w:p>
      <w:r>
        <w:t>5</w:t>
      </w:r>
    </w:p>
    <w:p>
      <w:r>
        <w:t>Chi y   tế, d â n số và    g ia đình</w:t>
      </w:r>
    </w:p>
    <w:p>
      <w:r>
        <w:t>1.022.096</w:t>
      </w:r>
    </w:p>
    <w:p>
      <w:r>
        <w:t>6</w:t>
      </w:r>
    </w:p>
    <w:p>
      <w:r>
        <w:t>Chi văn hóa   thông   t i n</w:t>
      </w:r>
    </w:p>
    <w:p>
      <w:r>
        <w:t>71.949</w:t>
      </w:r>
    </w:p>
    <w:p>
      <w:r>
        <w:t>7</w:t>
      </w:r>
    </w:p>
    <w:p>
      <w:r>
        <w:t>Chi phát thanh, t r u y  ề n hình,  t hông   tấn</w:t>
      </w:r>
    </w:p>
    <w:p>
      <w:r>
        <w:t>14.750</w:t>
      </w:r>
    </w:p>
    <w:p>
      <w:r>
        <w:t>8</w:t>
      </w:r>
    </w:p>
    <w:p>
      <w:r>
        <w:t>Chi  t hể   dục   thể th a o</w:t>
      </w:r>
    </w:p>
    <w:p>
      <w:r>
        <w:t>115.019</w:t>
      </w:r>
    </w:p>
    <w:p>
      <w:r>
        <w:t>9</w:t>
      </w:r>
    </w:p>
    <w:p>
      <w:r>
        <w:t>Chi bảo vệ   môi   trường</w:t>
      </w:r>
    </w:p>
    <w:p>
      <w:r>
        <w:t>35.825</w:t>
      </w:r>
    </w:p>
    <w:p>
      <w:r>
        <w:t>10</w:t>
      </w:r>
    </w:p>
    <w:p>
      <w:r>
        <w:t>Chi c á c   ho ạ t động   kinh  t ế</w:t>
      </w:r>
    </w:p>
    <w:p>
      <w:r>
        <w:t>591.306</w:t>
      </w:r>
    </w:p>
    <w:p>
      <w:r>
        <w:t>11</w:t>
      </w:r>
    </w:p>
    <w:p>
      <w:r>
        <w:t>Chi hoạt động    c ủa  c ơ qu a n qu ả n lý   nhà   nướ c , đ ả n g , đo à n thể</w:t>
      </w:r>
    </w:p>
    <w:p>
      <w:r>
        <w:t>428.193</w:t>
      </w:r>
    </w:p>
    <w:p>
      <w:r>
        <w:t>12</w:t>
      </w:r>
    </w:p>
    <w:p>
      <w:r>
        <w:t>Chi bảo đ ả m  x ã   hội</w:t>
      </w:r>
    </w:p>
    <w:p>
      <w:r>
        <w:t>111.401</w:t>
      </w:r>
    </w:p>
    <w:p>
      <w:r>
        <w:t>13</w:t>
      </w:r>
    </w:p>
    <w:p>
      <w:r>
        <w:t>Chi  t hường    x u y  ê n kh á c</w:t>
      </w:r>
    </w:p>
    <w:p>
      <w:r>
        <w:t>183.005</w:t>
      </w:r>
    </w:p>
    <w:p>
      <w:r>
        <w:t>14</w:t>
      </w:r>
    </w:p>
    <w:p>
      <w:r>
        <w:t>Chi Đối ứng   03 CTMT  Q G</w:t>
      </w:r>
    </w:p>
    <w:p>
      <w:r>
        <w:t>71.913</w:t>
      </w:r>
    </w:p>
    <w:p>
      <w:r>
        <w:t>III</w:t>
      </w:r>
    </w:p>
    <w:p>
      <w:r>
        <w:t>Chi   t r ả  n ợ   lãi    c ác    kh oản  d o  c  h í n h  qu y ề n  đ ịa  ph ư ơ  n g vay</w:t>
      </w:r>
    </w:p>
    <w:p>
      <w:r>
        <w:t>11.500</w:t>
      </w:r>
    </w:p>
    <w:p>
      <w:r>
        <w:t>IV</w:t>
      </w:r>
    </w:p>
    <w:p>
      <w:r>
        <w:t>Chi  b ổ s un g  qu ỹ  d ự  tr ữ  t ài ch ín h</w:t>
      </w:r>
    </w:p>
    <w:p>
      <w:r>
        <w:t>1.170</w:t>
      </w:r>
    </w:p>
    <w:p>
      <w:r>
        <w:t>V</w:t>
      </w:r>
    </w:p>
    <w:p>
      <w:r>
        <w:t>Dự p h ò n g  n gân   sá c h</w:t>
      </w:r>
    </w:p>
    <w:p>
      <w:r>
        <w:t>154.997</w:t>
      </w:r>
    </w:p>
    <w:p>
      <w:r>
        <w:t>VI</w:t>
      </w:r>
    </w:p>
    <w:p>
      <w:r>
        <w:t>Chi   tạo ng u ồ n ,  đ iều ch ỉn h   ti ề n   lương</w:t>
      </w:r>
    </w:p>
    <w:p>
      <w:r>
        <w:t>454.283</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9</w:t>
      </w:r>
    </w:p>
    <w:p>
      <w:r>
        <w:t>DỰ TOÁN CHI NGÂN SÁCH CẤP TỈNH CHO TỪNG CƠ QUAN, TỔ CHỨC THEO LĨNH VỰC NĂM 2024</w:t>
      </w:r>
    </w:p>
    <w:p>
      <w:r>
        <w:t>(Kèm theo Nghị quyết số 32/NQ-HĐND ngày 18/7/2024 của Hội đồng nhân dân tỉnh An Giang)</w:t>
      </w:r>
    </w:p>
    <w:p>
      <w:r>
        <w:t>Đơn vị: Triệu đồng</w:t>
      </w:r>
    </w:p>
    <w:p>
      <w:r>
        <w:t>S T T</w:t>
      </w:r>
    </w:p>
    <w:p>
      <w:r>
        <w:t>T  ên   đ ơ n   vị</w:t>
      </w:r>
    </w:p>
    <w:p>
      <w:r>
        <w:t>T  ổng    s ố</w:t>
      </w:r>
    </w:p>
    <w:p>
      <w:r>
        <w:t>C  hi   đầu    t ư phát    t r i ển  (K hông    k ể chương    t r ì nh MT QG )</w:t>
      </w:r>
    </w:p>
    <w:p>
      <w:r>
        <w:t>C  hi    t hư ờ ng xu y ên    (K hông  k ể   chương  t r ì nh   MT QG )</w:t>
      </w:r>
    </w:p>
    <w:p>
      <w:r>
        <w:t>C  hi    t rả   nợ    l ãi các    k hoản   do ch í nh   qu y ền đ ị a   phư ơ ng vay</w:t>
      </w:r>
    </w:p>
    <w:p>
      <w:r>
        <w:t>C  hi   bổ  s ung   quỹ dự    t rữ    t ài ch í nh</w:t>
      </w:r>
    </w:p>
    <w:p>
      <w:r>
        <w:t>C  hi   dự phòng   ngân  s ách</w:t>
      </w:r>
    </w:p>
    <w:p>
      <w:r>
        <w:t>C  hi    t ạo nguồn,   đ i ều ch ỉ nh    ti ền  l ương</w:t>
      </w:r>
    </w:p>
    <w:p>
      <w:r>
        <w:t>C  hi    C hư ơ ng    t r ì nh    m ục    ti êu   quốc   g i a</w:t>
      </w:r>
    </w:p>
    <w:p>
      <w:r>
        <w:t>T  ổng</w:t>
      </w:r>
    </w:p>
    <w:p>
      <w:r>
        <w:t>C  hi   đầu    t ư phát    t r i ển</w:t>
      </w:r>
    </w:p>
    <w:p>
      <w:r>
        <w:t>C  hi  t hư ờ ng xu y ên</w:t>
      </w:r>
    </w:p>
    <w:p>
      <w:r>
        <w:t>A</w:t>
      </w:r>
    </w:p>
    <w:p>
      <w:r>
        <w:t>B</w:t>
      </w:r>
    </w:p>
    <w:p>
      <w:r>
        <w:t>1=2   + ... +   8</w:t>
      </w:r>
    </w:p>
    <w:p>
      <w:r>
        <w:t>2</w:t>
      </w:r>
    </w:p>
    <w:p>
      <w:r>
        <w:t>3</w:t>
      </w:r>
    </w:p>
    <w:p>
      <w:r>
        <w:t>4</w:t>
      </w:r>
    </w:p>
    <w:p>
      <w:r>
        <w:t>5</w:t>
      </w:r>
    </w:p>
    <w:p>
      <w:r>
        <w:t>6</w:t>
      </w:r>
    </w:p>
    <w:p>
      <w:r>
        <w:t>7</w:t>
      </w:r>
    </w:p>
    <w:p>
      <w:r>
        <w:t>8</w:t>
      </w:r>
    </w:p>
    <w:p>
      <w:r>
        <w:t>9</w:t>
      </w:r>
    </w:p>
    <w:p>
      <w:r>
        <w:t>10</w:t>
      </w:r>
    </w:p>
    <w:p>
      <w:r>
        <w:t>T  Ổ  N  G    C  Ộ  N G</w:t>
      </w:r>
    </w:p>
    <w:p>
      <w:r>
        <w:t>11 . 595 . 894</w:t>
      </w:r>
    </w:p>
    <w:p>
      <w:r>
        <w:t>6 . 535 . 711</w:t>
      </w:r>
    </w:p>
    <w:p>
      <w:r>
        <w:t>3 . 829 . 222</w:t>
      </w:r>
    </w:p>
    <w:p>
      <w:r>
        <w:t>11 . 500</w:t>
      </w:r>
    </w:p>
    <w:p>
      <w:r>
        <w:t>1 . 170</w:t>
      </w:r>
    </w:p>
    <w:p>
      <w:r>
        <w:t>154 . 997</w:t>
      </w:r>
    </w:p>
    <w:p>
      <w:r>
        <w:t>454 . 283</w:t>
      </w:r>
    </w:p>
    <w:p>
      <w:r>
        <w:t>609 . 011</w:t>
      </w:r>
    </w:p>
    <w:p>
      <w:r>
        <w:t>356 . 782</w:t>
      </w:r>
    </w:p>
    <w:p>
      <w:r>
        <w:t>252 . 229</w:t>
      </w:r>
    </w:p>
    <w:p>
      <w:r>
        <w:t>I</w:t>
      </w:r>
    </w:p>
    <w:p>
      <w:r>
        <w:t>CÁ  C    C Ơ    Q  UAN ,    T Ổ    C  H  Ứ C</w:t>
      </w:r>
    </w:p>
    <w:p>
      <w:r>
        <w:t>6 . 966 . 054</w:t>
      </w:r>
    </w:p>
    <w:p>
      <w:r>
        <w:t>3 . 206 . 201</w:t>
      </w:r>
    </w:p>
    <w:p>
      <w:r>
        <w:t>3 . 759 . 853</w:t>
      </w:r>
    </w:p>
    <w:p>
      <w:r>
        <w:t>-</w:t>
      </w:r>
    </w:p>
    <w:p>
      <w:r>
        <w:t>-</w:t>
      </w:r>
    </w:p>
    <w:p>
      <w:r>
        <w:t>-</w:t>
      </w:r>
    </w:p>
    <w:p>
      <w:r>
        <w:t>-</w:t>
      </w:r>
    </w:p>
    <w:p>
      <w:r>
        <w:t>-</w:t>
      </w:r>
    </w:p>
    <w:p>
      <w:r>
        <w:t>-</w:t>
      </w:r>
    </w:p>
    <w:p>
      <w:r>
        <w:t>-</w:t>
      </w:r>
    </w:p>
    <w:p>
      <w:r>
        <w:t>I  .  1</w:t>
      </w:r>
    </w:p>
    <w:p>
      <w:r>
        <w:t>S Ở ,    BA N    N  G  ÀN  H ,    Đ  Ơ N    V Ị</w:t>
      </w:r>
    </w:p>
    <w:p>
      <w:r>
        <w:t>2 . 509 . 800</w:t>
      </w:r>
    </w:p>
    <w:p>
      <w:r>
        <w:t>-</w:t>
      </w:r>
    </w:p>
    <w:p>
      <w:r>
        <w:t>2 . 509 . 800</w:t>
      </w:r>
    </w:p>
    <w:p>
      <w:r>
        <w:t>-</w:t>
      </w:r>
    </w:p>
    <w:p>
      <w:r>
        <w:t>-</w:t>
      </w:r>
    </w:p>
    <w:p>
      <w:r>
        <w:t>-</w:t>
      </w:r>
    </w:p>
    <w:p>
      <w:r>
        <w:t>-</w:t>
      </w:r>
    </w:p>
    <w:p>
      <w:r>
        <w:t>-</w:t>
      </w:r>
    </w:p>
    <w:p>
      <w:r>
        <w:t>-</w:t>
      </w:r>
    </w:p>
    <w:p>
      <w:r>
        <w:t>-</w:t>
      </w:r>
    </w:p>
    <w:p>
      <w:r>
        <w:t>1</w:t>
      </w:r>
    </w:p>
    <w:p>
      <w:r>
        <w:t>V ă n   phòng   Đo à n   Đ B QH    v à   HĐND</w:t>
      </w:r>
    </w:p>
    <w:p>
      <w:r>
        <w:t>14 . 455</w:t>
      </w:r>
    </w:p>
    <w:p>
      <w:r>
        <w:t>14 . 455</w:t>
      </w:r>
    </w:p>
    <w:p>
      <w:r>
        <w:t>2</w:t>
      </w:r>
    </w:p>
    <w:p>
      <w:r>
        <w:t>V ă n   phòng   Ủy b a n   nh â n   d â n   tỉnh</w:t>
      </w:r>
    </w:p>
    <w:p>
      <w:r>
        <w:t>24 . 583</w:t>
      </w:r>
    </w:p>
    <w:p>
      <w:r>
        <w:t>24 . 583</w:t>
      </w:r>
    </w:p>
    <w:p>
      <w:r>
        <w:t>3</w:t>
      </w:r>
    </w:p>
    <w:p>
      <w:r>
        <w:t>S  ở   Ngo ạ i    v ụ</w:t>
      </w:r>
    </w:p>
    <w:p>
      <w:r>
        <w:t>5 . 751</w:t>
      </w:r>
    </w:p>
    <w:p>
      <w:r>
        <w:t>5 . 751</w:t>
      </w:r>
    </w:p>
    <w:p>
      <w:r>
        <w:t>4</w:t>
      </w:r>
    </w:p>
    <w:p>
      <w:r>
        <w:t>S  ở   Nông   nghi ệ p    v à    P h á t   t r i ể n   nông   thôn</w:t>
      </w:r>
    </w:p>
    <w:p>
      <w:r>
        <w:t>195 . 864</w:t>
      </w:r>
    </w:p>
    <w:p>
      <w:r>
        <w:t>195 . 864</w:t>
      </w:r>
    </w:p>
    <w:p>
      <w:r>
        <w:t>5</w:t>
      </w:r>
    </w:p>
    <w:p>
      <w:r>
        <w:t>S  ở   Kế   ho ạc h    v à   Đ ầ u   tư</w:t>
      </w:r>
    </w:p>
    <w:p>
      <w:r>
        <w:t>12 . 519</w:t>
      </w:r>
    </w:p>
    <w:p>
      <w:r>
        <w:t>12 . 519</w:t>
      </w:r>
    </w:p>
    <w:p>
      <w:r>
        <w:t>6</w:t>
      </w:r>
    </w:p>
    <w:p>
      <w:r>
        <w:t>S  ở    T ư   ph á p</w:t>
      </w:r>
    </w:p>
    <w:p>
      <w:r>
        <w:t>14 . 831</w:t>
      </w:r>
    </w:p>
    <w:p>
      <w:r>
        <w:t>14 . 831</w:t>
      </w:r>
    </w:p>
    <w:p>
      <w:r>
        <w:t>7</w:t>
      </w:r>
    </w:p>
    <w:p>
      <w:r>
        <w:t>S  ở    C ông   th ư ơng</w:t>
      </w:r>
    </w:p>
    <w:p>
      <w:r>
        <w:t>18 . 208</w:t>
      </w:r>
    </w:p>
    <w:p>
      <w:r>
        <w:t>18 . 208</w:t>
      </w:r>
    </w:p>
    <w:p>
      <w:r>
        <w:t>8</w:t>
      </w:r>
    </w:p>
    <w:p>
      <w:r>
        <w:t>S  ở   Khoa   học    v à    C ông   nghệ</w:t>
      </w:r>
    </w:p>
    <w:p>
      <w:r>
        <w:t>45 . 113</w:t>
      </w:r>
    </w:p>
    <w:p>
      <w:r>
        <w:t>45 . 113</w:t>
      </w:r>
    </w:p>
    <w:p>
      <w:r>
        <w:t>9</w:t>
      </w:r>
    </w:p>
    <w:p>
      <w:r>
        <w:t>S  ở    T  à i    c hính</w:t>
      </w:r>
    </w:p>
    <w:p>
      <w:r>
        <w:t>17 . 176</w:t>
      </w:r>
    </w:p>
    <w:p>
      <w:r>
        <w:t>17 . 176</w:t>
      </w:r>
    </w:p>
    <w:p>
      <w:r>
        <w:t>10</w:t>
      </w:r>
    </w:p>
    <w:p>
      <w:r>
        <w:t>S  ở   X â y   d ự ng</w:t>
      </w:r>
    </w:p>
    <w:p>
      <w:r>
        <w:t>8 . 752</w:t>
      </w:r>
    </w:p>
    <w:p>
      <w:r>
        <w:t>8 . 752</w:t>
      </w:r>
    </w:p>
    <w:p>
      <w:r>
        <w:t>11</w:t>
      </w:r>
    </w:p>
    <w:p>
      <w:r>
        <w:t>S  ở   Gi a o   thông   V ậ n   t ả i</w:t>
      </w:r>
    </w:p>
    <w:p>
      <w:r>
        <w:t>56 . 101</w:t>
      </w:r>
    </w:p>
    <w:p>
      <w:r>
        <w:t>56 . 101</w:t>
      </w:r>
    </w:p>
    <w:p>
      <w:r>
        <w:t>12</w:t>
      </w:r>
    </w:p>
    <w:p>
      <w:r>
        <w:t>S  ở   Gi á o   dục    v à   Đ à o   t ạ o</w:t>
      </w:r>
    </w:p>
    <w:p>
      <w:r>
        <w:t>730 . 953</w:t>
      </w:r>
    </w:p>
    <w:p>
      <w:r>
        <w:t>730 . 953</w:t>
      </w:r>
    </w:p>
    <w:p>
      <w:r>
        <w:t>13</w:t>
      </w:r>
    </w:p>
    <w:p>
      <w:r>
        <w:t>S  ở   Y   tế</w:t>
      </w:r>
    </w:p>
    <w:p>
      <w:r>
        <w:t>515 . 347</w:t>
      </w:r>
    </w:p>
    <w:p>
      <w:r>
        <w:t>515 . 347</w:t>
      </w:r>
    </w:p>
    <w:p>
      <w:r>
        <w:t>14</w:t>
      </w:r>
    </w:p>
    <w:p>
      <w:r>
        <w:t>S  ở    L  a o   động   -    T h ư ơng   b i nh    v à   Xã   hội</w:t>
      </w:r>
    </w:p>
    <w:p>
      <w:r>
        <w:t>185 . 617</w:t>
      </w:r>
    </w:p>
    <w:p>
      <w:r>
        <w:t>185 . 617</w:t>
      </w:r>
    </w:p>
    <w:p>
      <w:r>
        <w:t>15</w:t>
      </w:r>
    </w:p>
    <w:p>
      <w:r>
        <w:t>S  ở   V ă n   hó a ,    T hể   th a o    v à   Du    l ị c h</w:t>
      </w:r>
    </w:p>
    <w:p>
      <w:r>
        <w:t>176 . 618</w:t>
      </w:r>
    </w:p>
    <w:p>
      <w:r>
        <w:t>176 . 618</w:t>
      </w:r>
    </w:p>
    <w:p>
      <w:r>
        <w:t>16</w:t>
      </w:r>
    </w:p>
    <w:p>
      <w:r>
        <w:t>S  ở    T  à i   Ngu y  ê n    v à   Môi   t r  ư ờng</w:t>
      </w:r>
    </w:p>
    <w:p>
      <w:r>
        <w:t>47 . 252</w:t>
      </w:r>
    </w:p>
    <w:p>
      <w:r>
        <w:t>47 . 252</w:t>
      </w:r>
    </w:p>
    <w:p>
      <w:r>
        <w:t>17</w:t>
      </w:r>
    </w:p>
    <w:p>
      <w:r>
        <w:t>S  ở    T hông   tin    v à    T  r u y  ề n   thông</w:t>
      </w:r>
    </w:p>
    <w:p>
      <w:r>
        <w:t>46 . 535</w:t>
      </w:r>
    </w:p>
    <w:p>
      <w:r>
        <w:t>46 . 535</w:t>
      </w:r>
    </w:p>
    <w:p>
      <w:r>
        <w:t>18</w:t>
      </w:r>
    </w:p>
    <w:p>
      <w:r>
        <w:t>S  ở   Nội    v ụ</w:t>
      </w:r>
    </w:p>
    <w:p>
      <w:r>
        <w:t>71 . 787</w:t>
      </w:r>
    </w:p>
    <w:p>
      <w:r>
        <w:t>71 . 787</w:t>
      </w:r>
    </w:p>
    <w:p>
      <w:r>
        <w:t>19</w:t>
      </w:r>
    </w:p>
    <w:p>
      <w:r>
        <w:t>T  h a nh   t r a   tỉnh</w:t>
      </w:r>
    </w:p>
    <w:p>
      <w:r>
        <w:t>13 . 111</w:t>
      </w:r>
    </w:p>
    <w:p>
      <w:r>
        <w:t>13 . 111</w:t>
      </w:r>
    </w:p>
    <w:p>
      <w:r>
        <w:t>20</w:t>
      </w:r>
    </w:p>
    <w:p>
      <w:r>
        <w:t>B  a  n   D â n   tộc</w:t>
      </w:r>
    </w:p>
    <w:p>
      <w:r>
        <w:t>4 . 231</w:t>
      </w:r>
    </w:p>
    <w:p>
      <w:r>
        <w:t>4 . 231</w:t>
      </w:r>
    </w:p>
    <w:p>
      <w:r>
        <w:t>21</w:t>
      </w:r>
    </w:p>
    <w:p>
      <w:r>
        <w:t>B  QL   Khu   kinh   tế</w:t>
      </w:r>
    </w:p>
    <w:p>
      <w:r>
        <w:t>10 . 291</w:t>
      </w:r>
    </w:p>
    <w:p>
      <w:r>
        <w:t>10 . 291</w:t>
      </w:r>
    </w:p>
    <w:p>
      <w:r>
        <w:t>22</w:t>
      </w:r>
    </w:p>
    <w:p>
      <w:r>
        <w:t>B  QL   di   tí c h    v  ă n   hóa   Óc   Eo</w:t>
      </w:r>
    </w:p>
    <w:p>
      <w:r>
        <w:t>5 . 643</w:t>
      </w:r>
    </w:p>
    <w:p>
      <w:r>
        <w:t>5 . 643</w:t>
      </w:r>
    </w:p>
    <w:p>
      <w:r>
        <w:t>23</w:t>
      </w:r>
    </w:p>
    <w:p>
      <w:r>
        <w:t>T  r  ung   t â m   Xúc   ti ế n    T h ư ơng    m  ạ i    v à   Đ ầ u   tư</w:t>
      </w:r>
    </w:p>
    <w:p>
      <w:r>
        <w:t>14 . 364</w:t>
      </w:r>
    </w:p>
    <w:p>
      <w:r>
        <w:t>14 . 364</w:t>
      </w:r>
    </w:p>
    <w:p>
      <w:r>
        <w:t>24</w:t>
      </w:r>
    </w:p>
    <w:p>
      <w:r>
        <w:t>T  r  ư  ờng    C hính   t r ị    T ôn   Đ ứ c    T h ắ ng</w:t>
      </w:r>
    </w:p>
    <w:p>
      <w:r>
        <w:t>14 . 661</w:t>
      </w:r>
    </w:p>
    <w:p>
      <w:r>
        <w:t>14 . 661</w:t>
      </w:r>
    </w:p>
    <w:p>
      <w:r>
        <w:t>25</w:t>
      </w:r>
    </w:p>
    <w:p>
      <w:r>
        <w:t>T  r  ư  ờng    C  a o   đ ẳ ng   nghề</w:t>
      </w:r>
    </w:p>
    <w:p>
      <w:r>
        <w:t>39 . 318</w:t>
      </w:r>
    </w:p>
    <w:p>
      <w:r>
        <w:t>39 . 318</w:t>
      </w:r>
    </w:p>
    <w:p>
      <w:r>
        <w:t>26</w:t>
      </w:r>
    </w:p>
    <w:p>
      <w:r>
        <w:t>B  Q  L    K hu   du    l  ị ch   qu ố c    g  i a    N úi   Sam</w:t>
      </w:r>
    </w:p>
    <w:p>
      <w:r>
        <w:t>10 . 500</w:t>
      </w:r>
    </w:p>
    <w:p>
      <w:r>
        <w:t>10 . 500</w:t>
      </w:r>
    </w:p>
    <w:p>
      <w:r>
        <w:t>27</w:t>
      </w:r>
    </w:p>
    <w:p>
      <w:r>
        <w:t>B  an   chỉ   đạo   công    t ác   b i ên    g  i ới    tỉ nh</w:t>
      </w:r>
    </w:p>
    <w:p>
      <w:r>
        <w:t>570</w:t>
      </w:r>
    </w:p>
    <w:p>
      <w:r>
        <w:t>570</w:t>
      </w:r>
    </w:p>
    <w:p>
      <w:r>
        <w:t>28</w:t>
      </w:r>
    </w:p>
    <w:p>
      <w:r>
        <w:t>B  an    A n    t  o àn    g  i ao    t hông</w:t>
      </w:r>
    </w:p>
    <w:p>
      <w:r>
        <w:t>1 . 216</w:t>
      </w:r>
    </w:p>
    <w:p>
      <w:r>
        <w:t>1 . 216</w:t>
      </w:r>
    </w:p>
    <w:p>
      <w:r>
        <w:t>29</w:t>
      </w:r>
    </w:p>
    <w:p>
      <w:r>
        <w:t>C  ác   h o ạt   đ ộ ng    t hường   xu y ên   khác</w:t>
      </w:r>
    </w:p>
    <w:p>
      <w:r>
        <w:t>208 . 433</w:t>
      </w:r>
    </w:p>
    <w:p>
      <w:r>
        <w:t>208 . 433</w:t>
      </w:r>
    </w:p>
    <w:p>
      <w:r>
        <w:t>I  .  2</w:t>
      </w:r>
    </w:p>
    <w:p>
      <w:r>
        <w:t>C  Ơ    Q  UA N    ĐẢN G</w:t>
      </w:r>
    </w:p>
    <w:p>
      <w:r>
        <w:t>123 . 499</w:t>
      </w:r>
    </w:p>
    <w:p>
      <w:r>
        <w:t>123 . 499</w:t>
      </w:r>
    </w:p>
    <w:p>
      <w:r>
        <w:t>I  .  3</w:t>
      </w:r>
    </w:p>
    <w:p>
      <w:r>
        <w:t>C  Ơ    Q  UA N    Đ  O  À N    T  H  Ể ,    HỘ I</w:t>
      </w:r>
    </w:p>
    <w:p>
      <w:r>
        <w:t>65 . 942</w:t>
      </w:r>
    </w:p>
    <w:p>
      <w:r>
        <w:t>-</w:t>
      </w:r>
    </w:p>
    <w:p>
      <w:r>
        <w:t>65 . 942</w:t>
      </w:r>
    </w:p>
    <w:p>
      <w:r>
        <w:t>-</w:t>
      </w:r>
    </w:p>
    <w:p>
      <w:r>
        <w:t>-</w:t>
      </w:r>
    </w:p>
    <w:p>
      <w:r>
        <w:t>-</w:t>
      </w:r>
    </w:p>
    <w:p>
      <w:r>
        <w:t>-</w:t>
      </w:r>
    </w:p>
    <w:p>
      <w:r>
        <w:t>-</w:t>
      </w:r>
    </w:p>
    <w:p>
      <w:r>
        <w:t>-</w:t>
      </w:r>
    </w:p>
    <w:p>
      <w:r>
        <w:t>-</w:t>
      </w:r>
    </w:p>
    <w:p>
      <w:r>
        <w:t>30</w:t>
      </w:r>
    </w:p>
    <w:p>
      <w:r>
        <w:t>Ủy b a n   M TT Q   Vi ệ t   N a m   tỉnh</w:t>
      </w:r>
    </w:p>
    <w:p>
      <w:r>
        <w:t>12 . 833</w:t>
      </w:r>
    </w:p>
    <w:p>
      <w:r>
        <w:t>12 . 833</w:t>
      </w:r>
    </w:p>
    <w:p>
      <w:r>
        <w:t>31</w:t>
      </w:r>
    </w:p>
    <w:p>
      <w:r>
        <w:t>T  ỉnh   Đo à n    A n   Gi a ng</w:t>
      </w:r>
    </w:p>
    <w:p>
      <w:r>
        <w:t>13 . 380</w:t>
      </w:r>
    </w:p>
    <w:p>
      <w:r>
        <w:t>13 . 380</w:t>
      </w:r>
    </w:p>
    <w:p>
      <w:r>
        <w:t>32</w:t>
      </w:r>
    </w:p>
    <w:p>
      <w:r>
        <w:t>Hội    L i ê n   hi ệ p    P hụ   nữ</w:t>
      </w:r>
    </w:p>
    <w:p>
      <w:r>
        <w:t>7 . 893</w:t>
      </w:r>
    </w:p>
    <w:p>
      <w:r>
        <w:t>7 . 893</w:t>
      </w:r>
    </w:p>
    <w:p>
      <w:r>
        <w:t>33</w:t>
      </w:r>
    </w:p>
    <w:p>
      <w:r>
        <w:t>Hội   Nông   d â n</w:t>
      </w:r>
    </w:p>
    <w:p>
      <w:r>
        <w:t>8 . 352</w:t>
      </w:r>
    </w:p>
    <w:p>
      <w:r>
        <w:t>8 . 352</w:t>
      </w:r>
    </w:p>
    <w:p>
      <w:r>
        <w:t>34</w:t>
      </w:r>
    </w:p>
    <w:p>
      <w:r>
        <w:t>Hội Cựu Chiến Binh</w:t>
      </w:r>
    </w:p>
    <w:p>
      <w:r>
        <w:t>2.311</w:t>
      </w:r>
    </w:p>
    <w:p>
      <w:r>
        <w:t>2.311</w:t>
      </w:r>
    </w:p>
    <w:p>
      <w:r>
        <w:t>35</w:t>
      </w:r>
    </w:p>
    <w:p>
      <w:r>
        <w:t>Liên hiệp các Hội KHKT</w:t>
      </w:r>
    </w:p>
    <w:p>
      <w:r>
        <w:t>2.126</w:t>
      </w:r>
    </w:p>
    <w:p>
      <w:r>
        <w:t>2.126</w:t>
      </w:r>
    </w:p>
    <w:p>
      <w:r>
        <w:t>36</w:t>
      </w:r>
    </w:p>
    <w:p>
      <w:r>
        <w:t>Liên hiệp các Tổ chức hữu nghị</w:t>
      </w:r>
    </w:p>
    <w:p>
      <w:r>
        <w:t>1.589</w:t>
      </w:r>
    </w:p>
    <w:p>
      <w:r>
        <w:t>1.589</w:t>
      </w:r>
    </w:p>
    <w:p>
      <w:r>
        <w:t>37</w:t>
      </w:r>
    </w:p>
    <w:p>
      <w:r>
        <w:t>Liên minh Hợp tác xã</w:t>
      </w:r>
    </w:p>
    <w:p>
      <w:r>
        <w:t>4.027</w:t>
      </w:r>
    </w:p>
    <w:p>
      <w:r>
        <w:t>4.027</w:t>
      </w:r>
    </w:p>
    <w:p>
      <w:r>
        <w:t>38</w:t>
      </w:r>
    </w:p>
    <w:p>
      <w:r>
        <w:t>LH các Hội Văn học nghệ thuật</w:t>
      </w:r>
    </w:p>
    <w:p>
      <w:r>
        <w:t>3.003</w:t>
      </w:r>
    </w:p>
    <w:p>
      <w:r>
        <w:t>3.003</w:t>
      </w:r>
    </w:p>
    <w:p>
      <w:r>
        <w:t>39</w:t>
      </w:r>
    </w:p>
    <w:p>
      <w:r>
        <w:t>Hội Đông y</w:t>
      </w:r>
    </w:p>
    <w:p>
      <w:r>
        <w:t>1.297</w:t>
      </w:r>
    </w:p>
    <w:p>
      <w:r>
        <w:t>1.297</w:t>
      </w:r>
    </w:p>
    <w:p>
      <w:r>
        <w:t>40</w:t>
      </w:r>
    </w:p>
    <w:p>
      <w:r>
        <w:t>Hội Bảo trợ NKT-TMC</w:t>
      </w:r>
    </w:p>
    <w:p>
      <w:r>
        <w:t>1.074</w:t>
      </w:r>
    </w:p>
    <w:p>
      <w:r>
        <w:t>1.074</w:t>
      </w:r>
    </w:p>
    <w:p>
      <w:r>
        <w:t>41</w:t>
      </w:r>
    </w:p>
    <w:p>
      <w:r>
        <w:t>Hội Chữ thập đỏ</w:t>
      </w:r>
    </w:p>
    <w:p>
      <w:r>
        <w:t>2.782</w:t>
      </w:r>
    </w:p>
    <w:p>
      <w:r>
        <w:t>2.782</w:t>
      </w:r>
    </w:p>
    <w:p>
      <w:r>
        <w:t>42</w:t>
      </w:r>
    </w:p>
    <w:p>
      <w:r>
        <w:t>Hội Người Cao tuổi</w:t>
      </w:r>
    </w:p>
    <w:p>
      <w:r>
        <w:t>638</w:t>
      </w:r>
    </w:p>
    <w:p>
      <w:r>
        <w:t>638</w:t>
      </w:r>
    </w:p>
    <w:p>
      <w:r>
        <w:t>43</w:t>
      </w:r>
    </w:p>
    <w:p>
      <w:r>
        <w:t>Hội Luật gia</w:t>
      </w:r>
    </w:p>
    <w:p>
      <w:r>
        <w:t>648</w:t>
      </w:r>
    </w:p>
    <w:p>
      <w:r>
        <w:t>648</w:t>
      </w:r>
    </w:p>
    <w:p>
      <w:r>
        <w:t>44</w:t>
      </w:r>
    </w:p>
    <w:p>
      <w:r>
        <w:t>Hội Khuyến học</w:t>
      </w:r>
    </w:p>
    <w:p>
      <w:r>
        <w:t>787</w:t>
      </w:r>
    </w:p>
    <w:p>
      <w:r>
        <w:t>787</w:t>
      </w:r>
    </w:p>
    <w:p>
      <w:r>
        <w:t>45</w:t>
      </w:r>
    </w:p>
    <w:p>
      <w:r>
        <w:t>Hội Nạn nhân CĐDC/Dioxin</w:t>
      </w:r>
    </w:p>
    <w:p>
      <w:r>
        <w:t>731</w:t>
      </w:r>
    </w:p>
    <w:p>
      <w:r>
        <w:t>731</w:t>
      </w:r>
    </w:p>
    <w:p>
      <w:r>
        <w:t>46</w:t>
      </w:r>
    </w:p>
    <w:p>
      <w:r>
        <w:t>Hội Nhà Báo</w:t>
      </w:r>
    </w:p>
    <w:p>
      <w:r>
        <w:t>427</w:t>
      </w:r>
    </w:p>
    <w:p>
      <w:r>
        <w:t>427</w:t>
      </w:r>
    </w:p>
    <w:p>
      <w:r>
        <w:t>47</w:t>
      </w:r>
    </w:p>
    <w:p>
      <w:r>
        <w:t>Hiệp hội nghề nuôi và CBTS</w:t>
      </w:r>
    </w:p>
    <w:p>
      <w:r>
        <w:t>579</w:t>
      </w:r>
    </w:p>
    <w:p>
      <w:r>
        <w:t>579</w:t>
      </w:r>
    </w:p>
    <w:p>
      <w:r>
        <w:t>48</w:t>
      </w:r>
    </w:p>
    <w:p>
      <w:r>
        <w:t>Hội người tù kháng chiến</w:t>
      </w:r>
    </w:p>
    <w:p>
      <w:r>
        <w:t>508</w:t>
      </w:r>
    </w:p>
    <w:p>
      <w:r>
        <w:t>508</w:t>
      </w:r>
    </w:p>
    <w:p>
      <w:r>
        <w:t>49</w:t>
      </w:r>
    </w:p>
    <w:p>
      <w:r>
        <w:t>Hội Người mù</w:t>
      </w:r>
    </w:p>
    <w:p>
      <w:r>
        <w:t>665</w:t>
      </w:r>
    </w:p>
    <w:p>
      <w:r>
        <w:t>665</w:t>
      </w:r>
    </w:p>
    <w:p>
      <w:r>
        <w:t>50</w:t>
      </w:r>
    </w:p>
    <w:p>
      <w:r>
        <w:t>Hội Cựu Giáo chức</w:t>
      </w:r>
    </w:p>
    <w:p>
      <w:r>
        <w:t>82</w:t>
      </w:r>
    </w:p>
    <w:p>
      <w:r>
        <w:t>82</w:t>
      </w:r>
    </w:p>
    <w:p>
      <w:r>
        <w:t>51</w:t>
      </w:r>
    </w:p>
    <w:p>
      <w:r>
        <w:t>Hội Khoa học lịch sử tỉnh</w:t>
      </w:r>
    </w:p>
    <w:p>
      <w:r>
        <w:t>210</w:t>
      </w:r>
    </w:p>
    <w:p>
      <w:r>
        <w:t>210</w:t>
      </w:r>
    </w:p>
    <w:p>
      <w:r>
        <w:t>I.4</w:t>
      </w:r>
    </w:p>
    <w:p>
      <w:r>
        <w:t>CÔNG AN, QUÂN SỰ</w:t>
      </w:r>
    </w:p>
    <w:p>
      <w:r>
        <w:t>152.058</w:t>
      </w:r>
    </w:p>
    <w:p>
      <w:r>
        <w:t>-</w:t>
      </w:r>
    </w:p>
    <w:p>
      <w:r>
        <w:t>152.058</w:t>
      </w:r>
    </w:p>
    <w:p>
      <w:r>
        <w:t>-</w:t>
      </w:r>
    </w:p>
    <w:p>
      <w:r>
        <w:t>-</w:t>
      </w:r>
    </w:p>
    <w:p>
      <w:r>
        <w:t>-</w:t>
      </w:r>
    </w:p>
    <w:p>
      <w:r>
        <w:t>-</w:t>
      </w:r>
    </w:p>
    <w:p>
      <w:r>
        <w:t>-</w:t>
      </w:r>
    </w:p>
    <w:p>
      <w:r>
        <w:t>-</w:t>
      </w:r>
    </w:p>
    <w:p>
      <w:r>
        <w:t>-</w:t>
      </w:r>
    </w:p>
    <w:p>
      <w:r>
        <w:t>52</w:t>
      </w:r>
    </w:p>
    <w:p>
      <w:r>
        <w:t>Công an tỉnh</w:t>
      </w:r>
    </w:p>
    <w:p>
      <w:r>
        <w:t>27.258</w:t>
      </w:r>
    </w:p>
    <w:p>
      <w:r>
        <w:t>27.258</w:t>
      </w:r>
    </w:p>
    <w:p>
      <w:r>
        <w:t>53</w:t>
      </w:r>
    </w:p>
    <w:p>
      <w:r>
        <w:t>Bộ Đội biên phòng</w:t>
      </w:r>
    </w:p>
    <w:p>
      <w:r>
        <w:t>30.000</w:t>
      </w:r>
    </w:p>
    <w:p>
      <w:r>
        <w:t>30.000</w:t>
      </w:r>
    </w:p>
    <w:p>
      <w:r>
        <w:t>54</w:t>
      </w:r>
    </w:p>
    <w:p>
      <w:r>
        <w:t>BCH quân sự tỉnh</w:t>
      </w:r>
    </w:p>
    <w:p>
      <w:r>
        <w:t>94.800</w:t>
      </w:r>
    </w:p>
    <w:p>
      <w:r>
        <w:t>94.800</w:t>
      </w:r>
    </w:p>
    <w:p>
      <w:r>
        <w:t>I.5</w:t>
      </w:r>
    </w:p>
    <w:p>
      <w:r>
        <w:t>NGÀNH DỌC TW</w:t>
      </w:r>
    </w:p>
    <w:p>
      <w:r>
        <w:t>7.630</w:t>
      </w:r>
    </w:p>
    <w:p>
      <w:r>
        <w:t>-</w:t>
      </w:r>
    </w:p>
    <w:p>
      <w:r>
        <w:t>7.630</w:t>
      </w:r>
    </w:p>
    <w:p>
      <w:r>
        <w:t>-</w:t>
      </w:r>
    </w:p>
    <w:p>
      <w:r>
        <w:t>-</w:t>
      </w:r>
    </w:p>
    <w:p>
      <w:r>
        <w:t>-</w:t>
      </w:r>
    </w:p>
    <w:p>
      <w:r>
        <w:t>-</w:t>
      </w:r>
    </w:p>
    <w:p>
      <w:r>
        <w:t>-</w:t>
      </w:r>
    </w:p>
    <w:p>
      <w:r>
        <w:t>-</w:t>
      </w:r>
    </w:p>
    <w:p>
      <w:r>
        <w:t>-</w:t>
      </w:r>
    </w:p>
    <w:p>
      <w:r>
        <w:t>55</w:t>
      </w:r>
    </w:p>
    <w:p>
      <w:r>
        <w:t>Đài Khí tượng Thủy văn</w:t>
      </w:r>
    </w:p>
    <w:p>
      <w:r>
        <w:t>5.690</w:t>
      </w:r>
    </w:p>
    <w:p>
      <w:r>
        <w:t>5.690</w:t>
      </w:r>
    </w:p>
    <w:p>
      <w:r>
        <w:t>56</w:t>
      </w:r>
    </w:p>
    <w:p>
      <w:r>
        <w:t>Cục Thống kê</w:t>
      </w:r>
    </w:p>
    <w:p>
      <w:r>
        <w:t>1.940</w:t>
      </w:r>
    </w:p>
    <w:p>
      <w:r>
        <w:t>1.940</w:t>
      </w:r>
    </w:p>
    <w:p>
      <w:r>
        <w:t>I.6</w:t>
      </w:r>
    </w:p>
    <w:p>
      <w:r>
        <w:t>Chương trình, KH, ĐA, DA, khác</w:t>
      </w:r>
    </w:p>
    <w:p>
      <w:r>
        <w:t>900.924</w:t>
      </w:r>
    </w:p>
    <w:p>
      <w:r>
        <w:t>-</w:t>
      </w:r>
    </w:p>
    <w:p>
      <w:r>
        <w:t>900.924</w:t>
      </w:r>
    </w:p>
    <w:p>
      <w:r>
        <w:t>-</w:t>
      </w:r>
    </w:p>
    <w:p>
      <w:r>
        <w:t>-</w:t>
      </w:r>
    </w:p>
    <w:p>
      <w:r>
        <w:t>-</w:t>
      </w:r>
    </w:p>
    <w:p>
      <w:r>
        <w:t>-</w:t>
      </w:r>
    </w:p>
    <w:p>
      <w:r>
        <w:t>-</w:t>
      </w:r>
    </w:p>
    <w:p>
      <w:r>
        <w:t>-</w:t>
      </w:r>
    </w:p>
    <w:p>
      <w:r>
        <w:t>-</w:t>
      </w:r>
    </w:p>
    <w:p>
      <w:r>
        <w:t>57</w:t>
      </w:r>
    </w:p>
    <w:p>
      <w:r>
        <w:t>Kinh phí hỗ trợ bảo vệ đất lúa theo NĐ 62</w:t>
      </w:r>
    </w:p>
    <w:p>
      <w:r>
        <w:t>117.033</w:t>
      </w:r>
    </w:p>
    <w:p>
      <w:r>
        <w:t>117.033</w:t>
      </w:r>
    </w:p>
    <w:p>
      <w:r>
        <w:t>58</w:t>
      </w:r>
    </w:p>
    <w:p>
      <w:r>
        <w:t>Hỗ trợ SP dịch vụ công ích</w:t>
      </w:r>
    </w:p>
    <w:p>
      <w:r>
        <w:t>103.630</w:t>
      </w:r>
    </w:p>
    <w:p>
      <w:r>
        <w:t>103.630</w:t>
      </w:r>
    </w:p>
    <w:p>
      <w:r>
        <w:t>59</w:t>
      </w:r>
    </w:p>
    <w:p>
      <w:r>
        <w:t>Hỗ trợ chính sách ASXH</w:t>
      </w:r>
    </w:p>
    <w:p>
      <w:r>
        <w:t>70.797</w:t>
      </w:r>
    </w:p>
    <w:p>
      <w:r>
        <w:t>70.797</w:t>
      </w:r>
    </w:p>
    <w:p>
      <w:r>
        <w:t>60</w:t>
      </w:r>
    </w:p>
    <w:p>
      <w:r>
        <w:t>KP MSSC lớn</w:t>
      </w:r>
    </w:p>
    <w:p>
      <w:r>
        <w:t>25.000</w:t>
      </w:r>
    </w:p>
    <w:p>
      <w:r>
        <w:t>25.000</w:t>
      </w:r>
    </w:p>
    <w:p>
      <w:r>
        <w:t>61</w:t>
      </w:r>
    </w:p>
    <w:p>
      <w:r>
        <w:t>Kinh phí BHYT các đối tượng</w:t>
      </w:r>
    </w:p>
    <w:p>
      <w:r>
        <w:t>512.551</w:t>
      </w:r>
    </w:p>
    <w:p>
      <w:r>
        <w:t>512.551</w:t>
      </w:r>
    </w:p>
    <w:p>
      <w:r>
        <w:t>62</w:t>
      </w:r>
    </w:p>
    <w:p>
      <w:r>
        <w:t>Kinh phí đối ứng 03 Chương trình mục tiêu quốc gia</w:t>
      </w:r>
    </w:p>
    <w:p>
      <w:r>
        <w:t>71.913</w:t>
      </w:r>
    </w:p>
    <w:p>
      <w:r>
        <w:t>71.913</w:t>
      </w:r>
    </w:p>
    <w:p>
      <w:r>
        <w:t>II</w:t>
      </w:r>
    </w:p>
    <w:p>
      <w:r>
        <w:t>CHI TRẢ NỢ LÃI CÁC KHOẢN DO CHÍNH QUYỀN ĐỊA PHƯƠNG VAY</w:t>
      </w:r>
    </w:p>
    <w:p>
      <w:r>
        <w:t>11.500</w:t>
      </w:r>
    </w:p>
    <w:p>
      <w:r>
        <w:t>11.500</w:t>
      </w:r>
    </w:p>
    <w:p>
      <w:r>
        <w:t>III</w:t>
      </w:r>
    </w:p>
    <w:p>
      <w:r>
        <w:t>CHI BỔ SUNG QUỸ DỰ TRỮ TÀI CHÍNH</w:t>
      </w:r>
    </w:p>
    <w:p>
      <w:r>
        <w:t>1.170</w:t>
      </w:r>
    </w:p>
    <w:p>
      <w:r>
        <w:t>1.170</w:t>
      </w:r>
    </w:p>
    <w:p>
      <w:r>
        <w:t>IV</w:t>
      </w:r>
    </w:p>
    <w:p>
      <w:r>
        <w:t>CHI DỰ PHÒNG NGÂN SÁCH</w:t>
      </w:r>
    </w:p>
    <w:p>
      <w:r>
        <w:t>154.997</w:t>
      </w:r>
    </w:p>
    <w:p>
      <w:r>
        <w:t>154.997</w:t>
      </w:r>
    </w:p>
    <w:p>
      <w:r>
        <w:t>V</w:t>
      </w:r>
    </w:p>
    <w:p>
      <w:r>
        <w:t>CHI TẠO NGUỒN, ĐIỀU CHỈNH TIỀN LƯƠNG</w:t>
      </w:r>
    </w:p>
    <w:p>
      <w:r>
        <w:t>454.283</w:t>
      </w:r>
    </w:p>
    <w:p>
      <w:r>
        <w:t>454.283</w:t>
      </w:r>
    </w:p>
    <w:p>
      <w:r>
        <w:t>VI</w:t>
      </w:r>
    </w:p>
    <w:p>
      <w:r>
        <w:t>NGUỒN TW BỔ SUNG MỤC TIÊU</w:t>
      </w:r>
    </w:p>
    <w:p>
      <w:r>
        <w:t>4.007.890</w:t>
      </w:r>
    </w:p>
    <w:p>
      <w:r>
        <w:t>3.329.510</w:t>
      </w:r>
    </w:p>
    <w:p>
      <w:r>
        <w:t>69.369</w:t>
      </w:r>
    </w:p>
    <w:p>
      <w:r>
        <w:t>-</w:t>
      </w:r>
    </w:p>
    <w:p>
      <w:r>
        <w:t>-</w:t>
      </w:r>
    </w:p>
    <w:p>
      <w:r>
        <w:t>-</w:t>
      </w:r>
    </w:p>
    <w:p>
      <w:r>
        <w:t>-</w:t>
      </w:r>
    </w:p>
    <w:p>
      <w:r>
        <w:t>609.011</w:t>
      </w:r>
    </w:p>
    <w:p>
      <w:r>
        <w:t>356.782</w:t>
      </w:r>
    </w:p>
    <w:p>
      <w:r>
        <w:t>252.229</w:t>
      </w:r>
    </w:p>
    <w:p>
      <w:r>
        <w:t>1</w:t>
      </w:r>
    </w:p>
    <w:p>
      <w:r>
        <w:t>Chi đầu tư phát triển:</w:t>
      </w:r>
    </w:p>
    <w:p>
      <w:r>
        <w:t>3.329.510</w:t>
      </w:r>
    </w:p>
    <w:p>
      <w:r>
        <w:t>3.329.510</w:t>
      </w:r>
    </w:p>
    <w:p>
      <w:r>
        <w:t>- Vốn ngoài nước</w:t>
      </w:r>
    </w:p>
    <w:p>
      <w:r>
        <w:t>202.150</w:t>
      </w:r>
    </w:p>
    <w:p>
      <w:r>
        <w:t>202.150</w:t>
      </w:r>
    </w:p>
    <w:p>
      <w:r>
        <w:t>- Vốn trong nước</w:t>
      </w:r>
    </w:p>
    <w:p>
      <w:r>
        <w:t>3.127.360</w:t>
      </w:r>
    </w:p>
    <w:p>
      <w:r>
        <w:t>3.127.360</w:t>
      </w:r>
    </w:p>
    <w:p>
      <w:r>
        <w:t>2</w:t>
      </w:r>
    </w:p>
    <w:p>
      <w:r>
        <w:t>Chi thường xuyên</w:t>
      </w:r>
    </w:p>
    <w:p>
      <w:r>
        <w:t>69.369</w:t>
      </w:r>
    </w:p>
    <w:p>
      <w:r>
        <w:t>-</w:t>
      </w:r>
    </w:p>
    <w:p>
      <w:r>
        <w:t>69.369</w:t>
      </w:r>
    </w:p>
    <w:p>
      <w:r>
        <w:t>-</w:t>
      </w:r>
    </w:p>
    <w:p>
      <w:r>
        <w:t>-</w:t>
      </w:r>
    </w:p>
    <w:p>
      <w:r>
        <w:t>-</w:t>
      </w:r>
    </w:p>
    <w:p>
      <w:r>
        <w:t>-</w:t>
      </w:r>
    </w:p>
    <w:p>
      <w:r>
        <w:t>-</w:t>
      </w:r>
    </w:p>
    <w:p>
      <w:r>
        <w:t>-</w:t>
      </w:r>
    </w:p>
    <w:p>
      <w:r>
        <w:t>-</w:t>
      </w:r>
    </w:p>
    <w:p>
      <w:r>
        <w:t>- Vốn ngoài nước</w:t>
      </w:r>
    </w:p>
    <w:p>
      <w:r>
        <w:t>-</w:t>
      </w:r>
    </w:p>
    <w:p>
      <w:r>
        <w:t>- Vốn trong nước</w:t>
      </w:r>
    </w:p>
    <w:p>
      <w:r>
        <w:t>69.369</w:t>
      </w:r>
    </w:p>
    <w:p>
      <w:r>
        <w:t>-</w:t>
      </w:r>
    </w:p>
    <w:p>
      <w:r>
        <w:t>69.369</w:t>
      </w:r>
    </w:p>
    <w:p>
      <w:r>
        <w:t>-</w:t>
      </w:r>
    </w:p>
    <w:p>
      <w:r>
        <w:t>-</w:t>
      </w:r>
    </w:p>
    <w:p>
      <w:r>
        <w:t>-</w:t>
      </w:r>
    </w:p>
    <w:p>
      <w:r>
        <w:t>-</w:t>
      </w:r>
    </w:p>
    <w:p>
      <w:r>
        <w:t>-</w:t>
      </w:r>
    </w:p>
    <w:p>
      <w:r>
        <w:t>-</w:t>
      </w:r>
    </w:p>
    <w:p>
      <w:r>
        <w:t>-</w:t>
      </w:r>
    </w:p>
    <w:p>
      <w:r>
        <w:t>+ Đảm bảo trật tự an toàn giao thông</w:t>
      </w:r>
    </w:p>
    <w:p>
      <w:r>
        <w:t>7.054</w:t>
      </w:r>
    </w:p>
    <w:p>
      <w:r>
        <w:t>7.054</w:t>
      </w:r>
    </w:p>
    <w:p>
      <w:r>
        <w:t>+ Kinh phí phân giới cắm mốc tuyến VN-CPC</w:t>
      </w:r>
    </w:p>
    <w:p>
      <w:r>
        <w:t>1.890</w:t>
      </w:r>
    </w:p>
    <w:p>
      <w:r>
        <w:t>1.890</w:t>
      </w:r>
    </w:p>
    <w:p>
      <w:r>
        <w:t>+ Kinh phí chương trình phát triển lâm nghiệp bền vững</w:t>
      </w:r>
    </w:p>
    <w:p>
      <w:r>
        <w:t>761</w:t>
      </w:r>
    </w:p>
    <w:p>
      <w:r>
        <w:t>761</w:t>
      </w:r>
    </w:p>
    <w:p>
      <w:r>
        <w:t>+ Phí sử dụng đường bộ</w:t>
      </w:r>
    </w:p>
    <w:p>
      <w:r>
        <w:t>59.664</w:t>
      </w:r>
    </w:p>
    <w:p>
      <w:r>
        <w:t>59.664</w:t>
      </w:r>
    </w:p>
    <w:p>
      <w:r>
        <w:t>3</w:t>
      </w:r>
    </w:p>
    <w:p>
      <w:r>
        <w:t>Kinh phí thực hiện 3 Chương trình mục tiêu quốc gia</w:t>
      </w:r>
    </w:p>
    <w:p>
      <w:r>
        <w:t>609.011</w:t>
      </w:r>
    </w:p>
    <w:p>
      <w:r>
        <w:t>609.011</w:t>
      </w:r>
    </w:p>
    <w:p>
      <w:r>
        <w:t>356.782</w:t>
      </w:r>
    </w:p>
    <w:p>
      <w:r>
        <w:t>252.229</w:t>
      </w:r>
    </w:p>
    <w:p>
      <w:r>
        <w:t>-</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Các khoản kinh phí đã phân bổ:</w:t>
      </w:r>
    </w:p>
    <w:p>
      <w:r>
        <w:t>1/ Kinh phí thực hiện 3 Chương trình mục tiêu quốc gia: Đã phân bổ tại các quyết định của Ủy ban nhân dân tỉnh như sau:</w:t>
      </w:r>
    </w:p>
    <w:p>
      <w:r>
        <w:t>- Quyết định số 2214/QĐ-UBND ngày 29/12/2023 của Ủy ban nhân dân tỉnh về việc phân bổ chi tiết nguồn kinh phí sự nghiệp năm 2024 thực hiện Chương trình mục tiêu quốc gia (MTQG)   xây dựng nông thôn mới giai đoạn 2021-2025.</w:t>
      </w:r>
    </w:p>
    <w:p>
      <w:r>
        <w:t>- Quyết định số 2217/QĐ-UBND ngày 29/12/2023 của Ủy ban nhân dân tỉnh về việc phân bổ chi tiết nguồn kinh phí sự nghiệp năm 2024 thực hiện Chương trình mục tiêu quốc gia (MTQG)   phát triển kinh tế xã hội vùng đồng bào dân tộc thiểu số và miền núi giai đoạn 2021-2025.</w:t>
      </w:r>
    </w:p>
    <w:p>
      <w:r>
        <w:t>- Quyết định số 2218/QĐ-UBND ngày 29/12/2023 của Ủy ban nhân dân tỉnh về việc phân bổ chi tiết nguồn kinh phí sự nghiệp năm 2024 thực hiện Chương trình mục tiêu quốc gia (MTQG)   giảm nghèo bền vững giai đoạn 2021-2025.</w:t>
      </w:r>
    </w:p>
    <w:p>
      <w:r>
        <w:t>2/ Kinh phí mua sắm sửa chữa lớn: Đã phân bổ tại các quyết định của Ủy ban nhân dân tỉnh như sau:</w:t>
      </w:r>
    </w:p>
    <w:p>
      <w:r>
        <w:t>- Quyết định số 413/QĐ-UBND ngày 20/03/2024 của Ủy ban nhân dân tỉnh về việc phân bổ dự toán mua sắm, sửa chữa năm 2024 cho các cơ quan, đơn vị hành chính sự nghiệp cấp tỉnh.</w:t>
      </w:r>
    </w:p>
    <w:p>
      <w:r>
        <w:t>- Quyết định số 582/QĐ-UBND ngày 09/4/2024 của Ủy ban nhân dân tỉnh về việc giao dự toán mua sắm xe ô tô năm 2024 cho các cơ quan, đơn vị cấp tỉnh  .</w:t>
      </w:r>
    </w:p>
    <w:p>
      <w:r>
        <w:t>Biểu số 10</w:t>
      </w:r>
    </w:p>
    <w:p>
      <w:r>
        <w:t>DỰ TOÁN CHI THƯỜNG XUYÊN NGÂN SÁCH CẤP TỈNH NĂM 2024 THEO LĨNH VỰC VÀ CƠ QUAN, ĐƠN VỊ QUẢN LÝ</w:t>
      </w:r>
    </w:p>
    <w:p>
      <w:r>
        <w:t>(Kèm theo Nghị quyết số 32/NQ-HĐND ngày 18/7/2024 của Hội đồng nhân dân tỉnh An Giang)</w:t>
      </w:r>
    </w:p>
    <w:p>
      <w:r>
        <w:t>Đơn vị: Triệu đồng</w:t>
      </w:r>
    </w:p>
    <w:p>
      <w:r>
        <w:t>STT</w:t>
      </w:r>
    </w:p>
    <w:p>
      <w:r>
        <w:t>TÊN ĐƠN VỊ</w:t>
      </w:r>
    </w:p>
    <w:p>
      <w:r>
        <w:t>TỔNG SỐ</w:t>
      </w:r>
    </w:p>
    <w:p>
      <w:r>
        <w:t>Chi giáo dục - ĐT và     dạy nghề</w:t>
      </w:r>
    </w:p>
    <w:p>
      <w:r>
        <w:t>Chi khoa học và CN</w:t>
      </w:r>
    </w:p>
    <w:p>
      <w:r>
        <w:t>Chi quốc     phòng</w:t>
      </w:r>
    </w:p>
    <w:p>
      <w:r>
        <w:t>Chi an ninh và trật tự an toàn XH</w:t>
      </w:r>
    </w:p>
    <w:p>
      <w:r>
        <w:t>Chi y tế, DS và gia đình</w:t>
      </w:r>
    </w:p>
    <w:p>
      <w:r>
        <w:t>Chi văn     hóa thông tin</w:t>
      </w:r>
    </w:p>
    <w:p>
      <w:r>
        <w:t>Chi PT, TH, thông tấn</w:t>
      </w:r>
    </w:p>
    <w:p>
      <w:r>
        <w:t>Chi thể dục thể thao</w:t>
      </w:r>
    </w:p>
    <w:p>
      <w:r>
        <w:t>Chi sự nghiệp văn xã khác</w:t>
      </w:r>
    </w:p>
    <w:p>
      <w:r>
        <w:t>Chi bảo vệ môi trường</w:t>
      </w:r>
    </w:p>
    <w:p>
      <w:r>
        <w:t>Chi các hoạt động kinh tế</w:t>
      </w:r>
    </w:p>
    <w:p>
      <w:r>
        <w:t>Trong đó</w:t>
      </w:r>
    </w:p>
    <w:p>
      <w:r>
        <w:t>Chi QLNN, đảng, đoàn thể</w:t>
      </w:r>
    </w:p>
    <w:p>
      <w:r>
        <w:t>Chi bảo đảm xã hội</w:t>
      </w:r>
    </w:p>
    <w:p>
      <w:r>
        <w:t>Chi khác ngân sách</w:t>
      </w:r>
    </w:p>
    <w:p>
      <w:r>
        <w:t>Chi chương trình MTQG</w:t>
      </w:r>
    </w:p>
    <w:p>
      <w:r>
        <w:t>Chi giao thông</w:t>
      </w:r>
    </w:p>
    <w:p>
      <w:r>
        <w:t>Chi NN, LN, thủy lợi, TS</w:t>
      </w:r>
    </w:p>
    <w:p>
      <w:r>
        <w:t>Chi công nghệ thông tin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CỘNG (A+B)</w:t>
      </w:r>
    </w:p>
    <w:p>
      <w:r>
        <w:t>4.081.451</w:t>
      </w:r>
    </w:p>
    <w:p>
      <w:r>
        <w:t>924.355</w:t>
      </w:r>
    </w:p>
    <w:p>
      <w:r>
        <w:t>37.983</w:t>
      </w:r>
    </w:p>
    <w:p>
      <w:r>
        <w:t>124.800</w:t>
      </w:r>
    </w:p>
    <w:p>
      <w:r>
        <w:t>27.258</w:t>
      </w:r>
    </w:p>
    <w:p>
      <w:r>
        <w:t>1.022.096</w:t>
      </w:r>
    </w:p>
    <w:p>
      <w:r>
        <w:t>71.949</w:t>
      </w:r>
    </w:p>
    <w:p>
      <w:r>
        <w:t>14.750</w:t>
      </w:r>
    </w:p>
    <w:p>
      <w:r>
        <w:t>115.019</w:t>
      </w:r>
    </w:p>
    <w:p>
      <w:r>
        <w:t>86.134</w:t>
      </w:r>
    </w:p>
    <w:p>
      <w:r>
        <w:t>35.825</w:t>
      </w:r>
    </w:p>
    <w:p>
      <w:r>
        <w:t>660.675</w:t>
      </w:r>
    </w:p>
    <w:p>
      <w:r>
        <w:t>92.494</w:t>
      </w:r>
    </w:p>
    <w:p>
      <w:r>
        <w:t>157.546</w:t>
      </w:r>
    </w:p>
    <w:p>
      <w:r>
        <w:t>39.406</w:t>
      </w:r>
    </w:p>
    <w:p>
      <w:r>
        <w:t>428.193</w:t>
      </w:r>
    </w:p>
    <w:p>
      <w:r>
        <w:t>111.401</w:t>
      </w:r>
    </w:p>
    <w:p>
      <w:r>
        <w:t>168.784</w:t>
      </w:r>
    </w:p>
    <w:p>
      <w:r>
        <w:t>252.229</w:t>
      </w:r>
    </w:p>
    <w:p>
      <w:r>
        <w:t>A- NGUỒN CÂN ĐỐI NSĐP</w:t>
      </w:r>
    </w:p>
    <w:p>
      <w:r>
        <w:t>3.759.853</w:t>
      </w:r>
    </w:p>
    <w:p>
      <w:r>
        <w:t>924.355</w:t>
      </w:r>
    </w:p>
    <w:p>
      <w:r>
        <w:t>37.983</w:t>
      </w:r>
    </w:p>
    <w:p>
      <w:r>
        <w:t>124.800</w:t>
      </w:r>
    </w:p>
    <w:p>
      <w:r>
        <w:t>27.258</w:t>
      </w:r>
    </w:p>
    <w:p>
      <w:r>
        <w:t>1.022.096</w:t>
      </w:r>
    </w:p>
    <w:p>
      <w:r>
        <w:t>71.949</w:t>
      </w:r>
    </w:p>
    <w:p>
      <w:r>
        <w:t>14.750</w:t>
      </w:r>
    </w:p>
    <w:p>
      <w:r>
        <w:t>115.019</w:t>
      </w:r>
    </w:p>
    <w:p>
      <w:r>
        <w:t>86.134</w:t>
      </w:r>
    </w:p>
    <w:p>
      <w:r>
        <w:t>35.825</w:t>
      </w:r>
    </w:p>
    <w:p>
      <w:r>
        <w:t>591.306</w:t>
      </w:r>
    </w:p>
    <w:p>
      <w:r>
        <w:t>32.830</w:t>
      </w:r>
    </w:p>
    <w:p>
      <w:r>
        <w:t>156.785</w:t>
      </w:r>
    </w:p>
    <w:p>
      <w:r>
        <w:t>39.406</w:t>
      </w:r>
    </w:p>
    <w:p>
      <w:r>
        <w:t>428.193</w:t>
      </w:r>
    </w:p>
    <w:p>
      <w:r>
        <w:t>111.401</w:t>
      </w:r>
    </w:p>
    <w:p>
      <w:r>
        <w:t>168.784</w:t>
      </w:r>
    </w:p>
    <w:p>
      <w:r>
        <w:t>-</w:t>
      </w:r>
    </w:p>
    <w:p>
      <w:r>
        <w:t>I</w:t>
      </w:r>
    </w:p>
    <w:p>
      <w:r>
        <w:t>SỞ, BAN NGÀNH, ĐƠN VỊ</w:t>
      </w:r>
    </w:p>
    <w:p>
      <w:r>
        <w:t>2.509.800</w:t>
      </w:r>
    </w:p>
    <w:p>
      <w:r>
        <w:t>862.311</w:t>
      </w:r>
    </w:p>
    <w:p>
      <w:r>
        <w:t>36.914</w:t>
      </w:r>
    </w:p>
    <w:p>
      <w:r>
        <w:t>-</w:t>
      </w:r>
    </w:p>
    <w:p>
      <w:r>
        <w:t>-</w:t>
      </w:r>
    </w:p>
    <w:p>
      <w:r>
        <w:t>502.942</w:t>
      </w:r>
    </w:p>
    <w:p>
      <w:r>
        <w:t>53.090</w:t>
      </w:r>
    </w:p>
    <w:p>
      <w:r>
        <w:t>14.750</w:t>
      </w:r>
    </w:p>
    <w:p>
      <w:r>
        <w:t>115.019</w:t>
      </w:r>
    </w:p>
    <w:p>
      <w:r>
        <w:t>86.134</w:t>
      </w:r>
    </w:p>
    <w:p>
      <w:r>
        <w:t>35.384</w:t>
      </w:r>
    </w:p>
    <w:p>
      <w:r>
        <w:t>362.426</w:t>
      </w:r>
    </w:p>
    <w:p>
      <w:r>
        <w:t>32.830</w:t>
      </w:r>
    </w:p>
    <w:p>
      <w:r>
        <w:t>156.785</w:t>
      </w:r>
    </w:p>
    <w:p>
      <w:r>
        <w:t>31.980</w:t>
      </w:r>
    </w:p>
    <w:p>
      <w:r>
        <w:t>281.951</w:t>
      </w:r>
    </w:p>
    <w:p>
      <w:r>
        <w:t>98.917</w:t>
      </w:r>
    </w:p>
    <w:p>
      <w:r>
        <w:t>59.962</w:t>
      </w:r>
    </w:p>
    <w:p>
      <w:r>
        <w:t>-</w:t>
      </w:r>
    </w:p>
    <w:p>
      <w:r>
        <w:t>1</w:t>
      </w:r>
    </w:p>
    <w:p>
      <w:r>
        <w:t>Văn phòng Đoàn ĐBQH và HĐND tỉnh</w:t>
      </w:r>
    </w:p>
    <w:p>
      <w:r>
        <w:t>14.455</w:t>
      </w:r>
    </w:p>
    <w:p>
      <w:r>
        <w:t>20</w:t>
      </w:r>
    </w:p>
    <w:p>
      <w:r>
        <w:t>-</w:t>
      </w:r>
    </w:p>
    <w:p>
      <w:r>
        <w:t>-</w:t>
      </w:r>
    </w:p>
    <w:p>
      <w:r>
        <w:t>-</w:t>
      </w:r>
    </w:p>
    <w:p>
      <w:r>
        <w:t>-</w:t>
      </w:r>
    </w:p>
    <w:p>
      <w:r>
        <w:t>-</w:t>
      </w:r>
    </w:p>
    <w:p>
      <w:r>
        <w:t>-</w:t>
      </w:r>
    </w:p>
    <w:p>
      <w:r>
        <w:t>60</w:t>
      </w:r>
    </w:p>
    <w:p>
      <w:r>
        <w:t>-</w:t>
      </w:r>
    </w:p>
    <w:p>
      <w:r>
        <w:t>-</w:t>
      </w:r>
    </w:p>
    <w:p>
      <w:r>
        <w:t>60</w:t>
      </w:r>
    </w:p>
    <w:p>
      <w:r>
        <w:t>14.375</w:t>
      </w:r>
    </w:p>
    <w:p>
      <w:r>
        <w:t>-</w:t>
      </w:r>
    </w:p>
    <w:p>
      <w:r>
        <w:t>-</w:t>
      </w:r>
    </w:p>
    <w:p>
      <w:r>
        <w:t>2</w:t>
      </w:r>
    </w:p>
    <w:p>
      <w:r>
        <w:t>Văn phòng Ủy ban nhân dân tỉnh</w:t>
      </w:r>
    </w:p>
    <w:p>
      <w:r>
        <w:t>24.583</w:t>
      </w:r>
    </w:p>
    <w:p>
      <w:r>
        <w:t>147</w:t>
      </w:r>
    </w:p>
    <w:p>
      <w:r>
        <w:t>-</w:t>
      </w:r>
    </w:p>
    <w:p>
      <w:r>
        <w:t>-</w:t>
      </w:r>
    </w:p>
    <w:p>
      <w:r>
        <w:t>-</w:t>
      </w:r>
    </w:p>
    <w:p>
      <w:r>
        <w:t>-</w:t>
      </w:r>
    </w:p>
    <w:p>
      <w:r>
        <w:t>-</w:t>
      </w:r>
    </w:p>
    <w:p>
      <w:r>
        <w:t>-</w:t>
      </w:r>
    </w:p>
    <w:p>
      <w:r>
        <w:t>3.452</w:t>
      </w:r>
    </w:p>
    <w:p>
      <w:r>
        <w:t>-</w:t>
      </w:r>
    </w:p>
    <w:p>
      <w:r>
        <w:t>-</w:t>
      </w:r>
    </w:p>
    <w:p>
      <w:r>
        <w:t>1.980</w:t>
      </w:r>
    </w:p>
    <w:p>
      <w:r>
        <w:t>20.984</w:t>
      </w:r>
    </w:p>
    <w:p>
      <w:r>
        <w:t>-</w:t>
      </w:r>
    </w:p>
    <w:p>
      <w:r>
        <w:t>-</w:t>
      </w:r>
    </w:p>
    <w:p>
      <w:r>
        <w:t>3</w:t>
      </w:r>
    </w:p>
    <w:p>
      <w:r>
        <w:t>Sở Ngoại vụ</w:t>
      </w:r>
    </w:p>
    <w:p>
      <w:r>
        <w:t>5.751</w:t>
      </w:r>
    </w:p>
    <w:p>
      <w:r>
        <w:t>-</w:t>
      </w:r>
    </w:p>
    <w:p>
      <w:r>
        <w:t>-</w:t>
      </w:r>
    </w:p>
    <w:p>
      <w:r>
        <w:t>-</w:t>
      </w:r>
    </w:p>
    <w:p>
      <w:r>
        <w:t>-</w:t>
      </w:r>
    </w:p>
    <w:p>
      <w:r>
        <w:t>-</w:t>
      </w:r>
    </w:p>
    <w:p>
      <w:r>
        <w:t>-</w:t>
      </w:r>
    </w:p>
    <w:p>
      <w:r>
        <w:t>-</w:t>
      </w:r>
    </w:p>
    <w:p>
      <w:r>
        <w:t>50</w:t>
      </w:r>
    </w:p>
    <w:p>
      <w:r>
        <w:t>-</w:t>
      </w:r>
    </w:p>
    <w:p>
      <w:r>
        <w:t>-</w:t>
      </w:r>
    </w:p>
    <w:p>
      <w:r>
        <w:t>50</w:t>
      </w:r>
    </w:p>
    <w:p>
      <w:r>
        <w:t>3.401</w:t>
      </w:r>
    </w:p>
    <w:p>
      <w:r>
        <w:t>-</w:t>
      </w:r>
    </w:p>
    <w:p>
      <w:r>
        <w:t>2.300</w:t>
      </w:r>
    </w:p>
    <w:p>
      <w:r>
        <w:t>4</w:t>
      </w:r>
    </w:p>
    <w:p>
      <w:r>
        <w:t>Sở Nông nghiệp và Phát triển nông thôn</w:t>
      </w:r>
    </w:p>
    <w:p>
      <w:r>
        <w:t>195.864</w:t>
      </w:r>
    </w:p>
    <w:p>
      <w:r>
        <w:t>3.713</w:t>
      </w:r>
    </w:p>
    <w:p>
      <w:r>
        <w:t>-</w:t>
      </w:r>
    </w:p>
    <w:p>
      <w:r>
        <w:t>-</w:t>
      </w:r>
    </w:p>
    <w:p>
      <w:r>
        <w:t>-</w:t>
      </w:r>
    </w:p>
    <w:p>
      <w:r>
        <w:t>-</w:t>
      </w:r>
    </w:p>
    <w:p>
      <w:r>
        <w:t>-</w:t>
      </w:r>
    </w:p>
    <w:p>
      <w:r>
        <w:t>150</w:t>
      </w:r>
    </w:p>
    <w:p>
      <w:r>
        <w:t>156.785</w:t>
      </w:r>
    </w:p>
    <w:p>
      <w:r>
        <w:t>-</w:t>
      </w:r>
    </w:p>
    <w:p>
      <w:r>
        <w:t>156.785</w:t>
      </w:r>
    </w:p>
    <w:p>
      <w:r>
        <w:t>-</w:t>
      </w:r>
    </w:p>
    <w:p>
      <w:r>
        <w:t>34.316</w:t>
      </w:r>
    </w:p>
    <w:p>
      <w:r>
        <w:t>-</w:t>
      </w:r>
    </w:p>
    <w:p>
      <w:r>
        <w:t>900</w:t>
      </w:r>
    </w:p>
    <w:p>
      <w:r>
        <w:t>5</w:t>
      </w:r>
    </w:p>
    <w:p>
      <w:r>
        <w:t>Sở Kế hoạch và Đầu tư</w:t>
      </w:r>
    </w:p>
    <w:p>
      <w:r>
        <w:t>12.519</w:t>
      </w:r>
    </w:p>
    <w:p>
      <w:r>
        <w:t>17</w:t>
      </w:r>
    </w:p>
    <w:p>
      <w:r>
        <w:t>-</w:t>
      </w:r>
    </w:p>
    <w:p>
      <w:r>
        <w:t>-</w:t>
      </w:r>
    </w:p>
    <w:p>
      <w:r>
        <w:t>-</w:t>
      </w:r>
    </w:p>
    <w:p>
      <w:r>
        <w:t>-</w:t>
      </w:r>
    </w:p>
    <w:p>
      <w:r>
        <w:t>-</w:t>
      </w:r>
    </w:p>
    <w:p>
      <w:r>
        <w:t>-</w:t>
      </w:r>
    </w:p>
    <w:p>
      <w:r>
        <w:t>2.493</w:t>
      </w:r>
    </w:p>
    <w:p>
      <w:r>
        <w:t>-</w:t>
      </w:r>
    </w:p>
    <w:p>
      <w:r>
        <w:t>-</w:t>
      </w:r>
    </w:p>
    <w:p>
      <w:r>
        <w:t>50</w:t>
      </w:r>
    </w:p>
    <w:p>
      <w:r>
        <w:t>9.209</w:t>
      </w:r>
    </w:p>
    <w:p>
      <w:r>
        <w:t>-</w:t>
      </w:r>
    </w:p>
    <w:p>
      <w:r>
        <w:t>800</w:t>
      </w:r>
    </w:p>
    <w:p>
      <w:r>
        <w:t>6</w:t>
      </w:r>
    </w:p>
    <w:p>
      <w:r>
        <w:t>Sở Tư pháp</w:t>
      </w:r>
    </w:p>
    <w:p>
      <w:r>
        <w:t>14.831</w:t>
      </w:r>
    </w:p>
    <w:p>
      <w:r>
        <w:t>32</w:t>
      </w:r>
    </w:p>
    <w:p>
      <w:r>
        <w:t>-</w:t>
      </w:r>
    </w:p>
    <w:p>
      <w:r>
        <w:t>-</w:t>
      </w:r>
    </w:p>
    <w:p>
      <w:r>
        <w:t>-</w:t>
      </w:r>
    </w:p>
    <w:p>
      <w:r>
        <w:t>-</w:t>
      </w:r>
    </w:p>
    <w:p>
      <w:r>
        <w:t>-</w:t>
      </w:r>
    </w:p>
    <w:p>
      <w:r>
        <w:t>-</w:t>
      </w:r>
    </w:p>
    <w:p>
      <w:r>
        <w:t>4.412</w:t>
      </w:r>
    </w:p>
    <w:p>
      <w:r>
        <w:t>-</w:t>
      </w:r>
    </w:p>
    <w:p>
      <w:r>
        <w:t>-</w:t>
      </w:r>
    </w:p>
    <w:p>
      <w:r>
        <w:t>50</w:t>
      </w:r>
    </w:p>
    <w:p>
      <w:r>
        <w:t>10.387</w:t>
      </w:r>
    </w:p>
    <w:p>
      <w:r>
        <w:t>-</w:t>
      </w:r>
    </w:p>
    <w:p>
      <w:r>
        <w:t>-</w:t>
      </w:r>
    </w:p>
    <w:p>
      <w:r>
        <w:t>7</w:t>
      </w:r>
    </w:p>
    <w:p>
      <w:r>
        <w:t>Sở Công thương</w:t>
      </w:r>
    </w:p>
    <w:p>
      <w:r>
        <w:t>18.208</w:t>
      </w:r>
    </w:p>
    <w:p>
      <w:r>
        <w:t>41</w:t>
      </w:r>
    </w:p>
    <w:p>
      <w:r>
        <w:t>-</w:t>
      </w:r>
    </w:p>
    <w:p>
      <w:r>
        <w:t>-</w:t>
      </w:r>
    </w:p>
    <w:p>
      <w:r>
        <w:t>-</w:t>
      </w:r>
    </w:p>
    <w:p>
      <w:r>
        <w:t>-</w:t>
      </w:r>
    </w:p>
    <w:p>
      <w:r>
        <w:t>-</w:t>
      </w:r>
    </w:p>
    <w:p>
      <w:r>
        <w:t>40</w:t>
      </w:r>
    </w:p>
    <w:p>
      <w:r>
        <w:t>9.999</w:t>
      </w:r>
    </w:p>
    <w:p>
      <w:r>
        <w:t>-</w:t>
      </w:r>
    </w:p>
    <w:p>
      <w:r>
        <w:t>-</w:t>
      </w:r>
    </w:p>
    <w:p>
      <w:r>
        <w:t>50</w:t>
      </w:r>
    </w:p>
    <w:p>
      <w:r>
        <w:t>8.128</w:t>
      </w:r>
    </w:p>
    <w:p>
      <w:r>
        <w:t>-</w:t>
      </w:r>
    </w:p>
    <w:p>
      <w:r>
        <w:t>-</w:t>
      </w:r>
    </w:p>
    <w:p>
      <w:r>
        <w:t>8</w:t>
      </w:r>
    </w:p>
    <w:p>
      <w:r>
        <w:t>Sở Khoa học và Công nghệ</w:t>
      </w:r>
    </w:p>
    <w:p>
      <w:r>
        <w:t>45.113</w:t>
      </w:r>
    </w:p>
    <w:p>
      <w:r>
        <w:t>25</w:t>
      </w:r>
    </w:p>
    <w:p>
      <w:r>
        <w:t>36.914</w:t>
      </w:r>
    </w:p>
    <w:p>
      <w:r>
        <w:t>-</w:t>
      </w:r>
    </w:p>
    <w:p>
      <w:r>
        <w:t>-</w:t>
      </w:r>
    </w:p>
    <w:p>
      <w:r>
        <w:t>-</w:t>
      </w:r>
    </w:p>
    <w:p>
      <w:r>
        <w:t>-</w:t>
      </w:r>
    </w:p>
    <w:p>
      <w:r>
        <w:t>-</w:t>
      </w:r>
    </w:p>
    <w:p>
      <w:r>
        <w:t>50</w:t>
      </w:r>
    </w:p>
    <w:p>
      <w:r>
        <w:t>-</w:t>
      </w:r>
    </w:p>
    <w:p>
      <w:r>
        <w:t>-</w:t>
      </w:r>
    </w:p>
    <w:p>
      <w:r>
        <w:t>50</w:t>
      </w:r>
    </w:p>
    <w:p>
      <w:r>
        <w:t>8.124</w:t>
      </w:r>
    </w:p>
    <w:p>
      <w:r>
        <w:t>-</w:t>
      </w:r>
    </w:p>
    <w:p>
      <w:r>
        <w:t>-</w:t>
      </w:r>
    </w:p>
    <w:p>
      <w:r>
        <w:t>9</w:t>
      </w:r>
    </w:p>
    <w:p>
      <w:r>
        <w:t>Sở Tài chính</w:t>
      </w:r>
    </w:p>
    <w:p>
      <w:r>
        <w:t>17.176</w:t>
      </w:r>
    </w:p>
    <w:p>
      <w:r>
        <w:t>700</w:t>
      </w:r>
    </w:p>
    <w:p>
      <w:r>
        <w:t>-</w:t>
      </w:r>
    </w:p>
    <w:p>
      <w:r>
        <w:t>-</w:t>
      </w:r>
    </w:p>
    <w:p>
      <w:r>
        <w:t>-</w:t>
      </w:r>
    </w:p>
    <w:p>
      <w:r>
        <w:t>-</w:t>
      </w:r>
    </w:p>
    <w:p>
      <w:r>
        <w:t>-</w:t>
      </w:r>
    </w:p>
    <w:p>
      <w:r>
        <w:t>-</w:t>
      </w:r>
    </w:p>
    <w:p>
      <w:r>
        <w:t>100</w:t>
      </w:r>
    </w:p>
    <w:p>
      <w:r>
        <w:t>-</w:t>
      </w:r>
    </w:p>
    <w:p>
      <w:r>
        <w:t>-</w:t>
      </w:r>
    </w:p>
    <w:p>
      <w:r>
        <w:t>100</w:t>
      </w:r>
    </w:p>
    <w:p>
      <w:r>
        <w:t>15.376</w:t>
      </w:r>
    </w:p>
    <w:p>
      <w:r>
        <w:t>-</w:t>
      </w:r>
    </w:p>
    <w:p>
      <w:r>
        <w:t>1.000</w:t>
      </w:r>
    </w:p>
    <w:p>
      <w:r>
        <w:t>10</w:t>
      </w:r>
    </w:p>
    <w:p>
      <w:r>
        <w:t>Sở Xây dựng</w:t>
      </w:r>
    </w:p>
    <w:p>
      <w:r>
        <w:t>8.752</w:t>
      </w:r>
    </w:p>
    <w:p>
      <w:r>
        <w:t>-</w:t>
      </w:r>
    </w:p>
    <w:p>
      <w:r>
        <w:t>-</w:t>
      </w:r>
    </w:p>
    <w:p>
      <w:r>
        <w:t>-</w:t>
      </w:r>
    </w:p>
    <w:p>
      <w:r>
        <w:t>-</w:t>
      </w:r>
    </w:p>
    <w:p>
      <w:r>
        <w:t>-</w:t>
      </w:r>
    </w:p>
    <w:p>
      <w:r>
        <w:t>-</w:t>
      </w:r>
    </w:p>
    <w:p>
      <w:r>
        <w:t>-</w:t>
      </w:r>
    </w:p>
    <w:p>
      <w:r>
        <w:t>150</w:t>
      </w:r>
    </w:p>
    <w:p>
      <w:r>
        <w:t>-</w:t>
      </w:r>
    </w:p>
    <w:p>
      <w:r>
        <w:t>-</w:t>
      </w:r>
    </w:p>
    <w:p>
      <w:r>
        <w:t>50</w:t>
      </w:r>
    </w:p>
    <w:p>
      <w:r>
        <w:t>8.602</w:t>
      </w:r>
    </w:p>
    <w:p>
      <w:r>
        <w:t>-</w:t>
      </w:r>
    </w:p>
    <w:p>
      <w:r>
        <w:t>-</w:t>
      </w:r>
    </w:p>
    <w:p>
      <w:r>
        <w:t>11</w:t>
      </w:r>
    </w:p>
    <w:p>
      <w:r>
        <w:t>Sở Giao thông Vận tải</w:t>
      </w:r>
    </w:p>
    <w:p>
      <w:r>
        <w:t>56.101</w:t>
      </w:r>
    </w:p>
    <w:p>
      <w:r>
        <w:t>36</w:t>
      </w:r>
    </w:p>
    <w:p>
      <w:r>
        <w:t>-</w:t>
      </w:r>
    </w:p>
    <w:p>
      <w:r>
        <w:t>-</w:t>
      </w:r>
    </w:p>
    <w:p>
      <w:r>
        <w:t>-</w:t>
      </w:r>
    </w:p>
    <w:p>
      <w:r>
        <w:t>-</w:t>
      </w:r>
    </w:p>
    <w:p>
      <w:r>
        <w:t>-</w:t>
      </w:r>
    </w:p>
    <w:p>
      <w:r>
        <w:t>-</w:t>
      </w:r>
    </w:p>
    <w:p>
      <w:r>
        <w:t>32.880</w:t>
      </w:r>
    </w:p>
    <w:p>
      <w:r>
        <w:t>32.830</w:t>
      </w:r>
    </w:p>
    <w:p>
      <w:r>
        <w:t>-</w:t>
      </w:r>
    </w:p>
    <w:p>
      <w:r>
        <w:t>50</w:t>
      </w:r>
    </w:p>
    <w:p>
      <w:r>
        <w:t>23.185</w:t>
      </w:r>
    </w:p>
    <w:p>
      <w:r>
        <w:t>-</w:t>
      </w:r>
    </w:p>
    <w:p>
      <w:r>
        <w:t>-</w:t>
      </w:r>
    </w:p>
    <w:p>
      <w:r>
        <w:t>12</w:t>
      </w:r>
    </w:p>
    <w:p>
      <w:r>
        <w:t>Sở Giáo dục và Đào tạo</w:t>
      </w:r>
    </w:p>
    <w:p>
      <w:r>
        <w:t>730.953</w:t>
      </w:r>
    </w:p>
    <w:p>
      <w:r>
        <w:t>718.395</w:t>
      </w:r>
    </w:p>
    <w:p>
      <w:r>
        <w:t>-</w:t>
      </w:r>
    </w:p>
    <w:p>
      <w:r>
        <w:t>-</w:t>
      </w:r>
    </w:p>
    <w:p>
      <w:r>
        <w:t>-</w:t>
      </w:r>
    </w:p>
    <w:p>
      <w:r>
        <w:t>-</w:t>
      </w:r>
    </w:p>
    <w:p>
      <w:r>
        <w:t>-</w:t>
      </w:r>
    </w:p>
    <w:p>
      <w:r>
        <w:t>40</w:t>
      </w:r>
    </w:p>
    <w:p>
      <w:r>
        <w:t>100</w:t>
      </w:r>
    </w:p>
    <w:p>
      <w:r>
        <w:t>-</w:t>
      </w:r>
    </w:p>
    <w:p>
      <w:r>
        <w:t>-</w:t>
      </w:r>
    </w:p>
    <w:p>
      <w:r>
        <w:t>100</w:t>
      </w:r>
    </w:p>
    <w:p>
      <w:r>
        <w:t>12.418</w:t>
      </w:r>
    </w:p>
    <w:p>
      <w:r>
        <w:t>-</w:t>
      </w:r>
    </w:p>
    <w:p>
      <w:r>
        <w:t>-</w:t>
      </w:r>
    </w:p>
    <w:p>
      <w:r>
        <w:t>13</w:t>
      </w:r>
    </w:p>
    <w:p>
      <w:r>
        <w:t>Sở Y tế</w:t>
      </w:r>
    </w:p>
    <w:p>
      <w:r>
        <w:t>515.347</w:t>
      </w:r>
    </w:p>
    <w:p>
      <w:r>
        <w:t>1.750</w:t>
      </w:r>
    </w:p>
    <w:p>
      <w:r>
        <w:t>-</w:t>
      </w:r>
    </w:p>
    <w:p>
      <w:r>
        <w:t>501.942</w:t>
      </w:r>
    </w:p>
    <w:p>
      <w:r>
        <w:t>-</w:t>
      </w:r>
    </w:p>
    <w:p>
      <w:r>
        <w:t>-</w:t>
      </w:r>
    </w:p>
    <w:p>
      <w:r>
        <w:t>-</w:t>
      </w:r>
    </w:p>
    <w:p>
      <w:r>
        <w:t>90</w:t>
      </w:r>
    </w:p>
    <w:p>
      <w:r>
        <w:t>50</w:t>
      </w:r>
    </w:p>
    <w:p>
      <w:r>
        <w:t>-</w:t>
      </w:r>
    </w:p>
    <w:p>
      <w:r>
        <w:t>-</w:t>
      </w:r>
    </w:p>
    <w:p>
      <w:r>
        <w:t>50</w:t>
      </w:r>
    </w:p>
    <w:p>
      <w:r>
        <w:t>11.515</w:t>
      </w:r>
    </w:p>
    <w:p>
      <w:r>
        <w:t>-</w:t>
      </w:r>
    </w:p>
    <w:p>
      <w:r>
        <w:t>-</w:t>
      </w:r>
    </w:p>
    <w:p>
      <w:r>
        <w:t>14</w:t>
      </w:r>
    </w:p>
    <w:p>
      <w:r>
        <w:t>Sở Lao động - Thương binh và Xã hội</w:t>
      </w:r>
    </w:p>
    <w:p>
      <w:r>
        <w:t>185.617</w:t>
      </w:r>
    </w:p>
    <w:p>
      <w:r>
        <w:t>75.511</w:t>
      </w:r>
    </w:p>
    <w:p>
      <w:r>
        <w:t>-</w:t>
      </w:r>
    </w:p>
    <w:p>
      <w:r>
        <w:t>-</w:t>
      </w:r>
    </w:p>
    <w:p>
      <w:r>
        <w:t>-</w:t>
      </w:r>
    </w:p>
    <w:p>
      <w:r>
        <w:t>-</w:t>
      </w:r>
    </w:p>
    <w:p>
      <w:r>
        <w:t>-</w:t>
      </w:r>
    </w:p>
    <w:p>
      <w:r>
        <w:t>-</w:t>
      </w:r>
    </w:p>
    <w:p>
      <w:r>
        <w:t>1.195</w:t>
      </w:r>
    </w:p>
    <w:p>
      <w:r>
        <w:t>-</w:t>
      </w:r>
    </w:p>
    <w:p>
      <w:r>
        <w:t>-</w:t>
      </w:r>
    </w:p>
    <w:p>
      <w:r>
        <w:t>50</w:t>
      </w:r>
    </w:p>
    <w:p>
      <w:r>
        <w:t>9.994</w:t>
      </w:r>
    </w:p>
    <w:p>
      <w:r>
        <w:t>98.917</w:t>
      </w:r>
    </w:p>
    <w:p>
      <w:r>
        <w:t>-</w:t>
      </w:r>
    </w:p>
    <w:p>
      <w:r>
        <w:t>15</w:t>
      </w:r>
    </w:p>
    <w:p>
      <w:r>
        <w:t>Sở Văn hóa, Thể thao và Du lịch</w:t>
      </w:r>
    </w:p>
    <w:p>
      <w:r>
        <w:t>176.618</w:t>
      </w:r>
    </w:p>
    <w:p>
      <w:r>
        <w:t>1.082</w:t>
      </w:r>
    </w:p>
    <w:p>
      <w:r>
        <w:t>-</w:t>
      </w:r>
    </w:p>
    <w:p>
      <w:r>
        <w:t>1.000</w:t>
      </w:r>
    </w:p>
    <w:p>
      <w:r>
        <w:t>47.542</w:t>
      </w:r>
    </w:p>
    <w:p>
      <w:r>
        <w:t>-</w:t>
      </w:r>
    </w:p>
    <w:p>
      <w:r>
        <w:t>115.019</w:t>
      </w:r>
    </w:p>
    <w:p>
      <w:r>
        <w:t>100</w:t>
      </w:r>
    </w:p>
    <w:p>
      <w:r>
        <w:t>1.900</w:t>
      </w:r>
    </w:p>
    <w:p>
      <w:r>
        <w:t>-</w:t>
      </w:r>
    </w:p>
    <w:p>
      <w:r>
        <w:t>-</w:t>
      </w:r>
    </w:p>
    <w:p>
      <w:r>
        <w:t>50</w:t>
      </w:r>
    </w:p>
    <w:p>
      <w:r>
        <w:t>9.975</w:t>
      </w:r>
    </w:p>
    <w:p>
      <w:r>
        <w:t>-</w:t>
      </w:r>
    </w:p>
    <w:p>
      <w:r>
        <w:t>-</w:t>
      </w:r>
    </w:p>
    <w:p>
      <w:r>
        <w:t>16</w:t>
      </w:r>
    </w:p>
    <w:p>
      <w:r>
        <w:t>Sở Tài Nguyên và Môi trường</w:t>
      </w:r>
    </w:p>
    <w:p>
      <w:r>
        <w:t>47.252</w:t>
      </w:r>
    </w:p>
    <w:p>
      <w:r>
        <w:t>24</w:t>
      </w:r>
    </w:p>
    <w:p>
      <w:r>
        <w:t>-</w:t>
      </w:r>
    </w:p>
    <w:p>
      <w:r>
        <w:t>-</w:t>
      </w:r>
    </w:p>
    <w:p>
      <w:r>
        <w:t>-</w:t>
      </w:r>
    </w:p>
    <w:p>
      <w:r>
        <w:t>-</w:t>
      </w:r>
    </w:p>
    <w:p>
      <w:r>
        <w:t>-</w:t>
      </w:r>
    </w:p>
    <w:p>
      <w:r>
        <w:t>16.880</w:t>
      </w:r>
    </w:p>
    <w:p>
      <w:r>
        <w:t>18.596</w:t>
      </w:r>
    </w:p>
    <w:p>
      <w:r>
        <w:t>-</w:t>
      </w:r>
    </w:p>
    <w:p>
      <w:r>
        <w:t>-</w:t>
      </w:r>
    </w:p>
    <w:p>
      <w:r>
        <w:t>3.600</w:t>
      </w:r>
    </w:p>
    <w:p>
      <w:r>
        <w:t>11.752</w:t>
      </w:r>
    </w:p>
    <w:p>
      <w:r>
        <w:t>-</w:t>
      </w:r>
    </w:p>
    <w:p>
      <w:r>
        <w:t>-</w:t>
      </w:r>
    </w:p>
    <w:p>
      <w:r>
        <w:t>17</w:t>
      </w:r>
    </w:p>
    <w:p>
      <w:r>
        <w:t>Sở Thông tin và Truyền thông</w:t>
      </w:r>
    </w:p>
    <w:p>
      <w:r>
        <w:t>46.535</w:t>
      </w:r>
    </w:p>
    <w:p>
      <w:r>
        <w:t>913</w:t>
      </w:r>
    </w:p>
    <w:p>
      <w:r>
        <w:t>-</w:t>
      </w:r>
    </w:p>
    <w:p>
      <w:r>
        <w:t>-</w:t>
      </w:r>
    </w:p>
    <w:p>
      <w:r>
        <w:t>-</w:t>
      </w:r>
    </w:p>
    <w:p>
      <w:r>
        <w:t>14.750</w:t>
      </w:r>
    </w:p>
    <w:p>
      <w:r>
        <w:t>-</w:t>
      </w:r>
    </w:p>
    <w:p>
      <w:r>
        <w:t>-</w:t>
      </w:r>
    </w:p>
    <w:p>
      <w:r>
        <w:t>25.490</w:t>
      </w:r>
    </w:p>
    <w:p>
      <w:r>
        <w:t>-</w:t>
      </w:r>
    </w:p>
    <w:p>
      <w:r>
        <w:t>-</w:t>
      </w:r>
    </w:p>
    <w:p>
      <w:r>
        <w:t>25.490</w:t>
      </w:r>
    </w:p>
    <w:p>
      <w:r>
        <w:t>5.082</w:t>
      </w:r>
    </w:p>
    <w:p>
      <w:r>
        <w:t>-</w:t>
      </w:r>
    </w:p>
    <w:p>
      <w:r>
        <w:t>300</w:t>
      </w:r>
    </w:p>
    <w:p>
      <w:r>
        <w:t>18</w:t>
      </w:r>
    </w:p>
    <w:p>
      <w:r>
        <w:t>Sở Nội vụ</w:t>
      </w:r>
    </w:p>
    <w:p>
      <w:r>
        <w:t>71.787</w:t>
      </w:r>
    </w:p>
    <w:p>
      <w:r>
        <w:t>5.548</w:t>
      </w:r>
    </w:p>
    <w:p>
      <w:r>
        <w:t>-</w:t>
      </w:r>
    </w:p>
    <w:p>
      <w:r>
        <w:t>-</w:t>
      </w:r>
    </w:p>
    <w:p>
      <w:r>
        <w:t>-</w:t>
      </w:r>
    </w:p>
    <w:p>
      <w:r>
        <w:t>-</w:t>
      </w:r>
    </w:p>
    <w:p>
      <w:r>
        <w:t>-</w:t>
      </w:r>
    </w:p>
    <w:p>
      <w:r>
        <w:t>-</w:t>
      </w:r>
    </w:p>
    <w:p>
      <w:r>
        <w:t>14.578</w:t>
      </w:r>
    </w:p>
    <w:p>
      <w:r>
        <w:t>-</w:t>
      </w:r>
    </w:p>
    <w:p>
      <w:r>
        <w:t>-</w:t>
      </w:r>
    </w:p>
    <w:p>
      <w:r>
        <w:t>50</w:t>
      </w:r>
    </w:p>
    <w:p>
      <w:r>
        <w:t>19.578</w:t>
      </w:r>
    </w:p>
    <w:p>
      <w:r>
        <w:t>-</w:t>
      </w:r>
    </w:p>
    <w:p>
      <w:r>
        <w:t>32.083</w:t>
      </w:r>
    </w:p>
    <w:p>
      <w:r>
        <w:t>19</w:t>
      </w:r>
    </w:p>
    <w:p>
      <w:r>
        <w:t>Thanh tra tỉnh</w:t>
      </w:r>
    </w:p>
    <w:p>
      <w:r>
        <w:t>13.111</w:t>
      </w:r>
    </w:p>
    <w:p>
      <w:r>
        <w:t>56</w:t>
      </w:r>
    </w:p>
    <w:p>
      <w:r>
        <w:t>-</w:t>
      </w:r>
    </w:p>
    <w:p>
      <w:r>
        <w:t>-</w:t>
      </w:r>
    </w:p>
    <w:p>
      <w:r>
        <w:t>-</w:t>
      </w:r>
    </w:p>
    <w:p>
      <w:r>
        <w:t>-</w:t>
      </w:r>
    </w:p>
    <w:p>
      <w:r>
        <w:t>-</w:t>
      </w:r>
    </w:p>
    <w:p>
      <w:r>
        <w:t>-</w:t>
      </w:r>
    </w:p>
    <w:p>
      <w:r>
        <w:t>50</w:t>
      </w:r>
    </w:p>
    <w:p>
      <w:r>
        <w:t>-</w:t>
      </w:r>
    </w:p>
    <w:p>
      <w:r>
        <w:t>-</w:t>
      </w:r>
    </w:p>
    <w:p>
      <w:r>
        <w:t>50</w:t>
      </w:r>
    </w:p>
    <w:p>
      <w:r>
        <w:t>13.005</w:t>
      </w:r>
    </w:p>
    <w:p>
      <w:r>
        <w:t>-</w:t>
      </w:r>
    </w:p>
    <w:p>
      <w:r>
        <w:t>-</w:t>
      </w:r>
    </w:p>
    <w:p>
      <w:r>
        <w:t>20</w:t>
      </w:r>
    </w:p>
    <w:p>
      <w:r>
        <w:t>Ban Dân tộc</w:t>
      </w:r>
    </w:p>
    <w:p>
      <w:r>
        <w:t>4.231</w:t>
      </w:r>
    </w:p>
    <w:p>
      <w:r>
        <w:t>-</w:t>
      </w:r>
    </w:p>
    <w:p>
      <w:r>
        <w:t>-</w:t>
      </w:r>
    </w:p>
    <w:p>
      <w:r>
        <w:t>-</w:t>
      </w:r>
    </w:p>
    <w:p>
      <w:r>
        <w:t>-</w:t>
      </w:r>
    </w:p>
    <w:p>
      <w:r>
        <w:t>-</w:t>
      </w:r>
    </w:p>
    <w:p>
      <w:r>
        <w:t>-</w:t>
      </w:r>
    </w:p>
    <w:p>
      <w:r>
        <w:t>-</w:t>
      </w:r>
    </w:p>
    <w:p>
      <w:r>
        <w:t>-</w:t>
      </w:r>
    </w:p>
    <w:p>
      <w:r>
        <w:t>-</w:t>
      </w:r>
    </w:p>
    <w:p>
      <w:r>
        <w:t>-</w:t>
      </w:r>
    </w:p>
    <w:p>
      <w:r>
        <w:t>-</w:t>
      </w:r>
    </w:p>
    <w:p>
      <w:r>
        <w:t>4.231</w:t>
      </w:r>
    </w:p>
    <w:p>
      <w:r>
        <w:t>-</w:t>
      </w:r>
    </w:p>
    <w:p>
      <w:r>
        <w:t>-</w:t>
      </w:r>
    </w:p>
    <w:p>
      <w:r>
        <w:t>21</w:t>
      </w:r>
    </w:p>
    <w:p>
      <w:r>
        <w:t>BQL Khu kinh tế</w:t>
      </w:r>
    </w:p>
    <w:p>
      <w:r>
        <w:t>10.291</w:t>
      </w:r>
    </w:p>
    <w:p>
      <w:r>
        <w:t>209</w:t>
      </w:r>
    </w:p>
    <w:p>
      <w:r>
        <w:t>-</w:t>
      </w:r>
    </w:p>
    <w:p>
      <w:r>
        <w:t>-</w:t>
      </w:r>
    </w:p>
    <w:p>
      <w:r>
        <w:t>-</w:t>
      </w:r>
    </w:p>
    <w:p>
      <w:r>
        <w:t>-</w:t>
      </w:r>
    </w:p>
    <w:p>
      <w:r>
        <w:t>-</w:t>
      </w:r>
    </w:p>
    <w:p>
      <w:r>
        <w:t>84</w:t>
      </w:r>
    </w:p>
    <w:p>
      <w:r>
        <w:t>3.590</w:t>
      </w:r>
    </w:p>
    <w:p>
      <w:r>
        <w:t>-</w:t>
      </w:r>
    </w:p>
    <w:p>
      <w:r>
        <w:t>-</w:t>
      </w:r>
    </w:p>
    <w:p>
      <w:r>
        <w:t>50</w:t>
      </w:r>
    </w:p>
    <w:p>
      <w:r>
        <w:t>6.408</w:t>
      </w:r>
    </w:p>
    <w:p>
      <w:r>
        <w:t>-</w:t>
      </w:r>
    </w:p>
    <w:p>
      <w:r>
        <w:t>-</w:t>
      </w:r>
    </w:p>
    <w:p>
      <w:r>
        <w:t>22</w:t>
      </w:r>
    </w:p>
    <w:p>
      <w:r>
        <w:t>BQL di tích văn hóa Óc Eo</w:t>
      </w:r>
    </w:p>
    <w:p>
      <w:r>
        <w:t>5.643</w:t>
      </w:r>
    </w:p>
    <w:p>
      <w:r>
        <w:t>95</w:t>
      </w:r>
    </w:p>
    <w:p>
      <w:r>
        <w:t>-</w:t>
      </w:r>
    </w:p>
    <w:p>
      <w:r>
        <w:t>-</w:t>
      </w:r>
    </w:p>
    <w:p>
      <w:r>
        <w:t>5.548</w:t>
      </w:r>
    </w:p>
    <w:p>
      <w:r>
        <w:t>-</w:t>
      </w:r>
    </w:p>
    <w:p>
      <w:r>
        <w:t>-</w:t>
      </w:r>
    </w:p>
    <w:p>
      <w:r>
        <w:t>-</w:t>
      </w:r>
    </w:p>
    <w:p>
      <w:r>
        <w:t>-</w:t>
      </w:r>
    </w:p>
    <w:p>
      <w:r>
        <w:t>-</w:t>
      </w:r>
    </w:p>
    <w:p>
      <w:r>
        <w:t>-</w:t>
      </w:r>
    </w:p>
    <w:p>
      <w:r>
        <w:t>-</w:t>
      </w:r>
    </w:p>
    <w:p>
      <w:r>
        <w:t>-</w:t>
      </w:r>
    </w:p>
    <w:p>
      <w:r>
        <w:t>-</w:t>
      </w:r>
    </w:p>
    <w:p>
      <w:r>
        <w:t>-</w:t>
      </w:r>
    </w:p>
    <w:p>
      <w:r>
        <w:t>23</w:t>
      </w:r>
    </w:p>
    <w:p>
      <w:r>
        <w:t>Trung tâm Xúc tiến Thương mại và Đầu tư</w:t>
      </w:r>
    </w:p>
    <w:p>
      <w:r>
        <w:t>14.364</w:t>
      </w:r>
    </w:p>
    <w:p>
      <w:r>
        <w:t>18</w:t>
      </w:r>
    </w:p>
    <w:p>
      <w:r>
        <w:t>-</w:t>
      </w:r>
    </w:p>
    <w:p>
      <w:r>
        <w:t>-</w:t>
      </w:r>
    </w:p>
    <w:p>
      <w:r>
        <w:t>-</w:t>
      </w:r>
    </w:p>
    <w:p>
      <w:r>
        <w:t>-</w:t>
      </w:r>
    </w:p>
    <w:p>
      <w:r>
        <w:t>-</w:t>
      </w:r>
    </w:p>
    <w:p>
      <w:r>
        <w:t>-</w:t>
      </w:r>
    </w:p>
    <w:p>
      <w:r>
        <w:t>14.346</w:t>
      </w:r>
    </w:p>
    <w:p>
      <w:r>
        <w:t>-</w:t>
      </w:r>
    </w:p>
    <w:p>
      <w:r>
        <w:t>-</w:t>
      </w:r>
    </w:p>
    <w:p>
      <w:r>
        <w:t>-</w:t>
      </w:r>
    </w:p>
    <w:p>
      <w:r>
        <w:t>-</w:t>
      </w:r>
    </w:p>
    <w:p>
      <w:r>
        <w:t>-</w:t>
      </w:r>
    </w:p>
    <w:p>
      <w:r>
        <w:t>-</w:t>
      </w:r>
    </w:p>
    <w:p>
      <w:r>
        <w:t>24</w:t>
      </w:r>
    </w:p>
    <w:p>
      <w:r>
        <w:t>Trường Chính trị Tôn Đức Thắng</w:t>
      </w:r>
    </w:p>
    <w:p>
      <w:r>
        <w:t>14.661</w:t>
      </w:r>
    </w:p>
    <w:p>
      <w:r>
        <w:t>14.661</w:t>
      </w:r>
    </w:p>
    <w:p>
      <w:r>
        <w:t>-</w:t>
      </w:r>
    </w:p>
    <w:p>
      <w:r>
        <w:t>-</w:t>
      </w:r>
    </w:p>
    <w:p>
      <w:r>
        <w:t>-</w:t>
      </w:r>
    </w:p>
    <w:p>
      <w:r>
        <w:t>-</w:t>
      </w:r>
    </w:p>
    <w:p>
      <w:r>
        <w:t>-</w:t>
      </w:r>
    </w:p>
    <w:p>
      <w:r>
        <w:t>-</w:t>
      </w:r>
    </w:p>
    <w:p>
      <w:r>
        <w:t>-</w:t>
      </w:r>
    </w:p>
    <w:p>
      <w:r>
        <w:t>-</w:t>
      </w:r>
    </w:p>
    <w:p>
      <w:r>
        <w:t>-</w:t>
      </w:r>
    </w:p>
    <w:p>
      <w:r>
        <w:t>-</w:t>
      </w:r>
    </w:p>
    <w:p>
      <w:r>
        <w:t>-</w:t>
      </w:r>
    </w:p>
    <w:p>
      <w:r>
        <w:t>-</w:t>
      </w:r>
    </w:p>
    <w:p>
      <w:r>
        <w:t>-</w:t>
      </w:r>
    </w:p>
    <w:p>
      <w:r>
        <w:t>25</w:t>
      </w:r>
    </w:p>
    <w:p>
      <w:r>
        <w:t>Trường Cao đẳng nghề</w:t>
      </w:r>
    </w:p>
    <w:p>
      <w:r>
        <w:t>39.318</w:t>
      </w:r>
    </w:p>
    <w:p>
      <w:r>
        <w:t>39.318</w:t>
      </w:r>
    </w:p>
    <w:p>
      <w:r>
        <w:t>-</w:t>
      </w:r>
    </w:p>
    <w:p>
      <w:r>
        <w:t>-</w:t>
      </w:r>
    </w:p>
    <w:p>
      <w:r>
        <w:t>-</w:t>
      </w:r>
    </w:p>
    <w:p>
      <w:r>
        <w:t>-</w:t>
      </w:r>
    </w:p>
    <w:p>
      <w:r>
        <w:t>-</w:t>
      </w:r>
    </w:p>
    <w:p>
      <w:r>
        <w:t>-</w:t>
      </w:r>
    </w:p>
    <w:p>
      <w:r>
        <w:t>-</w:t>
      </w:r>
    </w:p>
    <w:p>
      <w:r>
        <w:t>-</w:t>
      </w:r>
    </w:p>
    <w:p>
      <w:r>
        <w:t>-</w:t>
      </w:r>
    </w:p>
    <w:p>
      <w:r>
        <w:t>-</w:t>
      </w:r>
    </w:p>
    <w:p>
      <w:r>
        <w:t>-</w:t>
      </w:r>
    </w:p>
    <w:p>
      <w:r>
        <w:t>-</w:t>
      </w:r>
    </w:p>
    <w:p>
      <w:r>
        <w:t>-</w:t>
      </w:r>
    </w:p>
    <w:p>
      <w:r>
        <w:t>26</w:t>
      </w:r>
    </w:p>
    <w:p>
      <w:r>
        <w:t>BQL Khu du lịch quốc gia Núi Sam</w:t>
      </w:r>
    </w:p>
    <w:p>
      <w:r>
        <w:t>10.500</w:t>
      </w:r>
    </w:p>
    <w:p>
      <w:r>
        <w:t>-</w:t>
      </w:r>
    </w:p>
    <w:p>
      <w:r>
        <w:t>-</w:t>
      </w:r>
    </w:p>
    <w:p>
      <w:r>
        <w:t>-</w:t>
      </w:r>
    </w:p>
    <w:p>
      <w:r>
        <w:t>-</w:t>
      </w:r>
    </w:p>
    <w:p>
      <w:r>
        <w:t>-</w:t>
      </w:r>
    </w:p>
    <w:p>
      <w:r>
        <w:t>-</w:t>
      </w:r>
    </w:p>
    <w:p>
      <w:r>
        <w:t>-</w:t>
      </w:r>
    </w:p>
    <w:p>
      <w:r>
        <w:t>10.500</w:t>
      </w:r>
    </w:p>
    <w:p>
      <w:r>
        <w:t>-</w:t>
      </w:r>
    </w:p>
    <w:p>
      <w:r>
        <w:t>-</w:t>
      </w:r>
    </w:p>
    <w:p>
      <w:r>
        <w:t>-</w:t>
      </w:r>
    </w:p>
    <w:p>
      <w:r>
        <w:t>-</w:t>
      </w:r>
    </w:p>
    <w:p>
      <w:r>
        <w:t>-</w:t>
      </w:r>
    </w:p>
    <w:p>
      <w:r>
        <w:t>-</w:t>
      </w:r>
    </w:p>
    <w:p>
      <w:r>
        <w:t>27</w:t>
      </w:r>
    </w:p>
    <w:p>
      <w:r>
        <w:t>Ban chỉ đạo công tác biên giới tỉnh</w:t>
      </w:r>
    </w:p>
    <w:p>
      <w:r>
        <w:t>570</w:t>
      </w:r>
    </w:p>
    <w:p>
      <w:r>
        <w:t>-</w:t>
      </w:r>
    </w:p>
    <w:p>
      <w:r>
        <w:t>-</w:t>
      </w:r>
    </w:p>
    <w:p>
      <w:r>
        <w:t>-</w:t>
      </w:r>
    </w:p>
    <w:p>
      <w:r>
        <w:t>-</w:t>
      </w:r>
    </w:p>
    <w:p>
      <w:r>
        <w:t>-</w:t>
      </w:r>
    </w:p>
    <w:p>
      <w:r>
        <w:t>-</w:t>
      </w:r>
    </w:p>
    <w:p>
      <w:r>
        <w:t>-</w:t>
      </w:r>
    </w:p>
    <w:p>
      <w:r>
        <w:t>-</w:t>
      </w:r>
    </w:p>
    <w:p>
      <w:r>
        <w:t>0</w:t>
      </w:r>
    </w:p>
    <w:p>
      <w:r>
        <w:t>-</w:t>
      </w:r>
    </w:p>
    <w:p>
      <w:r>
        <w:t>-</w:t>
      </w:r>
    </w:p>
    <w:p>
      <w:r>
        <w:t>-</w:t>
      </w:r>
    </w:p>
    <w:p>
      <w:r>
        <w:t>-</w:t>
      </w:r>
    </w:p>
    <w:p>
      <w:r>
        <w:t>570</w:t>
      </w:r>
    </w:p>
    <w:p>
      <w:r>
        <w:t>28</w:t>
      </w:r>
    </w:p>
    <w:p>
      <w:r>
        <w:t>Ban An toàn giao thông</w:t>
      </w:r>
    </w:p>
    <w:p>
      <w:r>
        <w:t>1.216</w:t>
      </w:r>
    </w:p>
    <w:p>
      <w:r>
        <w:t>-</w:t>
      </w:r>
    </w:p>
    <w:p>
      <w:r>
        <w:t>-</w:t>
      </w:r>
    </w:p>
    <w:p>
      <w:r>
        <w:t>1.216</w:t>
      </w:r>
    </w:p>
    <w:p>
      <w:r>
        <w:t>29</w:t>
      </w:r>
    </w:p>
    <w:p>
      <w:r>
        <w:t>Các hoạt động thường xuyên khác</w:t>
      </w:r>
    </w:p>
    <w:p>
      <w:r>
        <w:t>208.433</w:t>
      </w:r>
    </w:p>
    <w:p>
      <w:r>
        <w:t>-</w:t>
      </w:r>
    </w:p>
    <w:p>
      <w:r>
        <w:t>86.134</w:t>
      </w:r>
    </w:p>
    <w:p>
      <w:r>
        <w:t>18.000</w:t>
      </w:r>
    </w:p>
    <w:p>
      <w:r>
        <w:t>61.600</w:t>
      </w:r>
    </w:p>
    <w:p>
      <w:r>
        <w:t>20.690</w:t>
      </w:r>
    </w:p>
    <w:p>
      <w:r>
        <w:t>22.009</w:t>
      </w:r>
    </w:p>
    <w:p>
      <w:r>
        <w:t>II</w:t>
      </w:r>
    </w:p>
    <w:p>
      <w:r>
        <w:t>CƠ QUAN ĐẢNG</w:t>
      </w:r>
    </w:p>
    <w:p>
      <w:r>
        <w:t>123.499</w:t>
      </w:r>
    </w:p>
    <w:p>
      <w:r>
        <w:t>1.583</w:t>
      </w:r>
    </w:p>
    <w:p>
      <w:r>
        <w:t>6.603</w:t>
      </w:r>
    </w:p>
    <w:p>
      <w:r>
        <w:t>15.254</w:t>
      </w:r>
    </w:p>
    <w:p>
      <w:r>
        <w:t>130</w:t>
      </w:r>
    </w:p>
    <w:p>
      <w:r>
        <w:t>7.126</w:t>
      </w:r>
    </w:p>
    <w:p>
      <w:r>
        <w:t>7.126</w:t>
      </w:r>
    </w:p>
    <w:p>
      <w:r>
        <w:t>65.500</w:t>
      </w:r>
    </w:p>
    <w:p>
      <w:r>
        <w:t>27.303</w:t>
      </w:r>
    </w:p>
    <w:p>
      <w:r>
        <w:t>III</w:t>
      </w:r>
    </w:p>
    <w:p>
      <w:r>
        <w:t>CƠ QUAN ĐOÀN THỂ, HỘI</w:t>
      </w:r>
    </w:p>
    <w:p>
      <w:r>
        <w:t>65.942</w:t>
      </w:r>
    </w:p>
    <w:p>
      <w:r>
        <w:t>2.148</w:t>
      </w:r>
    </w:p>
    <w:p>
      <w:r>
        <w:t>1.069</w:t>
      </w:r>
    </w:p>
    <w:p>
      <w:r>
        <w:t>-</w:t>
      </w:r>
    </w:p>
    <w:p>
      <w:r>
        <w:t>-</w:t>
      </w:r>
    </w:p>
    <w:p>
      <w:r>
        <w:t>-</w:t>
      </w:r>
    </w:p>
    <w:p>
      <w:r>
        <w:t>3.605</w:t>
      </w:r>
    </w:p>
    <w:p>
      <w:r>
        <w:t>-</w:t>
      </w:r>
    </w:p>
    <w:p>
      <w:r>
        <w:t>-</w:t>
      </w:r>
    </w:p>
    <w:p>
      <w:r>
        <w:t>-</w:t>
      </w:r>
    </w:p>
    <w:p>
      <w:r>
        <w:t>311</w:t>
      </w:r>
    </w:p>
    <w:p>
      <w:r>
        <w:t>1.091</w:t>
      </w:r>
    </w:p>
    <w:p>
      <w:r>
        <w:t>-</w:t>
      </w:r>
    </w:p>
    <w:p>
      <w:r>
        <w:t>-</w:t>
      </w:r>
    </w:p>
    <w:p>
      <w:r>
        <w:t>300</w:t>
      </w:r>
    </w:p>
    <w:p>
      <w:r>
        <w:t>55.742</w:t>
      </w:r>
    </w:p>
    <w:p>
      <w:r>
        <w:t>-</w:t>
      </w:r>
    </w:p>
    <w:p>
      <w:r>
        <w:t>1.976</w:t>
      </w:r>
    </w:p>
    <w:p>
      <w:r>
        <w:t>30</w:t>
      </w:r>
    </w:p>
    <w:p>
      <w:r>
        <w:t>Ủy ban MTTQ Việt Nam tỉnh</w:t>
      </w:r>
    </w:p>
    <w:p>
      <w:r>
        <w:t>12.833</w:t>
      </w:r>
    </w:p>
    <w:p>
      <w:r>
        <w:t>200</w:t>
      </w:r>
    </w:p>
    <w:p>
      <w:r>
        <w:t>-</w:t>
      </w:r>
    </w:p>
    <w:p>
      <w:r>
        <w:t>-</w:t>
      </w:r>
    </w:p>
    <w:p>
      <w:r>
        <w:t>-</w:t>
      </w:r>
    </w:p>
    <w:p>
      <w:r>
        <w:t>80</w:t>
      </w:r>
    </w:p>
    <w:p>
      <w:r>
        <w:t>80</w:t>
      </w:r>
    </w:p>
    <w:p>
      <w:r>
        <w:t>11.266</w:t>
      </w:r>
    </w:p>
    <w:p>
      <w:r>
        <w:t>1.287</w:t>
      </w:r>
    </w:p>
    <w:p>
      <w:r>
        <w:t>31</w:t>
      </w:r>
    </w:p>
    <w:p>
      <w:r>
        <w:t>Tỉnh Đoàn An Giang</w:t>
      </w:r>
    </w:p>
    <w:p>
      <w:r>
        <w:t>13.380</w:t>
      </w:r>
    </w:p>
    <w:p>
      <w:r>
        <w:t>445</w:t>
      </w:r>
    </w:p>
    <w:p>
      <w:r>
        <w:t>-</w:t>
      </w:r>
    </w:p>
    <w:p>
      <w:r>
        <w:t>2.841</w:t>
      </w:r>
    </w:p>
    <w:p>
      <w:r>
        <w:t>86</w:t>
      </w:r>
    </w:p>
    <w:p>
      <w:r>
        <w:t>50</w:t>
      </w:r>
    </w:p>
    <w:p>
      <w:r>
        <w:t>50</w:t>
      </w:r>
    </w:p>
    <w:p>
      <w:r>
        <w:t>9.778</w:t>
      </w:r>
    </w:p>
    <w:p>
      <w:r>
        <w:t>180</w:t>
      </w:r>
    </w:p>
    <w:p>
      <w:r>
        <w:t>32</w:t>
      </w:r>
    </w:p>
    <w:p>
      <w:r>
        <w:t>Hội Liên hiệp Phụ nữ</w:t>
      </w:r>
    </w:p>
    <w:p>
      <w:r>
        <w:t>7.893</w:t>
      </w:r>
    </w:p>
    <w:p>
      <w:r>
        <w:t>743</w:t>
      </w:r>
    </w:p>
    <w:p>
      <w:r>
        <w:t>-</w:t>
      </w:r>
    </w:p>
    <w:p>
      <w:r>
        <w:t>-</w:t>
      </w:r>
    </w:p>
    <w:p>
      <w:r>
        <w:t>60</w:t>
      </w:r>
    </w:p>
    <w:p>
      <w:r>
        <w:t>80</w:t>
      </w:r>
    </w:p>
    <w:p>
      <w:r>
        <w:t>80</w:t>
      </w:r>
    </w:p>
    <w:p>
      <w:r>
        <w:t>6.765</w:t>
      </w:r>
    </w:p>
    <w:p>
      <w:r>
        <w:t>245</w:t>
      </w:r>
    </w:p>
    <w:p>
      <w:r>
        <w:t>33</w:t>
      </w:r>
    </w:p>
    <w:p>
      <w:r>
        <w:t>Hội Nông dân</w:t>
      </w:r>
    </w:p>
    <w:p>
      <w:r>
        <w:t>8.352</w:t>
      </w:r>
    </w:p>
    <w:p>
      <w:r>
        <w:t>260</w:t>
      </w:r>
    </w:p>
    <w:p>
      <w:r>
        <w:t>-</w:t>
      </w:r>
    </w:p>
    <w:p>
      <w:r>
        <w:t>-</w:t>
      </w:r>
    </w:p>
    <w:p>
      <w:r>
        <w:t>150</w:t>
      </w:r>
    </w:p>
    <w:p>
      <w:r>
        <w:t>791</w:t>
      </w:r>
    </w:p>
    <w:p>
      <w:r>
        <w:t>-</w:t>
      </w:r>
    </w:p>
    <w:p>
      <w:r>
        <w:t>7.151</w:t>
      </w:r>
    </w:p>
    <w:p>
      <w:r>
        <w:t>-</w:t>
      </w:r>
    </w:p>
    <w:p>
      <w:r>
        <w:t>34</w:t>
      </w:r>
    </w:p>
    <w:p>
      <w:r>
        <w:t>Hội Cựu Chiến Binh</w:t>
      </w:r>
    </w:p>
    <w:p>
      <w:r>
        <w:t>2.311</w:t>
      </w:r>
    </w:p>
    <w:p>
      <w:r>
        <w:t>-</w:t>
      </w:r>
    </w:p>
    <w:p>
      <w:r>
        <w:t>-</w:t>
      </w:r>
    </w:p>
    <w:p>
      <w:r>
        <w:t>-</w:t>
      </w:r>
    </w:p>
    <w:p>
      <w:r>
        <w:t>-</w:t>
      </w:r>
    </w:p>
    <w:p>
      <w:r>
        <w:t>-</w:t>
      </w:r>
    </w:p>
    <w:p>
      <w:r>
        <w:t>-</w:t>
      </w:r>
    </w:p>
    <w:p>
      <w:r>
        <w:t>2.311</w:t>
      </w:r>
    </w:p>
    <w:p>
      <w:r>
        <w:t>-</w:t>
      </w:r>
    </w:p>
    <w:p>
      <w:r>
        <w:t>35</w:t>
      </w:r>
    </w:p>
    <w:p>
      <w:r>
        <w:t>Liên hiệp các Hội KHKT</w:t>
      </w:r>
    </w:p>
    <w:p>
      <w:r>
        <w:t>2.126</w:t>
      </w:r>
    </w:p>
    <w:p>
      <w:r>
        <w:t>-</w:t>
      </w:r>
    </w:p>
    <w:p>
      <w:r>
        <w:t>815</w:t>
      </w:r>
    </w:p>
    <w:p>
      <w:r>
        <w:t>-</w:t>
      </w:r>
    </w:p>
    <w:p>
      <w:r>
        <w:t>-</w:t>
      </w:r>
    </w:p>
    <w:p>
      <w:r>
        <w:t>-</w:t>
      </w:r>
    </w:p>
    <w:p>
      <w:r>
        <w:t>-</w:t>
      </w:r>
    </w:p>
    <w:p>
      <w:r>
        <w:t>1.311</w:t>
      </w:r>
    </w:p>
    <w:p>
      <w:r>
        <w:t>-</w:t>
      </w:r>
    </w:p>
    <w:p>
      <w:r>
        <w:t>36</w:t>
      </w:r>
    </w:p>
    <w:p>
      <w:r>
        <w:t>Liên hiệp các Tổ chức hữu nghị</w:t>
      </w:r>
    </w:p>
    <w:p>
      <w:r>
        <w:t>1.589</w:t>
      </w:r>
    </w:p>
    <w:p>
      <w:r>
        <w:t>-</w:t>
      </w:r>
    </w:p>
    <w:p>
      <w:r>
        <w:t>-</w:t>
      </w:r>
    </w:p>
    <w:p>
      <w:r>
        <w:t>-</w:t>
      </w:r>
    </w:p>
    <w:p>
      <w:r>
        <w:t>-</w:t>
      </w:r>
    </w:p>
    <w:p>
      <w:r>
        <w:t>-</w:t>
      </w:r>
    </w:p>
    <w:p>
      <w:r>
        <w:t>-</w:t>
      </w:r>
    </w:p>
    <w:p>
      <w:r>
        <w:t>1.385</w:t>
      </w:r>
    </w:p>
    <w:p>
      <w:r>
        <w:t>204</w:t>
      </w:r>
    </w:p>
    <w:p>
      <w:r>
        <w:t>37</w:t>
      </w:r>
    </w:p>
    <w:p>
      <w:r>
        <w:t>Liên minh Hợp tác xã</w:t>
      </w:r>
    </w:p>
    <w:p>
      <w:r>
        <w:t>4.027</w:t>
      </w:r>
    </w:p>
    <w:p>
      <w:r>
        <w:t>400</w:t>
      </w:r>
    </w:p>
    <w:p>
      <w:r>
        <w:t>-</w:t>
      </w:r>
    </w:p>
    <w:p>
      <w:r>
        <w:t>-</w:t>
      </w:r>
    </w:p>
    <w:p>
      <w:r>
        <w:t>-</w:t>
      </w:r>
    </w:p>
    <w:p>
      <w:r>
        <w:t>40</w:t>
      </w:r>
    </w:p>
    <w:p>
      <w:r>
        <w:t>40</w:t>
      </w:r>
    </w:p>
    <w:p>
      <w:r>
        <w:t>3.587</w:t>
      </w:r>
    </w:p>
    <w:p>
      <w:r>
        <w:t>-</w:t>
      </w:r>
    </w:p>
    <w:p>
      <w:r>
        <w:t>38</w:t>
      </w:r>
    </w:p>
    <w:p>
      <w:r>
        <w:t>LH các Hội Văn học nghệ thuật</w:t>
      </w:r>
    </w:p>
    <w:p>
      <w:r>
        <w:t>3.003</w:t>
      </w:r>
    </w:p>
    <w:p>
      <w:r>
        <w:t>-</w:t>
      </w:r>
    </w:p>
    <w:p>
      <w:r>
        <w:t>-</w:t>
      </w:r>
    </w:p>
    <w:p>
      <w:r>
        <w:t>764</w:t>
      </w:r>
    </w:p>
    <w:p>
      <w:r>
        <w:t>-</w:t>
      </w:r>
    </w:p>
    <w:p>
      <w:r>
        <w:t>50</w:t>
      </w:r>
    </w:p>
    <w:p>
      <w:r>
        <w:t>50</w:t>
      </w:r>
    </w:p>
    <w:p>
      <w:r>
        <w:t>2.189</w:t>
      </w:r>
    </w:p>
    <w:p>
      <w:r>
        <w:t>-</w:t>
      </w:r>
    </w:p>
    <w:p>
      <w:r>
        <w:t>39</w:t>
      </w:r>
    </w:p>
    <w:p>
      <w:r>
        <w:t>Hội Đông y</w:t>
      </w:r>
    </w:p>
    <w:p>
      <w:r>
        <w:t>1.297</w:t>
      </w:r>
    </w:p>
    <w:p>
      <w:r>
        <w:t>-</w:t>
      </w:r>
    </w:p>
    <w:p>
      <w:r>
        <w:t>-</w:t>
      </w:r>
    </w:p>
    <w:p>
      <w:r>
        <w:t>-</w:t>
      </w:r>
    </w:p>
    <w:p>
      <w:r>
        <w:t>-</w:t>
      </w:r>
    </w:p>
    <w:p>
      <w:r>
        <w:t>-</w:t>
      </w:r>
    </w:p>
    <w:p>
      <w:r>
        <w:t>-</w:t>
      </w:r>
    </w:p>
    <w:p>
      <w:r>
        <w:t>1.297</w:t>
      </w:r>
    </w:p>
    <w:p>
      <w:r>
        <w:t>-</w:t>
      </w:r>
    </w:p>
    <w:p>
      <w:r>
        <w:t>40</w:t>
      </w:r>
    </w:p>
    <w:p>
      <w:r>
        <w:t>Hội Bảo trợ NKT-TMC</w:t>
      </w:r>
    </w:p>
    <w:p>
      <w:r>
        <w:t>1.074</w:t>
      </w:r>
    </w:p>
    <w:p>
      <w:r>
        <w:t>-</w:t>
      </w:r>
    </w:p>
    <w:p>
      <w:r>
        <w:t>-</w:t>
      </w:r>
    </w:p>
    <w:p>
      <w:r>
        <w:t>-</w:t>
      </w:r>
    </w:p>
    <w:p>
      <w:r>
        <w:t>-</w:t>
      </w:r>
    </w:p>
    <w:p>
      <w:r>
        <w:t>-</w:t>
      </w:r>
    </w:p>
    <w:p>
      <w:r>
        <w:t>-</w:t>
      </w:r>
    </w:p>
    <w:p>
      <w:r>
        <w:t>1.074</w:t>
      </w:r>
    </w:p>
    <w:p>
      <w:r>
        <w:t>-</w:t>
      </w:r>
    </w:p>
    <w:p>
      <w:r>
        <w:t>41</w:t>
      </w:r>
    </w:p>
    <w:p>
      <w:r>
        <w:t>Hội Chữ thập đỏ</w:t>
      </w:r>
    </w:p>
    <w:p>
      <w:r>
        <w:t>2.782</w:t>
      </w:r>
    </w:p>
    <w:p>
      <w:r>
        <w:t>100</w:t>
      </w:r>
    </w:p>
    <w:p>
      <w:r>
        <w:t>-</w:t>
      </w:r>
    </w:p>
    <w:p>
      <w:r>
        <w:t>-</w:t>
      </w:r>
    </w:p>
    <w:p>
      <w:r>
        <w:t>-</w:t>
      </w:r>
    </w:p>
    <w:p>
      <w:r>
        <w:t>-</w:t>
      </w:r>
    </w:p>
    <w:p>
      <w:r>
        <w:t>-</w:t>
      </w:r>
    </w:p>
    <w:p>
      <w:r>
        <w:t>2.682</w:t>
      </w:r>
    </w:p>
    <w:p>
      <w:r>
        <w:t>-</w:t>
      </w:r>
    </w:p>
    <w:p>
      <w:r>
        <w:t>42</w:t>
      </w:r>
    </w:p>
    <w:p>
      <w:r>
        <w:t>Hội Người Cao tuổi</w:t>
      </w:r>
    </w:p>
    <w:p>
      <w:r>
        <w:t>638</w:t>
      </w:r>
    </w:p>
    <w:p>
      <w:r>
        <w:t>-</w:t>
      </w:r>
    </w:p>
    <w:p>
      <w:r>
        <w:t>-</w:t>
      </w:r>
    </w:p>
    <w:p>
      <w:r>
        <w:t>-</w:t>
      </w:r>
    </w:p>
    <w:p>
      <w:r>
        <w:t>15</w:t>
      </w:r>
    </w:p>
    <w:p>
      <w:r>
        <w:t>-</w:t>
      </w:r>
    </w:p>
    <w:p>
      <w:r>
        <w:t>-</w:t>
      </w:r>
    </w:p>
    <w:p>
      <w:r>
        <w:t>623</w:t>
      </w:r>
    </w:p>
    <w:p>
      <w:r>
        <w:t>-</w:t>
      </w:r>
    </w:p>
    <w:p>
      <w:r>
        <w:t>43</w:t>
      </w:r>
    </w:p>
    <w:p>
      <w:r>
        <w:t>Hội Luật gia</w:t>
      </w:r>
    </w:p>
    <w:p>
      <w:r>
        <w:t>648</w:t>
      </w:r>
    </w:p>
    <w:p>
      <w:r>
        <w:t>-</w:t>
      </w:r>
    </w:p>
    <w:p>
      <w:r>
        <w:t>-</w:t>
      </w:r>
    </w:p>
    <w:p>
      <w:r>
        <w:t>-</w:t>
      </w:r>
    </w:p>
    <w:p>
      <w:r>
        <w:t>-</w:t>
      </w:r>
    </w:p>
    <w:p>
      <w:r>
        <w:t>-</w:t>
      </w:r>
    </w:p>
    <w:p>
      <w:r>
        <w:t>-</w:t>
      </w:r>
    </w:p>
    <w:p>
      <w:r>
        <w:t>648</w:t>
      </w:r>
    </w:p>
    <w:p>
      <w:r>
        <w:t>-</w:t>
      </w:r>
    </w:p>
    <w:p>
      <w:r>
        <w:t>44</w:t>
      </w:r>
    </w:p>
    <w:p>
      <w:r>
        <w:t>Hội Khuyến học</w:t>
      </w:r>
    </w:p>
    <w:p>
      <w:r>
        <w:t>787</w:t>
      </w:r>
    </w:p>
    <w:p>
      <w:r>
        <w:t>-</w:t>
      </w:r>
    </w:p>
    <w:p>
      <w:r>
        <w:t>-</w:t>
      </w:r>
    </w:p>
    <w:p>
      <w:r>
        <w:t>-</w:t>
      </w:r>
    </w:p>
    <w:p>
      <w:r>
        <w:t>-</w:t>
      </w:r>
    </w:p>
    <w:p>
      <w:r>
        <w:t>-</w:t>
      </w:r>
    </w:p>
    <w:p>
      <w:r>
        <w:t>-</w:t>
      </w:r>
    </w:p>
    <w:p>
      <w:r>
        <w:t>727</w:t>
      </w:r>
    </w:p>
    <w:p>
      <w:r>
        <w:t>60</w:t>
      </w:r>
    </w:p>
    <w:p>
      <w:r>
        <w:t>45</w:t>
      </w:r>
    </w:p>
    <w:p>
      <w:r>
        <w:t>Hội Nạn nhân CĐDC/Dioxin</w:t>
      </w:r>
    </w:p>
    <w:p>
      <w:r>
        <w:t>731</w:t>
      </w:r>
    </w:p>
    <w:p>
      <w:r>
        <w:t>-</w:t>
      </w:r>
    </w:p>
    <w:p>
      <w:r>
        <w:t>-</w:t>
      </w:r>
    </w:p>
    <w:p>
      <w:r>
        <w:t>-</w:t>
      </w:r>
    </w:p>
    <w:p>
      <w:r>
        <w:t>-</w:t>
      </w:r>
    </w:p>
    <w:p>
      <w:r>
        <w:t>-</w:t>
      </w:r>
    </w:p>
    <w:p>
      <w:r>
        <w:t>-</w:t>
      </w:r>
    </w:p>
    <w:p>
      <w:r>
        <w:t>731</w:t>
      </w:r>
    </w:p>
    <w:p>
      <w:r>
        <w:t>-</w:t>
      </w:r>
    </w:p>
    <w:p>
      <w:r>
        <w:t>46</w:t>
      </w:r>
    </w:p>
    <w:p>
      <w:r>
        <w:t>Hội Nhà Báo</w:t>
      </w:r>
    </w:p>
    <w:p>
      <w:r>
        <w:t>427</w:t>
      </w:r>
    </w:p>
    <w:p>
      <w:r>
        <w:t>-</w:t>
      </w:r>
    </w:p>
    <w:p>
      <w:r>
        <w:t>-</w:t>
      </w:r>
    </w:p>
    <w:p>
      <w:r>
        <w:t>-</w:t>
      </w:r>
    </w:p>
    <w:p>
      <w:r>
        <w:t>-</w:t>
      </w:r>
    </w:p>
    <w:p>
      <w:r>
        <w:t>-</w:t>
      </w:r>
    </w:p>
    <w:p>
      <w:r>
        <w:t>-</w:t>
      </w:r>
    </w:p>
    <w:p>
      <w:r>
        <w:t>427</w:t>
      </w:r>
    </w:p>
    <w:p>
      <w:r>
        <w:t>-</w:t>
      </w:r>
    </w:p>
    <w:p>
      <w:r>
        <w:t>47</w:t>
      </w:r>
    </w:p>
    <w:p>
      <w:r>
        <w:t>Hiệp hội nghề nuôi và CBTS</w:t>
      </w:r>
    </w:p>
    <w:p>
      <w:r>
        <w:t>579</w:t>
      </w:r>
    </w:p>
    <w:p>
      <w:r>
        <w:t>-</w:t>
      </w:r>
    </w:p>
    <w:p>
      <w:r>
        <w:t>44</w:t>
      </w:r>
    </w:p>
    <w:p>
      <w:r>
        <w:t>-</w:t>
      </w:r>
    </w:p>
    <w:p>
      <w:r>
        <w:t>-</w:t>
      </w:r>
    </w:p>
    <w:p>
      <w:r>
        <w:t>-</w:t>
      </w:r>
    </w:p>
    <w:p>
      <w:r>
        <w:t>-</w:t>
      </w:r>
    </w:p>
    <w:p>
      <w:r>
        <w:t>535</w:t>
      </w:r>
    </w:p>
    <w:p>
      <w:r>
        <w:t>-</w:t>
      </w:r>
    </w:p>
    <w:p>
      <w:r>
        <w:t>48</w:t>
      </w:r>
    </w:p>
    <w:p>
      <w:r>
        <w:t>Hội người tù kháng chiến</w:t>
      </w:r>
    </w:p>
    <w:p>
      <w:r>
        <w:t>508</w:t>
      </w:r>
    </w:p>
    <w:p>
      <w:r>
        <w:t>-</w:t>
      </w:r>
    </w:p>
    <w:p>
      <w:r>
        <w:t>-</w:t>
      </w:r>
    </w:p>
    <w:p>
      <w:r>
        <w:t>-</w:t>
      </w:r>
    </w:p>
    <w:p>
      <w:r>
        <w:t>-</w:t>
      </w:r>
    </w:p>
    <w:p>
      <w:r>
        <w:t>-</w:t>
      </w:r>
    </w:p>
    <w:p>
      <w:r>
        <w:t>-</w:t>
      </w:r>
    </w:p>
    <w:p>
      <w:r>
        <w:t>508</w:t>
      </w:r>
    </w:p>
    <w:p>
      <w:r>
        <w:t>-</w:t>
      </w:r>
    </w:p>
    <w:p>
      <w:r>
        <w:t>49</w:t>
      </w:r>
    </w:p>
    <w:p>
      <w:r>
        <w:t>Hội Người mù</w:t>
      </w:r>
    </w:p>
    <w:p>
      <w:r>
        <w:t>665</w:t>
      </w:r>
    </w:p>
    <w:p>
      <w:r>
        <w:t>-</w:t>
      </w:r>
    </w:p>
    <w:p>
      <w:r>
        <w:t>-</w:t>
      </w:r>
    </w:p>
    <w:p>
      <w:r>
        <w:t>-</w:t>
      </w:r>
    </w:p>
    <w:p>
      <w:r>
        <w:t>-</w:t>
      </w:r>
    </w:p>
    <w:p>
      <w:r>
        <w:t>-</w:t>
      </w:r>
    </w:p>
    <w:p>
      <w:r>
        <w:t>-</w:t>
      </w:r>
    </w:p>
    <w:p>
      <w:r>
        <w:t>665</w:t>
      </w:r>
    </w:p>
    <w:p>
      <w:r>
        <w:t>-</w:t>
      </w:r>
    </w:p>
    <w:p>
      <w:r>
        <w:t>50</w:t>
      </w:r>
    </w:p>
    <w:p>
      <w:r>
        <w:t>Hội Cựu Giáo chức</w:t>
      </w:r>
    </w:p>
    <w:p>
      <w:r>
        <w:t>82</w:t>
      </w:r>
    </w:p>
    <w:p>
      <w:r>
        <w:t>-</w:t>
      </w:r>
    </w:p>
    <w:p>
      <w:r>
        <w:t>-</w:t>
      </w:r>
    </w:p>
    <w:p>
      <w:r>
        <w:t>-</w:t>
      </w:r>
    </w:p>
    <w:p>
      <w:r>
        <w:t>-</w:t>
      </w:r>
    </w:p>
    <w:p>
      <w:r>
        <w:t>-</w:t>
      </w:r>
    </w:p>
    <w:p>
      <w:r>
        <w:t>-</w:t>
      </w:r>
    </w:p>
    <w:p>
      <w:r>
        <w:t>82</w:t>
      </w:r>
    </w:p>
    <w:p>
      <w:r>
        <w:t>-</w:t>
      </w:r>
    </w:p>
    <w:p>
      <w:r>
        <w:t>51</w:t>
      </w:r>
    </w:p>
    <w:p>
      <w:r>
        <w:t>Hội Khoa học lịch sử tỉnh</w:t>
      </w:r>
    </w:p>
    <w:p>
      <w:r>
        <w:t>210</w:t>
      </w:r>
    </w:p>
    <w:p>
      <w:r>
        <w:t>210</w:t>
      </w:r>
    </w:p>
    <w:p>
      <w:r>
        <w:t>-</w:t>
      </w:r>
    </w:p>
    <w:p>
      <w:r>
        <w:t>-</w:t>
      </w:r>
    </w:p>
    <w:p>
      <w:r>
        <w:t>IV</w:t>
      </w:r>
    </w:p>
    <w:p>
      <w:r>
        <w:t>CÔNG AN, QUÂN SỰ</w:t>
      </w:r>
    </w:p>
    <w:p>
      <w:r>
        <w:t>152.058</w:t>
      </w:r>
    </w:p>
    <w:p>
      <w:r>
        <w:t>-</w:t>
      </w:r>
    </w:p>
    <w:p>
      <w:r>
        <w:t>-</w:t>
      </w:r>
    </w:p>
    <w:p>
      <w:r>
        <w:t>124.800</w:t>
      </w:r>
    </w:p>
    <w:p>
      <w:r>
        <w:t>27.258</w:t>
      </w:r>
    </w:p>
    <w:p>
      <w:r>
        <w:t>-</w:t>
      </w:r>
    </w:p>
    <w:p>
      <w:r>
        <w:t>-</w:t>
      </w:r>
    </w:p>
    <w:p>
      <w:r>
        <w:t>-</w:t>
      </w:r>
    </w:p>
    <w:p>
      <w:r>
        <w:t>-</w:t>
      </w:r>
    </w:p>
    <w:p>
      <w:r>
        <w:t>-</w:t>
      </w:r>
    </w:p>
    <w:p>
      <w:r>
        <w:t>-</w:t>
      </w:r>
    </w:p>
    <w:p>
      <w:r>
        <w:t>-</w:t>
      </w:r>
    </w:p>
    <w:p>
      <w:r>
        <w:t>-</w:t>
      </w:r>
    </w:p>
    <w:p>
      <w:r>
        <w:t>-</w:t>
      </w:r>
    </w:p>
    <w:p>
      <w:r>
        <w:t>-</w:t>
      </w:r>
    </w:p>
    <w:p>
      <w:r>
        <w:t>-</w:t>
      </w:r>
    </w:p>
    <w:p>
      <w:r>
        <w:t>-</w:t>
      </w:r>
    </w:p>
    <w:p>
      <w:r>
        <w:t>-</w:t>
      </w:r>
    </w:p>
    <w:p>
      <w:r>
        <w:t>52</w:t>
      </w:r>
    </w:p>
    <w:p>
      <w:r>
        <w:t>Công an tỉnh</w:t>
      </w:r>
    </w:p>
    <w:p>
      <w:r>
        <w:t>27.258</w:t>
      </w:r>
    </w:p>
    <w:p>
      <w:r>
        <w:t>27.258</w:t>
      </w:r>
    </w:p>
    <w:p>
      <w:r>
        <w:t>53</w:t>
      </w:r>
    </w:p>
    <w:p>
      <w:r>
        <w:t>Bộ Đội biên phòng</w:t>
      </w:r>
    </w:p>
    <w:p>
      <w:r>
        <w:t>30.000</w:t>
      </w:r>
    </w:p>
    <w:p>
      <w:r>
        <w:t>30.000</w:t>
      </w:r>
    </w:p>
    <w:p>
      <w:r>
        <w:t>54</w:t>
      </w:r>
    </w:p>
    <w:p>
      <w:r>
        <w:t>BCH quân sự tỉnh</w:t>
      </w:r>
    </w:p>
    <w:p>
      <w:r>
        <w:t>94.800</w:t>
      </w:r>
    </w:p>
    <w:p>
      <w:r>
        <w:t>94.800</w:t>
      </w:r>
    </w:p>
    <w:p>
      <w:r>
        <w:t>V</w:t>
      </w:r>
    </w:p>
    <w:p>
      <w:r>
        <w:t>NGÀNH DỌC TW</w:t>
      </w:r>
    </w:p>
    <w:p>
      <w:r>
        <w:t>7.630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7.630</w:t>
      </w:r>
    </w:p>
    <w:p>
      <w:r>
        <w:t>55</w:t>
      </w:r>
    </w:p>
    <w:p>
      <w:r>
        <w:t>Đài Khí tượng Thủy văn</w:t>
      </w:r>
    </w:p>
    <w:p>
      <w:r>
        <w:t>5.690</w:t>
      </w:r>
    </w:p>
    <w:p>
      <w:r>
        <w:t>5.690</w:t>
      </w:r>
    </w:p>
    <w:p>
      <w:r>
        <w:t>56</w:t>
      </w:r>
    </w:p>
    <w:p>
      <w:r>
        <w:t>Cục Thống kê</w:t>
      </w:r>
    </w:p>
    <w:p>
      <w:r>
        <w:t>1.940</w:t>
      </w:r>
    </w:p>
    <w:p>
      <w:r>
        <w:t>1.940</w:t>
      </w:r>
    </w:p>
    <w:p>
      <w:r>
        <w:t>VI</w:t>
      </w:r>
    </w:p>
    <w:p>
      <w:r>
        <w:t>Chương trình, KH, ĐA, DA khác</w:t>
      </w:r>
    </w:p>
    <w:p>
      <w:r>
        <w:t>900.924</w:t>
      </w:r>
    </w:p>
    <w:p>
      <w:r>
        <w:t>58.313</w:t>
      </w:r>
    </w:p>
    <w:p>
      <w:r>
        <w:t>-</w:t>
      </w:r>
    </w:p>
    <w:p>
      <w:r>
        <w:t>-</w:t>
      </w:r>
    </w:p>
    <w:p>
      <w:r>
        <w:t>-</w:t>
      </w:r>
    </w:p>
    <w:p>
      <w:r>
        <w:t>512.551</w:t>
      </w:r>
    </w:p>
    <w:p>
      <w:r>
        <w:t>-</w:t>
      </w:r>
    </w:p>
    <w:p>
      <w:r>
        <w:t>-</w:t>
      </w:r>
    </w:p>
    <w:p>
      <w:r>
        <w:t>-</w:t>
      </w:r>
    </w:p>
    <w:p>
      <w:r>
        <w:t>-</w:t>
      </w:r>
    </w:p>
    <w:p>
      <w:r>
        <w:t>-</w:t>
      </w:r>
    </w:p>
    <w:p>
      <w:r>
        <w:t>220.663</w:t>
      </w:r>
    </w:p>
    <w:p>
      <w:r>
        <w:t>-</w:t>
      </w:r>
    </w:p>
    <w:p>
      <w:r>
        <w:t>-</w:t>
      </w:r>
    </w:p>
    <w:p>
      <w:r>
        <w:t>-</w:t>
      </w:r>
    </w:p>
    <w:p>
      <w:r>
        <w:t>25.000</w:t>
      </w:r>
    </w:p>
    <w:p>
      <w:r>
        <w:t>12.484</w:t>
      </w:r>
    </w:p>
    <w:p>
      <w:r>
        <w:t>71.913</w:t>
      </w:r>
    </w:p>
    <w:p>
      <w:r>
        <w:t>57</w:t>
      </w:r>
    </w:p>
    <w:p>
      <w:r>
        <w:t>Kinh phí hỗ trợ bảo vệ đất lúa theo NĐ 62</w:t>
      </w:r>
    </w:p>
    <w:p>
      <w:r>
        <w:t>117.033</w:t>
      </w:r>
    </w:p>
    <w:p>
      <w:r>
        <w:t>117.033</w:t>
      </w:r>
    </w:p>
    <w:p>
      <w:r>
        <w:t>58</w:t>
      </w:r>
    </w:p>
    <w:p>
      <w:r>
        <w:t>Hỗ trợ SP dịch vụ công ích</w:t>
      </w:r>
    </w:p>
    <w:p>
      <w:r>
        <w:t>103.630</w:t>
      </w:r>
    </w:p>
    <w:p>
      <w:r>
        <w:t>103.630</w:t>
      </w:r>
    </w:p>
    <w:p>
      <w:r>
        <w:t>59</w:t>
      </w:r>
    </w:p>
    <w:p>
      <w:r>
        <w:t>Hỗ trợ chính sách ASXH</w:t>
      </w:r>
    </w:p>
    <w:p>
      <w:r>
        <w:t>70.797</w:t>
      </w:r>
    </w:p>
    <w:p>
      <w:r>
        <w:t>58.313</w:t>
      </w:r>
    </w:p>
    <w:p>
      <w:r>
        <w:t>12.484</w:t>
      </w:r>
    </w:p>
    <w:p>
      <w:r>
        <w:t>60</w:t>
      </w:r>
    </w:p>
    <w:p>
      <w:r>
        <w:t>KP MSSC lớn</w:t>
      </w:r>
    </w:p>
    <w:p>
      <w:r>
        <w:t>25.000</w:t>
      </w:r>
    </w:p>
    <w:p>
      <w:r>
        <w:t>25.000</w:t>
      </w:r>
    </w:p>
    <w:p>
      <w:r>
        <w:t>61</w:t>
      </w:r>
    </w:p>
    <w:p>
      <w:r>
        <w:t>Kinh phí BHYT các đối tượng</w:t>
      </w:r>
    </w:p>
    <w:p>
      <w:r>
        <w:t>512.551</w:t>
      </w:r>
    </w:p>
    <w:p>
      <w:r>
        <w:t>512.551</w:t>
      </w:r>
    </w:p>
    <w:p>
      <w:r>
        <w:t>62</w:t>
      </w:r>
    </w:p>
    <w:p>
      <w:r>
        <w:t>Kinh phí đối ứng 03 Chương trình mục tiêu quốc gia</w:t>
      </w:r>
    </w:p>
    <w:p>
      <w:r>
        <w:t>71.913</w:t>
      </w:r>
    </w:p>
    <w:p>
      <w:r>
        <w:t>71.913</w:t>
      </w:r>
    </w:p>
    <w:p>
      <w:r>
        <w:t>B- NGUỒN TW BỔ SUNG MỤC TIÊU</w:t>
      </w:r>
    </w:p>
    <w:p>
      <w:r>
        <w:t>321.598</w:t>
      </w:r>
    </w:p>
    <w:p>
      <w:r>
        <w:t>-</w:t>
      </w:r>
    </w:p>
    <w:p>
      <w:r>
        <w:t>-</w:t>
      </w:r>
    </w:p>
    <w:p>
      <w:r>
        <w:t>-</w:t>
      </w:r>
    </w:p>
    <w:p>
      <w:r>
        <w:t>-</w:t>
      </w:r>
    </w:p>
    <w:p>
      <w:r>
        <w:t>-</w:t>
      </w:r>
    </w:p>
    <w:p>
      <w:r>
        <w:t>-</w:t>
      </w:r>
    </w:p>
    <w:p>
      <w:r>
        <w:t>-</w:t>
      </w:r>
    </w:p>
    <w:p>
      <w:r>
        <w:t>-</w:t>
      </w:r>
    </w:p>
    <w:p>
      <w:r>
        <w:t>-</w:t>
      </w:r>
    </w:p>
    <w:p>
      <w:r>
        <w:t>-</w:t>
      </w:r>
    </w:p>
    <w:p>
      <w:r>
        <w:t>69.369</w:t>
      </w:r>
    </w:p>
    <w:p>
      <w:r>
        <w:t>59.664</w:t>
      </w:r>
    </w:p>
    <w:p>
      <w:r>
        <w:t>761</w:t>
      </w:r>
    </w:p>
    <w:p>
      <w:r>
        <w:t>-</w:t>
      </w:r>
    </w:p>
    <w:p>
      <w:r>
        <w:t>-</w:t>
      </w:r>
    </w:p>
    <w:p>
      <w:r>
        <w:t>-</w:t>
      </w:r>
    </w:p>
    <w:p>
      <w:r>
        <w:t>-</w:t>
      </w:r>
    </w:p>
    <w:p>
      <w:r>
        <w:t>252.229</w:t>
      </w:r>
    </w:p>
    <w:p>
      <w:r>
        <w:t>1</w:t>
      </w:r>
    </w:p>
    <w:p>
      <w:r>
        <w:t>Đảm bảo trật tự an toàn giao thông</w:t>
      </w:r>
    </w:p>
    <w:p>
      <w:r>
        <w:t>7.054</w:t>
      </w:r>
    </w:p>
    <w:p>
      <w:r>
        <w:t>7.054</w:t>
      </w:r>
    </w:p>
    <w:p>
      <w:r>
        <w:t>2</w:t>
      </w:r>
    </w:p>
    <w:p>
      <w:r>
        <w:t>KP phân giới cắm mốc tuyến VN-CPC</w:t>
      </w:r>
    </w:p>
    <w:p>
      <w:r>
        <w:t>1.890</w:t>
      </w:r>
    </w:p>
    <w:p>
      <w:r>
        <w:t>1.890</w:t>
      </w:r>
    </w:p>
    <w:p>
      <w:r>
        <w:t>3</w:t>
      </w:r>
    </w:p>
    <w:p>
      <w:r>
        <w:t>Kinh phí chương trình phát triển lâm nghiệp bền vững</w:t>
      </w:r>
    </w:p>
    <w:p>
      <w:r>
        <w:t>761</w:t>
      </w:r>
    </w:p>
    <w:p>
      <w:r>
        <w:t>761</w:t>
      </w:r>
    </w:p>
    <w:p>
      <w:r>
        <w:t>761</w:t>
      </w:r>
    </w:p>
    <w:p>
      <w:r>
        <w:t>4</w:t>
      </w:r>
    </w:p>
    <w:p>
      <w:r>
        <w:t>Phí sử dụng đường bộ</w:t>
      </w:r>
    </w:p>
    <w:p>
      <w:r>
        <w:t>59.664</w:t>
      </w:r>
    </w:p>
    <w:p>
      <w:r>
        <w:t>59.664</w:t>
      </w:r>
    </w:p>
    <w:p>
      <w:r>
        <w:t>59.664</w:t>
      </w:r>
    </w:p>
    <w:p>
      <w:r>
        <w:t>5</w:t>
      </w:r>
    </w:p>
    <w:p>
      <w:r>
        <w:t>Kinh phí thực hiện 3 Chương trình mục tiêu quốc gia</w:t>
      </w:r>
    </w:p>
    <w:p>
      <w:r>
        <w:t>252.229</w:t>
      </w:r>
    </w:p>
    <w:p>
      <w:r>
        <w:t>252.229</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11</w:t>
      </w:r>
    </w:p>
    <w:p>
      <w:r>
        <w:t>DỰ TOÁN THU, CHI NGÂN SÁCH HUYỆN VÀ SỐ BỔ SUNG CÂN ĐỐI TỪ NGÂN SÁCH TỈNH CHO NGÂN SÁCH CẤP HUYỆN NĂM 2024</w:t>
      </w:r>
    </w:p>
    <w:p>
      <w:r>
        <w:t>(Kèm theo Nghị quyết số 32/NQ-HĐND ngày 18/7/2024 của Hội đồng nhân dân tỉnh An Giang)</w:t>
      </w:r>
    </w:p>
    <w:p>
      <w:r>
        <w:t>Đơn vị: Triệu đồng</w:t>
      </w:r>
    </w:p>
    <w:p>
      <w:r>
        <w:t>STT</w:t>
      </w:r>
    </w:p>
    <w:p>
      <w:r>
        <w:t>Tên đơn vị</w:t>
      </w:r>
    </w:p>
    <w:p>
      <w:r>
        <w:t>Tổng thu NSNN trên địa bàn</w:t>
      </w:r>
    </w:p>
    <w:p>
      <w:r>
        <w:t>Thu NSĐP được hưởng theo phân cấp</w:t>
      </w:r>
    </w:p>
    <w:p>
      <w:r>
        <w:t>Chia ra</w:t>
      </w:r>
    </w:p>
    <w:p>
      <w:r>
        <w:t>Nguồn thực hiện CCTL</w:t>
      </w:r>
    </w:p>
    <w:p>
      <w:r>
        <w:t>Số bổ sung cân đối từ ngân sách cấp trên</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8=2+6+7</w:t>
      </w:r>
    </w:p>
    <w:p>
      <w:r>
        <w:t>TỔNG SỐ</w:t>
      </w:r>
    </w:p>
    <w:p>
      <w:r>
        <w:t>2.058.647</w:t>
      </w:r>
    </w:p>
    <w:p>
      <w:r>
        <w:t>1.958.070</w:t>
      </w:r>
    </w:p>
    <w:p>
      <w:r>
        <w:t>1.288.190</w:t>
      </w:r>
    </w:p>
    <w:p>
      <w:r>
        <w:t>669.880</w:t>
      </w:r>
    </w:p>
    <w:p>
      <w:r>
        <w:t>669.880</w:t>
      </w:r>
    </w:p>
    <w:p>
      <w:r>
        <w:t>784.409</w:t>
      </w:r>
    </w:p>
    <w:p>
      <w:r>
        <w:t>6.328.236</w:t>
      </w:r>
    </w:p>
    <w:p>
      <w:r>
        <w:t>9.070.715</w:t>
      </w:r>
    </w:p>
    <w:p>
      <w:r>
        <w:t>1</w:t>
      </w:r>
    </w:p>
    <w:p>
      <w:r>
        <w:t>Thành phố Long Xuyên</w:t>
      </w:r>
    </w:p>
    <w:p>
      <w:r>
        <w:t>892.000</w:t>
      </w:r>
    </w:p>
    <w:p>
      <w:r>
        <w:t>867.083</w:t>
      </w:r>
    </w:p>
    <w:p>
      <w:r>
        <w:t>547.583</w:t>
      </w:r>
    </w:p>
    <w:p>
      <w:r>
        <w:t>319.500</w:t>
      </w:r>
    </w:p>
    <w:p>
      <w:r>
        <w:t>319.500</w:t>
      </w:r>
    </w:p>
    <w:p>
      <w:r>
        <w:t>158.857</w:t>
      </w:r>
    </w:p>
    <w:p>
      <w:r>
        <w:t>113.861</w:t>
      </w:r>
    </w:p>
    <w:p>
      <w:r>
        <w:t>1.139.801</w:t>
      </w:r>
    </w:p>
    <w:p>
      <w:r>
        <w:t>2</w:t>
      </w:r>
    </w:p>
    <w:p>
      <w:r>
        <w:t>Thành phố Châu Đốc</w:t>
      </w:r>
    </w:p>
    <w:p>
      <w:r>
        <w:t>164.800</w:t>
      </w:r>
    </w:p>
    <w:p>
      <w:r>
        <w:t>156.050</w:t>
      </w:r>
    </w:p>
    <w:p>
      <w:r>
        <w:t>104.230</w:t>
      </w:r>
    </w:p>
    <w:p>
      <w:r>
        <w:t>51.820</w:t>
      </w:r>
    </w:p>
    <w:p>
      <w:r>
        <w:t>51.820</w:t>
      </w:r>
    </w:p>
    <w:p>
      <w:r>
        <w:t>81.843</w:t>
      </w:r>
    </w:p>
    <w:p>
      <w:r>
        <w:t>347.374</w:t>
      </w:r>
    </w:p>
    <w:p>
      <w:r>
        <w:t>585.267</w:t>
      </w:r>
    </w:p>
    <w:p>
      <w:r>
        <w:t>3</w:t>
      </w:r>
    </w:p>
    <w:p>
      <w:r>
        <w:t>Thị xã Tân Châu</w:t>
      </w:r>
    </w:p>
    <w:p>
      <w:r>
        <w:t>129.000</w:t>
      </w:r>
    </w:p>
    <w:p>
      <w:r>
        <w:t>121.550</w:t>
      </w:r>
    </w:p>
    <w:p>
      <w:r>
        <w:t>88.020</w:t>
      </w:r>
    </w:p>
    <w:p>
      <w:r>
        <w:t>33.530</w:t>
      </w:r>
    </w:p>
    <w:p>
      <w:r>
        <w:t>33.530</w:t>
      </w:r>
    </w:p>
    <w:p>
      <w:r>
        <w:t>47.936</w:t>
      </w:r>
    </w:p>
    <w:p>
      <w:r>
        <w:t>557.023</w:t>
      </w:r>
    </w:p>
    <w:p>
      <w:r>
        <w:t>726.509</w:t>
      </w:r>
    </w:p>
    <w:p>
      <w:r>
        <w:t>4</w:t>
      </w:r>
    </w:p>
    <w:p>
      <w:r>
        <w:t>Thị xã Tịnh Biên</w:t>
      </w:r>
    </w:p>
    <w:p>
      <w:r>
        <w:t>86.800</w:t>
      </w:r>
    </w:p>
    <w:p>
      <w:r>
        <w:t>77.130</w:t>
      </w:r>
    </w:p>
    <w:p>
      <w:r>
        <w:t>46.150</w:t>
      </w:r>
    </w:p>
    <w:p>
      <w:r>
        <w:t>30.980</w:t>
      </w:r>
    </w:p>
    <w:p>
      <w:r>
        <w:t>30.980</w:t>
      </w:r>
    </w:p>
    <w:p>
      <w:r>
        <w:t>54.830</w:t>
      </w:r>
    </w:p>
    <w:p>
      <w:r>
        <w:t>587.232</w:t>
      </w:r>
    </w:p>
    <w:p>
      <w:r>
        <w:t>719.192</w:t>
      </w:r>
    </w:p>
    <w:p>
      <w:r>
        <w:t>5</w:t>
      </w:r>
    </w:p>
    <w:p>
      <w:r>
        <w:t>Huyện Chợ Mới</w:t>
      </w:r>
    </w:p>
    <w:p>
      <w:r>
        <w:t>175.237</w:t>
      </w:r>
    </w:p>
    <w:p>
      <w:r>
        <w:t>162.887</w:t>
      </w:r>
    </w:p>
    <w:p>
      <w:r>
        <w:t>120.417</w:t>
      </w:r>
    </w:p>
    <w:p>
      <w:r>
        <w:t>42.470</w:t>
      </w:r>
    </w:p>
    <w:p>
      <w:r>
        <w:t>42.470</w:t>
      </w:r>
    </w:p>
    <w:p>
      <w:r>
        <w:t>89.866</w:t>
      </w:r>
    </w:p>
    <w:p>
      <w:r>
        <w:t>870.968</w:t>
      </w:r>
    </w:p>
    <w:p>
      <w:r>
        <w:t>1.123.721</w:t>
      </w:r>
    </w:p>
    <w:p>
      <w:r>
        <w:t>6</w:t>
      </w:r>
    </w:p>
    <w:p>
      <w:r>
        <w:t>Huyện Phú Tân</w:t>
      </w:r>
    </w:p>
    <w:p>
      <w:r>
        <w:t>114.400</w:t>
      </w:r>
    </w:p>
    <w:p>
      <w:r>
        <w:t>107.650</w:t>
      </w:r>
    </w:p>
    <w:p>
      <w:r>
        <w:t>82.650</w:t>
      </w:r>
    </w:p>
    <w:p>
      <w:r>
        <w:t>25.000</w:t>
      </w:r>
    </w:p>
    <w:p>
      <w:r>
        <w:t>25.000</w:t>
      </w:r>
    </w:p>
    <w:p>
      <w:r>
        <w:t>60.723</w:t>
      </w:r>
    </w:p>
    <w:p>
      <w:r>
        <w:t>688.732</w:t>
      </w:r>
    </w:p>
    <w:p>
      <w:r>
        <w:t>857.105</w:t>
      </w:r>
    </w:p>
    <w:p>
      <w:r>
        <w:t>7</w:t>
      </w:r>
    </w:p>
    <w:p>
      <w:r>
        <w:t>Huyện Châu Phú</w:t>
      </w:r>
    </w:p>
    <w:p>
      <w:r>
        <w:t>108.450</w:t>
      </w:r>
    </w:p>
    <w:p>
      <w:r>
        <w:t>102.060</w:t>
      </w:r>
    </w:p>
    <w:p>
      <w:r>
        <w:t>70.060</w:t>
      </w:r>
    </w:p>
    <w:p>
      <w:r>
        <w:t>32.000</w:t>
      </w:r>
    </w:p>
    <w:p>
      <w:r>
        <w:t>32.000</w:t>
      </w:r>
    </w:p>
    <w:p>
      <w:r>
        <w:t>58.225</w:t>
      </w:r>
    </w:p>
    <w:p>
      <w:r>
        <w:t>656.467</w:t>
      </w:r>
    </w:p>
    <w:p>
      <w:r>
        <w:t>816.752</w:t>
      </w:r>
    </w:p>
    <w:p>
      <w:r>
        <w:t>8</w:t>
      </w:r>
    </w:p>
    <w:p>
      <w:r>
        <w:t>Huyện Châu Thành</w:t>
      </w:r>
    </w:p>
    <w:p>
      <w:r>
        <w:t>91.360</w:t>
      </w:r>
    </w:p>
    <w:p>
      <w:r>
        <w:t>87.560</w:t>
      </w:r>
    </w:p>
    <w:p>
      <w:r>
        <w:t>62.320</w:t>
      </w:r>
    </w:p>
    <w:p>
      <w:r>
        <w:t>25.240</w:t>
      </w:r>
    </w:p>
    <w:p>
      <w:r>
        <w:t>25.240</w:t>
      </w:r>
    </w:p>
    <w:p>
      <w:r>
        <w:t>48.958</w:t>
      </w:r>
    </w:p>
    <w:p>
      <w:r>
        <w:t>611.331</w:t>
      </w:r>
    </w:p>
    <w:p>
      <w:r>
        <w:t>747.849</w:t>
      </w:r>
    </w:p>
    <w:p>
      <w:r>
        <w:t>9</w:t>
      </w:r>
    </w:p>
    <w:p>
      <w:r>
        <w:t>Huyện Thoại Sơn</w:t>
      </w:r>
    </w:p>
    <w:p>
      <w:r>
        <w:t>104.700</w:t>
      </w:r>
    </w:p>
    <w:p>
      <w:r>
        <w:t>98.000</w:t>
      </w:r>
    </w:p>
    <w:p>
      <w:r>
        <w:t>64.040</w:t>
      </w:r>
    </w:p>
    <w:p>
      <w:r>
        <w:t>33.960</w:t>
      </w:r>
    </w:p>
    <w:p>
      <w:r>
        <w:t>33.960</w:t>
      </w:r>
    </w:p>
    <w:p>
      <w:r>
        <w:t>62.789</w:t>
      </w:r>
    </w:p>
    <w:p>
      <w:r>
        <w:t>663.733</w:t>
      </w:r>
    </w:p>
    <w:p>
      <w:r>
        <w:t>824.522</w:t>
      </w:r>
    </w:p>
    <w:p>
      <w:r>
        <w:t>10</w:t>
      </w:r>
    </w:p>
    <w:p>
      <w:r>
        <w:t>Huyện Tri Tôn</w:t>
      </w:r>
    </w:p>
    <w:p>
      <w:r>
        <w:t>119.300</w:t>
      </w:r>
    </w:p>
    <w:p>
      <w:r>
        <w:t>111.050</w:t>
      </w:r>
    </w:p>
    <w:p>
      <w:r>
        <w:t>54.170</w:t>
      </w:r>
    </w:p>
    <w:p>
      <w:r>
        <w:t>56.880</w:t>
      </w:r>
    </w:p>
    <w:p>
      <w:r>
        <w:t>56.880</w:t>
      </w:r>
    </w:p>
    <w:p>
      <w:r>
        <w:t>58.176</w:t>
      </w:r>
    </w:p>
    <w:p>
      <w:r>
        <w:t>610.246</w:t>
      </w:r>
    </w:p>
    <w:p>
      <w:r>
        <w:t>779.472</w:t>
      </w:r>
    </w:p>
    <w:p>
      <w:r>
        <w:t>11</w:t>
      </w:r>
    </w:p>
    <w:p>
      <w:r>
        <w:t>Huyện An Phú</w:t>
      </w:r>
    </w:p>
    <w:p>
      <w:r>
        <w:t>72.600</w:t>
      </w:r>
    </w:p>
    <w:p>
      <w:r>
        <w:t>67.050</w:t>
      </w:r>
    </w:p>
    <w:p>
      <w:r>
        <w:t>48.550</w:t>
      </w:r>
    </w:p>
    <w:p>
      <w:r>
        <w:t>18.500</w:t>
      </w:r>
    </w:p>
    <w:p>
      <w:r>
        <w:t>18.500</w:t>
      </w:r>
    </w:p>
    <w:p>
      <w:r>
        <w:t>62.206</w:t>
      </w:r>
    </w:p>
    <w:p>
      <w:r>
        <w:t>621.269</w:t>
      </w:r>
    </w:p>
    <w:p>
      <w:r>
        <w:t>750.525</w:t>
      </w:r>
    </w:p>
    <w:p>
      <w:r>
        <w:t>* Ghi chú:</w:t>
      </w:r>
    </w:p>
    <w:p>
      <w:r>
        <w:t>- Nguồn CCTL sẽ xác định chính thức căn cứ vào kết quả thẩm định CCTL</w:t>
      </w:r>
    </w:p>
    <w:p>
      <w:r>
        <w:t>-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12</w:t>
      </w:r>
    </w:p>
    <w:p>
      <w:r>
        <w:t>DỰ TOÁN CHI NGÂN SÁCH ĐỊA PHƯƠNG TỪNG HUYỆN NĂM 2024</w:t>
      </w:r>
    </w:p>
    <w:p>
      <w:r>
        <w:t>(Kèm theo Nghị quyết số 32/NQ-HĐND ngày 18/7/2024 của Hội đồng nhân dân tỉnh An Giang)</w:t>
      </w:r>
    </w:p>
    <w:p>
      <w:r>
        <w:t>Đơn vị: Triệu đồng</w:t>
      </w:r>
    </w:p>
    <w:p>
      <w:r>
        <w:t>STT</w:t>
      </w:r>
    </w:p>
    <w:p>
      <w:r>
        <w:t>Tên đơn vị</w:t>
      </w:r>
    </w:p>
    <w:p>
      <w:r>
        <w:t>Tổng chi ngân sách địa phương</w:t>
      </w:r>
    </w:p>
    <w:p>
      <w:r>
        <w:t>Tổng chi cân đối ngân sách địa phương</w:t>
      </w:r>
    </w:p>
    <w:p>
      <w:r>
        <w:t>Chi nhiệm vụ mục tiêu khác từ vốn sự nghiệp</w:t>
      </w:r>
    </w:p>
    <w:p>
      <w:r>
        <w:t>Tổng số</w:t>
      </w:r>
    </w:p>
    <w:p>
      <w:r>
        <w:t>Chi đầu tư phát triển</w:t>
      </w:r>
    </w:p>
    <w:p>
      <w:r>
        <w:t>Chi thường xuyên</w:t>
      </w:r>
    </w:p>
    <w:p>
      <w:r>
        <w:t>Dự phòng     ngân sách</w:t>
      </w:r>
    </w:p>
    <w:p>
      <w:r>
        <w:t>Chi tạo nguồn điều chỉnh tiền lương</w:t>
      </w:r>
    </w:p>
    <w:p>
      <w:r>
        <w:t>Tổng số</w:t>
      </w:r>
    </w:p>
    <w:p>
      <w:r>
        <w:t>Chi đầu tư từ nguồn vốn trong nước</w:t>
      </w:r>
    </w:p>
    <w:p>
      <w:r>
        <w:t>Chi đầu tư từ nguồn thu tiền sử dụng đất</w:t>
      </w:r>
    </w:p>
    <w:p>
      <w:r>
        <w:t>Tổng số</w:t>
      </w:r>
    </w:p>
    <w:p>
      <w:r>
        <w:t>Trong đó:</w:t>
      </w:r>
    </w:p>
    <w:p>
      <w:r>
        <w:t>Chi giáo dục, đào tạo và dạy nghề</w:t>
      </w:r>
    </w:p>
    <w:p>
      <w:r>
        <w:t>A</w:t>
      </w:r>
    </w:p>
    <w:p>
      <w:r>
        <w:t>B</w:t>
      </w:r>
    </w:p>
    <w:p>
      <w:r>
        <w:t>1=2+9</w:t>
      </w:r>
    </w:p>
    <w:p>
      <w:r>
        <w:t>2=3+6+8</w:t>
      </w:r>
    </w:p>
    <w:p>
      <w:r>
        <w:t>3=4+5</w:t>
      </w:r>
    </w:p>
    <w:p>
      <w:r>
        <w:t>4</w:t>
      </w:r>
    </w:p>
    <w:p>
      <w:r>
        <w:t>5</w:t>
      </w:r>
    </w:p>
    <w:p>
      <w:r>
        <w:t>6</w:t>
      </w:r>
    </w:p>
    <w:p>
      <w:r>
        <w:t>7</w:t>
      </w:r>
    </w:p>
    <w:p>
      <w:r>
        <w:t>8</w:t>
      </w:r>
    </w:p>
    <w:p>
      <w:r>
        <w:t>9</w:t>
      </w:r>
    </w:p>
    <w:p>
      <w:r>
        <w:t>10</w:t>
      </w:r>
    </w:p>
    <w:p>
      <w:r>
        <w:t>TỔNG SỐ</w:t>
      </w:r>
    </w:p>
    <w:p>
      <w:r>
        <w:t>9.071.819</w:t>
      </w:r>
    </w:p>
    <w:p>
      <w:r>
        <w:t>9.070.715</w:t>
      </w:r>
    </w:p>
    <w:p>
      <w:r>
        <w:t>782.740</w:t>
      </w:r>
    </w:p>
    <w:p>
      <w:r>
        <w:t>422.740</w:t>
      </w:r>
    </w:p>
    <w:p>
      <w:r>
        <w:t>360.000</w:t>
      </w:r>
    </w:p>
    <w:p>
      <w:r>
        <w:t>7.936.133</w:t>
      </w:r>
    </w:p>
    <w:p>
      <w:r>
        <w:t>4.235.214</w:t>
      </w:r>
    </w:p>
    <w:p>
      <w:r>
        <w:t>181.037</w:t>
      </w:r>
    </w:p>
    <w:p>
      <w:r>
        <w:t>170.805</w:t>
      </w:r>
    </w:p>
    <w:p>
      <w:r>
        <w:t>1.104</w:t>
      </w:r>
    </w:p>
    <w:p>
      <w:r>
        <w:t>1</w:t>
      </w:r>
    </w:p>
    <w:p>
      <w:r>
        <w:t>Thành phố Long Xuyên</w:t>
      </w:r>
    </w:p>
    <w:p>
      <w:r>
        <w:t>1.139.921</w:t>
      </w:r>
    </w:p>
    <w:p>
      <w:r>
        <w:t>1.139.801</w:t>
      </w:r>
    </w:p>
    <w:p>
      <w:r>
        <w:t>237.509</w:t>
      </w:r>
    </w:p>
    <w:p>
      <w:r>
        <w:t>87.509</w:t>
      </w:r>
    </w:p>
    <w:p>
      <w:r>
        <w:t>150.000</w:t>
      </w:r>
    </w:p>
    <w:p>
      <w:r>
        <w:t>775.898</w:t>
      </w:r>
    </w:p>
    <w:p>
      <w:r>
        <w:t>429.917</w:t>
      </w:r>
    </w:p>
    <w:p>
      <w:r>
        <w:t>22.724</w:t>
      </w:r>
    </w:p>
    <w:p>
      <w:r>
        <w:t>103.670</w:t>
      </w:r>
    </w:p>
    <w:p>
      <w:r>
        <w:t>120</w:t>
      </w:r>
    </w:p>
    <w:p>
      <w:r>
        <w:t>2</w:t>
      </w:r>
    </w:p>
    <w:p>
      <w:r>
        <w:t>Thành phố Châu Đốc</w:t>
      </w:r>
    </w:p>
    <w:p>
      <w:r>
        <w:t>585.387</w:t>
      </w:r>
    </w:p>
    <w:p>
      <w:r>
        <w:t>585.267</w:t>
      </w:r>
    </w:p>
    <w:p>
      <w:r>
        <w:t>65.214</w:t>
      </w:r>
    </w:p>
    <w:p>
      <w:r>
        <w:t>35.214</w:t>
      </w:r>
    </w:p>
    <w:p>
      <w:r>
        <w:t>30.000</w:t>
      </w:r>
    </w:p>
    <w:p>
      <w:r>
        <w:t>451.413</w:t>
      </w:r>
    </w:p>
    <w:p>
      <w:r>
        <w:t>217.042</w:t>
      </w:r>
    </w:p>
    <w:p>
      <w:r>
        <w:t>11.666</w:t>
      </w:r>
    </w:p>
    <w:p>
      <w:r>
        <w:t>56.974</w:t>
      </w:r>
    </w:p>
    <w:p>
      <w:r>
        <w:t>120</w:t>
      </w:r>
    </w:p>
    <w:p>
      <w:r>
        <w:t>3</w:t>
      </w:r>
    </w:p>
    <w:p>
      <w:r>
        <w:t>Thị xã Tân Châu</w:t>
      </w:r>
    </w:p>
    <w:p>
      <w:r>
        <w:t>726.614</w:t>
      </w:r>
    </w:p>
    <w:p>
      <w:r>
        <w:t>726.509</w:t>
      </w:r>
    </w:p>
    <w:p>
      <w:r>
        <w:t>67.482</w:t>
      </w:r>
    </w:p>
    <w:p>
      <w:r>
        <w:t>32.482</w:t>
      </w:r>
    </w:p>
    <w:p>
      <w:r>
        <w:t>35.000</w:t>
      </w:r>
    </w:p>
    <w:p>
      <w:r>
        <w:t>644.520</w:t>
      </w:r>
    </w:p>
    <w:p>
      <w:r>
        <w:t>326.154</w:t>
      </w:r>
    </w:p>
    <w:p>
      <w:r>
        <w:t>14.507</w:t>
      </w:r>
    </w:p>
    <w:p>
      <w:r>
        <w:t>105</w:t>
      </w:r>
    </w:p>
    <w:p>
      <w:r>
        <w:t>4</w:t>
      </w:r>
    </w:p>
    <w:p>
      <w:r>
        <w:t>Thị xã Tịnh Biên</w:t>
      </w:r>
    </w:p>
    <w:p>
      <w:r>
        <w:t>719.252</w:t>
      </w:r>
    </w:p>
    <w:p>
      <w:r>
        <w:t>719.192</w:t>
      </w:r>
    </w:p>
    <w:p>
      <w:r>
        <w:t>47.391</w:t>
      </w:r>
    </w:p>
    <w:p>
      <w:r>
        <w:t>32.391</w:t>
      </w:r>
    </w:p>
    <w:p>
      <w:r>
        <w:t>15.000</w:t>
      </w:r>
    </w:p>
    <w:p>
      <w:r>
        <w:t>657.443</w:t>
      </w:r>
    </w:p>
    <w:p>
      <w:r>
        <w:t>346.278</w:t>
      </w:r>
    </w:p>
    <w:p>
      <w:r>
        <w:t>14.358</w:t>
      </w:r>
    </w:p>
    <w:p>
      <w:r>
        <w:t>60</w:t>
      </w:r>
    </w:p>
    <w:p>
      <w:r>
        <w:t>5</w:t>
      </w:r>
    </w:p>
    <w:p>
      <w:r>
        <w:t>Huyện Chợ Mới</w:t>
      </w:r>
    </w:p>
    <w:p>
      <w:r>
        <w:t>1.123.841</w:t>
      </w:r>
    </w:p>
    <w:p>
      <w:r>
        <w:t>1.123.721</w:t>
      </w:r>
    </w:p>
    <w:p>
      <w:r>
        <w:t>62.424</w:t>
      </w:r>
    </w:p>
    <w:p>
      <w:r>
        <w:t>32.424</w:t>
      </w:r>
    </w:p>
    <w:p>
      <w:r>
        <w:t>30.000</w:t>
      </w:r>
    </w:p>
    <w:p>
      <w:r>
        <w:t>1.038.866</w:t>
      </w:r>
    </w:p>
    <w:p>
      <w:r>
        <w:t>611.515</w:t>
      </w:r>
    </w:p>
    <w:p>
      <w:r>
        <w:t>22.431</w:t>
      </w:r>
    </w:p>
    <w:p>
      <w:r>
        <w:t>120</w:t>
      </w:r>
    </w:p>
    <w:p>
      <w:r>
        <w:t>6</w:t>
      </w:r>
    </w:p>
    <w:p>
      <w:r>
        <w:t>Huyện Phú Tân</w:t>
      </w:r>
    </w:p>
    <w:p>
      <w:r>
        <w:t>857.187</w:t>
      </w:r>
    </w:p>
    <w:p>
      <w:r>
        <w:t>857.105</w:t>
      </w:r>
    </w:p>
    <w:p>
      <w:r>
        <w:t>64.729</w:t>
      </w:r>
    </w:p>
    <w:p>
      <w:r>
        <w:t>34.729</w:t>
      </w:r>
    </w:p>
    <w:p>
      <w:r>
        <w:t>30.000</w:t>
      </w:r>
    </w:p>
    <w:p>
      <w:r>
        <w:t>775.263</w:t>
      </w:r>
    </w:p>
    <w:p>
      <w:r>
        <w:t>397.138</w:t>
      </w:r>
    </w:p>
    <w:p>
      <w:r>
        <w:t>17.113</w:t>
      </w:r>
    </w:p>
    <w:p>
      <w:r>
        <w:t>82</w:t>
      </w:r>
    </w:p>
    <w:p>
      <w:r>
        <w:t>7</w:t>
      </w:r>
    </w:p>
    <w:p>
      <w:r>
        <w:t>Huyện Châu Phú</w:t>
      </w:r>
    </w:p>
    <w:p>
      <w:r>
        <w:t>816.872</w:t>
      </w:r>
    </w:p>
    <w:p>
      <w:r>
        <w:t>816.752</w:t>
      </w:r>
    </w:p>
    <w:p>
      <w:r>
        <w:t>43.703</w:t>
      </w:r>
    </w:p>
    <w:p>
      <w:r>
        <w:t>33.703</w:t>
      </w:r>
    </w:p>
    <w:p>
      <w:r>
        <w:t>10.000</w:t>
      </w:r>
    </w:p>
    <w:p>
      <w:r>
        <w:t>756.744</w:t>
      </w:r>
    </w:p>
    <w:p>
      <w:r>
        <w:t>417.284</w:t>
      </w:r>
    </w:p>
    <w:p>
      <w:r>
        <w:t>16.305</w:t>
      </w:r>
    </w:p>
    <w:p>
      <w:r>
        <w:t>120</w:t>
      </w:r>
    </w:p>
    <w:p>
      <w:r>
        <w:t>8</w:t>
      </w:r>
    </w:p>
    <w:p>
      <w:r>
        <w:t>Huyện Châu Thành</w:t>
      </w:r>
    </w:p>
    <w:p>
      <w:r>
        <w:t>747.969</w:t>
      </w:r>
    </w:p>
    <w:p>
      <w:r>
        <w:t>747.849</w:t>
      </w:r>
    </w:p>
    <w:p>
      <w:r>
        <w:t>39.926</w:t>
      </w:r>
    </w:p>
    <w:p>
      <w:r>
        <w:t>29.926</w:t>
      </w:r>
    </w:p>
    <w:p>
      <w:r>
        <w:t>10.000</w:t>
      </w:r>
    </w:p>
    <w:p>
      <w:r>
        <w:t>692.992</w:t>
      </w:r>
    </w:p>
    <w:p>
      <w:r>
        <w:t>355.983</w:t>
      </w:r>
    </w:p>
    <w:p>
      <w:r>
        <w:t>14.931</w:t>
      </w:r>
    </w:p>
    <w:p>
      <w:r>
        <w:t>120</w:t>
      </w:r>
    </w:p>
    <w:p>
      <w:r>
        <w:t>9</w:t>
      </w:r>
    </w:p>
    <w:p>
      <w:r>
        <w:t>Huyện Thoại Sơn</w:t>
      </w:r>
    </w:p>
    <w:p>
      <w:r>
        <w:t>824.604</w:t>
      </w:r>
    </w:p>
    <w:p>
      <w:r>
        <w:t>824.522</w:t>
      </w:r>
    </w:p>
    <w:p>
      <w:r>
        <w:t>56.730</w:t>
      </w:r>
    </w:p>
    <w:p>
      <w:r>
        <w:t>36.730</w:t>
      </w:r>
    </w:p>
    <w:p>
      <w:r>
        <w:t>20.000</w:t>
      </w:r>
    </w:p>
    <w:p>
      <w:r>
        <w:t>751.332</w:t>
      </w:r>
    </w:p>
    <w:p>
      <w:r>
        <w:t>409.498</w:t>
      </w:r>
    </w:p>
    <w:p>
      <w:r>
        <w:t>16.460</w:t>
      </w:r>
    </w:p>
    <w:p>
      <w:r>
        <w:t>82</w:t>
      </w:r>
    </w:p>
    <w:p>
      <w:r>
        <w:t>10</w:t>
      </w:r>
    </w:p>
    <w:p>
      <w:r>
        <w:t>Huyện Tri Tôn</w:t>
      </w:r>
    </w:p>
    <w:p>
      <w:r>
        <w:t>779.542</w:t>
      </w:r>
    </w:p>
    <w:p>
      <w:r>
        <w:t>779.472</w:t>
      </w:r>
    </w:p>
    <w:p>
      <w:r>
        <w:t>52.820</w:t>
      </w:r>
    </w:p>
    <w:p>
      <w:r>
        <w:t>37.820</w:t>
      </w:r>
    </w:p>
    <w:p>
      <w:r>
        <w:t>15.000</w:t>
      </w:r>
    </w:p>
    <w:p>
      <w:r>
        <w:t>711.091</w:t>
      </w:r>
    </w:p>
    <w:p>
      <w:r>
        <w:t>374.511</w:t>
      </w:r>
    </w:p>
    <w:p>
      <w:r>
        <w:t>15.561</w:t>
      </w:r>
    </w:p>
    <w:p>
      <w:r>
        <w:t>70</w:t>
      </w:r>
    </w:p>
    <w:p>
      <w:r>
        <w:t>11</w:t>
      </w:r>
    </w:p>
    <w:p>
      <w:r>
        <w:t>Huyện An Phú</w:t>
      </w:r>
    </w:p>
    <w:p>
      <w:r>
        <w:t>750.630</w:t>
      </w:r>
    </w:p>
    <w:p>
      <w:r>
        <w:t>750.525</w:t>
      </w:r>
    </w:p>
    <w:p>
      <w:r>
        <w:t>44.812</w:t>
      </w:r>
    </w:p>
    <w:p>
      <w:r>
        <w:t>29.812</w:t>
      </w:r>
    </w:p>
    <w:p>
      <w:r>
        <w:t>15.000</w:t>
      </w:r>
    </w:p>
    <w:p>
      <w:r>
        <w:t>680.571</w:t>
      </w:r>
    </w:p>
    <w:p>
      <w:r>
        <w:t>349.894</w:t>
      </w:r>
    </w:p>
    <w:p>
      <w:r>
        <w:t>14.981</w:t>
      </w:r>
    </w:p>
    <w:p>
      <w:r>
        <w:t>10.161</w:t>
      </w:r>
    </w:p>
    <w:p>
      <w:r>
        <w:t>105</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13</w:t>
      </w:r>
    </w:p>
    <w:p>
      <w:r>
        <w:t>DỰ TOÁN BỔ SUNG CÓ MỤC TIÊU TỪ NGÂN SÁCH CẤP TỈNH CHO NGÂN SÁCH TỪNG HUYỆN NĂM 2024</w:t>
      </w:r>
    </w:p>
    <w:p>
      <w:r>
        <w:t>(Kèm theo Nghị quyết số 32/NQ-HĐND ngày 18/7/2024 của Hội đồng nhân dân tỉnh An Giang)</w:t>
      </w:r>
    </w:p>
    <w:p>
      <w:r>
        <w:t>Đơn vị: Triệu đồng</w:t>
      </w:r>
    </w:p>
    <w:p>
      <w:r>
        <w:t>STT</w:t>
      </w:r>
    </w:p>
    <w:p>
      <w:r>
        <w:t>Tên đơn vị</w:t>
      </w:r>
    </w:p>
    <w:p>
      <w:r>
        <w:t>Bổ sung vốn sự nghiệp thực hiện các chế độ, chính sách, nhiệm vụ</w:t>
      </w:r>
    </w:p>
    <w:p>
      <w:r>
        <w:t>TỔNG SỐ</w:t>
      </w:r>
    </w:p>
    <w:p>
      <w:r>
        <w:t>1.104</w:t>
      </w:r>
    </w:p>
    <w:p>
      <w:r>
        <w:t>1</w:t>
      </w:r>
    </w:p>
    <w:p>
      <w:r>
        <w:t>Thành phố Long Xuyên</w:t>
      </w:r>
    </w:p>
    <w:p>
      <w:r>
        <w:t>120</w:t>
      </w:r>
    </w:p>
    <w:p>
      <w:r>
        <w:t>2</w:t>
      </w:r>
    </w:p>
    <w:p>
      <w:r>
        <w:t>Thành phố Châu Đốc</w:t>
      </w:r>
    </w:p>
    <w:p>
      <w:r>
        <w:t>120</w:t>
      </w:r>
    </w:p>
    <w:p>
      <w:r>
        <w:t>3</w:t>
      </w:r>
    </w:p>
    <w:p>
      <w:r>
        <w:t>Thị xã Tân Châu</w:t>
      </w:r>
    </w:p>
    <w:p>
      <w:r>
        <w:t>105</w:t>
      </w:r>
    </w:p>
    <w:p>
      <w:r>
        <w:t>4</w:t>
      </w:r>
    </w:p>
    <w:p>
      <w:r>
        <w:t>Thị xã Tịnh Biên</w:t>
      </w:r>
    </w:p>
    <w:p>
      <w:r>
        <w:t>60</w:t>
      </w:r>
    </w:p>
    <w:p>
      <w:r>
        <w:t>5</w:t>
      </w:r>
    </w:p>
    <w:p>
      <w:r>
        <w:t>Huyện Chợ Mới</w:t>
      </w:r>
    </w:p>
    <w:p>
      <w:r>
        <w:t>120</w:t>
      </w:r>
    </w:p>
    <w:p>
      <w:r>
        <w:t>6</w:t>
      </w:r>
    </w:p>
    <w:p>
      <w:r>
        <w:t>Huyện Phú Tân</w:t>
      </w:r>
    </w:p>
    <w:p>
      <w:r>
        <w:t>82</w:t>
      </w:r>
    </w:p>
    <w:p>
      <w:r>
        <w:t>7</w:t>
      </w:r>
    </w:p>
    <w:p>
      <w:r>
        <w:t>Huyện Châu Phú</w:t>
      </w:r>
    </w:p>
    <w:p>
      <w:r>
        <w:t>120</w:t>
      </w:r>
    </w:p>
    <w:p>
      <w:r>
        <w:t>8</w:t>
      </w:r>
    </w:p>
    <w:p>
      <w:r>
        <w:t>Huyện Châu Thành</w:t>
      </w:r>
    </w:p>
    <w:p>
      <w:r>
        <w:t>120</w:t>
      </w:r>
    </w:p>
    <w:p>
      <w:r>
        <w:t>9</w:t>
      </w:r>
    </w:p>
    <w:p>
      <w:r>
        <w:t>Huyện Thoại Sơn</w:t>
      </w:r>
    </w:p>
    <w:p>
      <w:r>
        <w:t>82</w:t>
      </w:r>
    </w:p>
    <w:p>
      <w:r>
        <w:t>10</w:t>
      </w:r>
    </w:p>
    <w:p>
      <w:r>
        <w:t>Huyện Tri Tôn</w:t>
      </w:r>
    </w:p>
    <w:p>
      <w:r>
        <w:t>70</w:t>
      </w:r>
    </w:p>
    <w:p>
      <w:r>
        <w:t>11</w:t>
      </w:r>
    </w:p>
    <w:p>
      <w:r>
        <w:t>Huyện An Phú</w:t>
      </w:r>
    </w:p>
    <w:p>
      <w:r>
        <w:t>105</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