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32/2024/NQ-HĐND</w:t>
      </w:r>
    </w:p>
    <w:p>
      <w:r>
        <w:t>Quảng Trị, ngày 10 tháng 5 năm 2024</w:t>
      </w:r>
    </w:p>
    <w:p>
      <w:r>
        <w:t>NGHỊ QUYẾT</w:t>
      </w:r>
    </w:p>
    <w:p>
      <w:r>
        <w:t>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ngày 09/01/2023;</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60/2021/NĐ-CP ngày 21/6/2021 của Chính phủ quy định cơ chế tự chủ tài chính của đơn vị sự nghiệp công lập;</w:t>
      </w:r>
    </w:p>
    <w:p>
      <w:r>
        <w:t>Căn cứ Thông tư số 21/2023/TT-BYT ngày 17/11/2023 của Bộ Y tế quy định khung giá dịch vụ khám bệnh, chữa bệnh của Nhà nước và hướng dẫn áp dụng giá, thanh toán chi phí khám bệnh, chữa bệnh trong một số trường hợp;</w:t>
      </w:r>
    </w:p>
    <w:p>
      <w:r>
        <w:t>Xét Tờ trình số 31/TTr-UBND ngày 15/4/2024 của Ủy ban nhân dân tỉnh về ban hành Nghị quyết 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Quảng Trị; Báo cáo thẩm tra của Ban Văn hóa - Xã hội Hội đồng nhân dân tỉnh; ý kiến thảo luận của đại biểu Hội đồng nhân dân tại kỳ họp.</w:t>
      </w:r>
    </w:p>
    <w:p>
      <w:r>
        <w:t>QUYẾT NGHỊ:</w:t>
      </w:r>
    </w:p>
    <w:p>
      <w:r>
        <w:t>Điều 1.  Ban hành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Quảng Trị với nội dung như sau:</w:t>
      </w:r>
    </w:p>
    <w:p>
      <w:r>
        <w:t>1. Phạm vi điều chỉnh:</w:t>
      </w:r>
    </w:p>
    <w:p>
      <w:r>
        <w:t>a) Quy định mức giá cụ thể dịch vụ khám bệnh, chữa bệnh không thuộc phạm vi thanh toán của Quỹ bảo hiểm y tế mà không phải là dịch vụ khám bệnh, chữa bệnh theo yêu cầu tại các cơ sở khám bệnh, chữa bệnh của Nhà nước trên địa bàn tỉnh Quảng Trị.</w:t>
      </w:r>
    </w:p>
    <w:p>
      <w:r>
        <w:t>b) Các nội dung khác không quy định tại Nghị quyết này thực hiện theo quy định tại Thông tư số 21/2023/TT-BYT ngày 17/11/2023 của Bộ Y tế quy định khung giá dịch vụ khám bệnh, chữa bệnh của Nhà nước và hướng dẫn áp dụng giá, thanh toán chi phí khám bệnh, chữa bệnh trong một số trường hợp.</w:t>
      </w:r>
    </w:p>
    <w:p>
      <w:r>
        <w:t>2. Đối tượng áp dụng:</w:t>
      </w:r>
    </w:p>
    <w:p>
      <w:r>
        <w:t>a) Các cơ sở khám bệnh, chữa bệnh của Nhà nước trên địa bàn tỉnh Quảng Trị;</w:t>
      </w:r>
    </w:p>
    <w:p>
      <w:r>
        <w:t>b) Người bệnh chưa tham gia Bảo hiểm y tế;</w:t>
      </w:r>
    </w:p>
    <w:p>
      <w:r>
        <w:t>c) Người bệnh có thẻ Bảo hiểm y tế nhưng đi khám bệnh, chữa bệnh hoặc sử dụng các dịch vụ khám bệnh, chữa bệnh không thuộc phạm vi thanh toán của Quỹ Bảo hiểm y tế;</w:t>
      </w:r>
    </w:p>
    <w:p>
      <w:r>
        <w:t>d) Các cơ quan, tổ chức, cá nhân khác có liên quan.</w:t>
      </w:r>
    </w:p>
    <w:p>
      <w:r>
        <w:t>3. Giá cụ thể dịch vụ khám bệnh, chữa bệnh không thuộc phạm vi thanh toán của Quỹ Bảo hiểm y tế mà không phải là dịch vụ khám bệnh, chữa bệnh theo yêu cầu tại các cơ sở khám bệnh, chữa bệnh của Nhà nước trên địa bàn tỉnh Quảng Trị</w:t>
      </w:r>
    </w:p>
    <w:p>
      <w:r>
        <w:t>a) Giá dịch vụ khám bệnh quy định tại Phụ lục I ban hành kèm theo Nghị quyết này;</w:t>
      </w:r>
    </w:p>
    <w:p>
      <w:r>
        <w:t>b) Giá dịch vụ ngày giường bệnh quy định tại Phụ lục II ban hành kèm theo Nghị quyết này;</w:t>
      </w:r>
    </w:p>
    <w:p>
      <w:r>
        <w:t>c) Giá dịch vụ kỹ thuật, xét nghiệm quy định tại Phụ lục III ban hành kèm theo Nghị quyết này.</w:t>
      </w:r>
    </w:p>
    <w:p>
      <w:r>
        <w:t>4. Quy định chuyển tiếp:</w:t>
      </w:r>
    </w:p>
    <w:p>
      <w:r>
        <w:t>Đối với người bệnh đang điều trị tại cơ sở khám bệnh, chữa bệnh hoặc điều trị ngoại trú trước thời điểm Nghị quyết này có hiệu lực và ra viện hoặc kết thúc đợt điều trị ngoại trú sau thời điểm Nghị quyết này có hiệu lực: Tiếp tục áp dụng mức giá quy định tại Nghị quyết số 40/2019/NQ-HĐND ngày 06/12/2019 của Hội đồng nhân dân tỉnh Quảng Trị quy định mức giá dịch vụ khám bệnh, chữa bệnh không thuộc phạm vi thanh toán của quỹ bảo hiểm y tế trong các cơ sở khám bệnh chữa bệnh của Nhà nước trên địa bàn tỉnh Quảng Trị cho đến khi người bệnh ra viện hoặc kết thúc đợt điều trị ngoại trú.</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24 thông qua ngày 10 tháng 5 năm 2024, có hiệu lực từ ngày 20 tháng 5 năm 2024 và thay thế Nghị quyết số 40/2019/NQ-HĐND ngày 06/12/2019 của Hội đồng nhân dân tỉnh quy định mức giá dịch vụ khám bệnh, chữa bệnh không thuộc phạm vi thanh toán của Quỹ Bảo hiểm Y tế trong các cơ sở khám bệnh, chữa bệnh của nhà nước trên địa bàn tỉnh Quảng Trị./.</w:t>
      </w:r>
    </w:p>
    <w:p>
      <w:r>
        <w:t>Nơi nhận:</w:t>
      </w:r>
    </w:p>
    <w:p>
      <w:r>
        <w:t>- UBTVQH, CP;</w:t>
      </w:r>
    </w:p>
    <w:p>
      <w:r>
        <w:t>- Các Bộ: TC, YT, TP.</w:t>
      </w:r>
    </w:p>
    <w:p>
      <w:r>
        <w:t>- Cục Kiểm tra VBQPPL (Bộ Tư pháp);</w:t>
      </w:r>
    </w:p>
    <w:p>
      <w:r>
        <w:t>- TTTU, TTHĐND, UBND, UBMTTQVN tỉnh;</w:t>
      </w:r>
    </w:p>
    <w:p>
      <w:r>
        <w:t>- Đoàn ĐBQH tỉnh;</w:t>
      </w:r>
    </w:p>
    <w:p>
      <w:r>
        <w:t>- Đại biểu HĐNĐ tỉnh;</w:t>
      </w:r>
    </w:p>
    <w:p>
      <w:r>
        <w:t>- VP: Đoàn ĐBQH&amp;HĐND tỉnh, UBND tỉnh;</w:t>
      </w:r>
    </w:p>
    <w:p>
      <w:r>
        <w:t>- Các Sở: TC, YT;</w:t>
      </w:r>
    </w:p>
    <w:p>
      <w:r>
        <w:t>- KBNN tỉnh; BHXH tỉnh;</w:t>
      </w:r>
    </w:p>
    <w:p>
      <w:r>
        <w:t>- TT HĐND, UBND các huyện, thị xã, tp;</w:t>
      </w:r>
    </w:p>
    <w:p>
      <w:r>
        <w:t>- Lưu VT, VHXH.</w:t>
      </w:r>
    </w:p>
    <w:p>
      <w:r>
        <w:t>CHỦ TỊCH</w:t>
      </w:r>
    </w:p>
    <w:p>
      <w:r>
        <w:t>Nguyễn Đăng Quang</w:t>
      </w:r>
    </w:p>
    <w:p>
      <w:r>
        <w:t>PHỤ LỤC I</w:t>
      </w:r>
    </w:p>
    <w:p>
      <w:r>
        <w:t>GIÁ DỊCH VỤ KHÁM BỆNH</w:t>
      </w:r>
    </w:p>
    <w:p>
      <w:r>
        <w:t>(Ban hành kèm theo Nghị quyết số 32/2024/NQ-HĐND ngày 10/5/2024 của Hội đồng nhân dân tỉnh Quảng Trị)</w:t>
      </w:r>
    </w:p>
    <w:p>
      <w:r>
        <w:t>Đơn vị tính: đồng</w:t>
      </w:r>
    </w:p>
    <w:p>
      <w:r>
        <w:t>TT</w:t>
      </w:r>
    </w:p>
    <w:p>
      <w:r>
        <w:t>Cơ sở y tế/loại dịch vụ</w:t>
      </w:r>
    </w:p>
    <w:p>
      <w:r>
        <w:t>Mức giá</w:t>
      </w:r>
    </w:p>
    <w:p>
      <w:r>
        <w:t>I</w:t>
      </w:r>
    </w:p>
    <w:p>
      <w:r>
        <w:t>II</w:t>
      </w:r>
    </w:p>
    <w:p>
      <w:r>
        <w:t>III</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Ghi chú:    Danh mục giá dịch vụ khám bệnh, kiểm tra sức khỏe trên, không thuộc phạm vi thanh toán của quỹ bảo hiểm y tế mà không phải là dịch vụ khám bệnh, chữa bệnh theo yêu cầu.</w:t>
      </w:r>
    </w:p>
    <w:p>
      <w:r>
        <w:t>PHỤC LỤC II</w:t>
      </w:r>
    </w:p>
    <w:p>
      <w:r>
        <w:t>GIÁ DỊCH VỤ NGÀY GIƯỜNG BỆNH</w:t>
      </w:r>
    </w:p>
    <w:p>
      <w:r>
        <w:t>(Ban hành kèm theo Nghị quyết số 32/2024/NQ-HĐND ngày 10/5/2024 của Hội đồng nhân dân tỉnh Quảng Trị)</w:t>
      </w:r>
    </w:p>
    <w:p>
      <w:r>
        <w:t>Đơn vị tính: đồng</w:t>
      </w:r>
    </w:p>
    <w:p>
      <w:r>
        <w:t>TT</w:t>
      </w:r>
    </w:p>
    <w:p>
      <w:r>
        <w:t>Các loại dịch vụ</w:t>
      </w:r>
    </w:p>
    <w:p>
      <w:r>
        <w:t>Bệnh viện hạng I</w:t>
      </w:r>
    </w:p>
    <w:p>
      <w:r>
        <w:t>Bệnh viện hạng II</w:t>
      </w:r>
    </w:p>
    <w:p>
      <w:r>
        <w:t>Bệnh viện hạng III</w:t>
      </w:r>
    </w:p>
    <w:p>
      <w:r>
        <w:t>Bệnh viện hạng IV</w:t>
      </w:r>
    </w:p>
    <w:p>
      <w:r>
        <w:t>1</w:t>
      </w:r>
    </w:p>
    <w:p>
      <w:r>
        <w:t>Ngày điều trị Hồi sức (ích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255.300</w:t>
      </w:r>
    </w:p>
    <w:p>
      <w:r>
        <w:t>212.600</w:t>
      </w:r>
    </w:p>
    <w:p>
      <w:r>
        <w:t>198.000</w:t>
      </w:r>
    </w:p>
    <w:p>
      <w:r>
        <w:t>176.900</w:t>
      </w:r>
    </w:p>
    <w:p>
      <w:r>
        <w:t>3.2</w:t>
      </w:r>
    </w:p>
    <w:p>
      <w:r>
        <w:t>Loại 2:  Các Khoa: Cơ-Xương- Khớp, Da liễu, Dị ứng, Tai-Mũi- Họng, Mắt, Răng Hàm Mặt, Ngoại, Phụ-Sản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PHỤ LỤC III</w:t>
      </w:r>
    </w:p>
    <w:p>
      <w:r>
        <w:t>GIÁ DỊCH VỤ KỸ THUẬT VÀ XÉT NGHIỆM</w:t>
      </w:r>
    </w:p>
    <w:p>
      <w:r>
        <w:t>(Ban hành kèm theo Nghị quyết số 32/2024/NQ-HĐND ngày 10/5/2024 của Hội đồng nhân dân tỉnh Quảng Trị)</w:t>
      </w:r>
    </w:p>
    <w:p>
      <w:r>
        <w:t>Đơn vị tính: đồng</w:t>
      </w:r>
    </w:p>
    <w:p>
      <w:r>
        <w:t>STT</w:t>
      </w:r>
    </w:p>
    <w:p>
      <w:r>
        <w:t>STT TT 37 (*)</w:t>
      </w:r>
    </w:p>
    <w:p>
      <w:r>
        <w:t>Mã dịch vụ</w:t>
      </w:r>
    </w:p>
    <w:p>
      <w:r>
        <w:t>Tên dịch vụ</w:t>
      </w:r>
    </w:p>
    <w:p>
      <w:r>
        <w:t>Mức giá</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Seanner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hóa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tác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xoăn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doán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dường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tác,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rữa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noãn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túy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CIo 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030.54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030.55</w:t>
      </w:r>
    </w:p>
    <w:p>
      <w:r>
        <w:t>Rửa ruột non toàn bộ loại bỏ chất độc qua đường tiêu hoá</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030.21</w:t>
      </w:r>
    </w:p>
    <w:p>
      <w:r>
        <w:t>Sinh thiết cơ tim</w:t>
      </w:r>
    </w:p>
    <w:p>
      <w:r>
        <w:t>1.822.000</w:t>
      </w:r>
    </w:p>
    <w:p>
      <w:r>
        <w:t>Chưa bao gồm bộ dụng cụ thông tim và chụp buồng tim, kim sinh thiết cơ tim.</w:t>
      </w:r>
    </w:p>
    <w:p>
      <w:r>
        <w:t>173</w:t>
      </w:r>
    </w:p>
    <w:p>
      <w:r>
        <w:t>168</w:t>
      </w:r>
    </w:p>
    <w:p>
      <w:r>
        <w:t>04C2.80</w:t>
      </w:r>
    </w:p>
    <w:p>
      <w:r>
        <w:t>Sinh thiết da hoặc niêm mạc</w:t>
      </w:r>
    </w:p>
    <w:p>
      <w:r>
        <w:t>130.000</w:t>
      </w:r>
    </w:p>
    <w:p>
      <w:r>
        <w:t>174</w:t>
      </w:r>
    </w:p>
    <w:p>
      <w:r>
        <w:t>169</w:t>
      </w:r>
    </w:p>
    <w:p>
      <w:r>
        <w:t>Sinh thiết gan hoặc thận lưới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tim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030.30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cát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dùi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208</w:t>
      </w:r>
    </w:p>
    <w:p>
      <w:r>
        <w:t>201</w:t>
      </w:r>
    </w:p>
    <w:p>
      <w:r>
        <w:t>04C3.1.145</w:t>
      </w:r>
    </w:p>
    <w:p>
      <w:r>
        <w:t>Thay băng vết mổ chiều dài trên 15cm dến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dến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 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04C2.DY141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gẫy xương cẳng chân bằng phương pháp y học cổ truyền</w:t>
      </w:r>
    </w:p>
    <w:p>
      <w:r>
        <w:t>110.000</w:t>
      </w:r>
    </w:p>
    <w:p>
      <w:r>
        <w:t>256</w:t>
      </w:r>
    </w:p>
    <w:p>
      <w:r>
        <w:t>247</w:t>
      </w:r>
    </w:p>
    <w:p>
      <w:r>
        <w:t>Nắn, bó gẫy xương cẳng tay bằng phương pháp y học cổ truyền</w:t>
      </w:r>
    </w:p>
    <w:p>
      <w:r>
        <w:t>110.000</w:t>
      </w:r>
    </w:p>
    <w:p>
      <w:r>
        <w:t>257</w:t>
      </w:r>
    </w:p>
    <w:p>
      <w:r>
        <w:t>248</w:t>
      </w:r>
    </w:p>
    <w:p>
      <w:r>
        <w:t>Nắn, bó gẫy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D3C1DY.11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liệu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chống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Tractional,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mầu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kinh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chung, thanh nâng ngực và đai nẹp ngoài.</w:t>
      </w:r>
    </w:p>
    <w:p>
      <w:r>
        <w:t>Ngoại Tiết niệu</w:t>
      </w:r>
    </w:p>
    <w:p>
      <w:r>
        <w:t>424</w:t>
      </w:r>
    </w:p>
    <w:p>
      <w:r>
        <w:t>415</w:t>
      </w:r>
    </w:p>
    <w:p>
      <w:r>
        <w:t>03C2.1.9</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dãy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cát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cát nối tự động và ghim khâu máy, dao siêu âm hoặc dao hàn mô hoặc dao hàn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cất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mỡ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hoá qua nội soi điều trị ung thư sớm</w:t>
      </w:r>
    </w:p>
    <w:p>
      <w:r>
        <w:t>3.962.000</w:t>
      </w:r>
    </w:p>
    <w:p>
      <w:r>
        <w:t>Chưa bao gồm dao cắt niêm mạc, kim kẹp cầm máu.</w:t>
      </w:r>
    </w:p>
    <w:p>
      <w:r>
        <w:t>508</w:t>
      </w:r>
    </w:p>
    <w:p>
      <w:r>
        <w:t>498</w:t>
      </w:r>
    </w:p>
    <w:p>
      <w:r>
        <w:t>03C2.1.54</w:t>
      </w:r>
    </w:p>
    <w:p>
      <w:r>
        <w:t>Cắt polyp ống tiêu hoá (thực quản hoặc dạ dày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hoá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D4C3.1.159</w:t>
      </w:r>
    </w:p>
    <w:p>
      <w:r>
        <w:t>Thắt các búi trĩ hậu môn</w:t>
      </w:r>
    </w:p>
    <w:p>
      <w:r>
        <w:t>288.000</w:t>
      </w:r>
    </w:p>
    <w:p>
      <w:r>
        <w:t>Xương, cột sống, hàm mặt</w:t>
      </w:r>
    </w:p>
    <w:p>
      <w:r>
        <w:t>518</w:t>
      </w:r>
    </w:p>
    <w:p>
      <w:r>
        <w:t>508</w:t>
      </w:r>
    </w:p>
    <w:p>
      <w:r>
        <w:t>03C2.1.1</w:t>
      </w:r>
    </w:p>
    <w:p>
      <w:r>
        <w:t>Cố định gây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gẫy xương đòn</w:t>
      </w:r>
    </w:p>
    <w:p>
      <w:r>
        <w:t>121.000</w:t>
      </w:r>
    </w:p>
    <w:p>
      <w:r>
        <w:t>542</w:t>
      </w:r>
    </w:p>
    <w:p>
      <w:r>
        <w:t>532</w:t>
      </w:r>
    </w:p>
    <w:p>
      <w:r>
        <w:t>03C2.1.4</w:t>
      </w:r>
    </w:p>
    <w:p>
      <w:r>
        <w:t>Nắn, bó gẫy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diện,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5.I97.000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≥10 cm2</w:t>
      </w:r>
    </w:p>
    <w:p>
      <w:r>
        <w:t>4.400.000</w:t>
      </w:r>
    </w:p>
    <w:p>
      <w:r>
        <w:t>585</w:t>
      </w:r>
    </w:p>
    <w:p>
      <w:r>
        <w:t>575</w:t>
      </w:r>
    </w:p>
    <w:p>
      <w:r>
        <w:t>Phẫu thuật vá da nhỏ diện tích &lt;10 cm2</w:t>
      </w:r>
    </w:p>
    <w:p>
      <w:r>
        <w:t>2.883.000</w:t>
      </w:r>
    </w:p>
    <w:p>
      <w:r>
        <w:t>586</w:t>
      </w:r>
    </w:p>
    <w:p>
      <w:r>
        <w:t>576</w:t>
      </w:r>
    </w:p>
    <w:p>
      <w:r>
        <w:t>Phẫu thuật vết thương chân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cát cụt cổ tử cung</w:t>
      </w:r>
    </w:p>
    <w:p>
      <w:r>
        <w:t>2.846.000</w:t>
      </w:r>
    </w:p>
    <w:p>
      <w:r>
        <w:t>638</w:t>
      </w:r>
    </w:p>
    <w:p>
      <w:r>
        <w:t>628</w:t>
      </w:r>
    </w:p>
    <w:p>
      <w:r>
        <w:t>Làm lại vết mổ thành rụng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12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toàn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thu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hoá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Iaser,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D3C2.3.87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03C2.3.9</w:t>
      </w:r>
    </w:p>
    <w:p>
      <w:r>
        <w:t>Chữa bỏng mắt do hàn diện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nát; Đo thị giác tương phản</w:t>
      </w:r>
    </w:p>
    <w:p>
      <w:r>
        <w:t>68.600</w:t>
      </w:r>
    </w:p>
    <w:p>
      <w:r>
        <w:t>762</w:t>
      </w:r>
    </w:p>
    <w:p>
      <w:r>
        <w:t>752</w:t>
      </w:r>
    </w:p>
    <w:p>
      <w:r>
        <w:t>Đo đường kính giác nạc;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câu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lông,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tế)</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04G3.3.214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đầu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nát)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tế</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mát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Gắt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nê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làm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Rullosa cuốn mũi</w:t>
      </w:r>
    </w:p>
    <w:p>
      <w:r>
        <w:t>3.996.000</w:t>
      </w:r>
    </w:p>
    <w:p>
      <w:r>
        <w:t>954</w:t>
      </w:r>
    </w:p>
    <w:p>
      <w:r>
        <w:t>943</w:t>
      </w:r>
    </w:p>
    <w:p>
      <w:r>
        <w:t>Phẫu thuật cát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thu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hoá chất động mạch cảnh</w:t>
      </w:r>
    </w:p>
    <w:p>
      <w:r>
        <w:t>5.776.000</w:t>
      </w:r>
    </w:p>
    <w:p>
      <w:r>
        <w:t>Chưa bao gồm hoá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Amidan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RĂNG-HÀM-MẶT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gẫy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 5.2.10</w:t>
      </w:r>
    </w:p>
    <w:p>
      <w:r>
        <w:t>Điều trị tủy răng số 4, 5</w:t>
      </w:r>
    </w:p>
    <w:p>
      <w:r>
        <w:t>589.000</w:t>
      </w:r>
    </w:p>
    <w:p>
      <w:r>
        <w:t>1024</w:t>
      </w:r>
    </w:p>
    <w:p>
      <w:r>
        <w:t>1013</w:t>
      </w:r>
    </w:p>
    <w:p>
      <w:r>
        <w:t>03C2.5.2.11</w:t>
      </w:r>
    </w:p>
    <w:p>
      <w:r>
        <w:t>Điều trị tủy răng số 6, 7 làm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 7 làm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Cất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hàm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 cm</w:t>
      </w:r>
    </w:p>
    <w:p>
      <w:r>
        <w:t>2.995.000</w:t>
      </w:r>
    </w:p>
    <w:p>
      <w:r>
        <w:t>1064</w:t>
      </w:r>
    </w:p>
    <w:p>
      <w:r>
        <w:t>1053</w:t>
      </w:r>
    </w:p>
    <w:p>
      <w:r>
        <w:t>03C2.5.7.50</w:t>
      </w:r>
    </w:p>
    <w:p>
      <w:r>
        <w:t>Nắn sai khớp thái dương làm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 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toả lan, áp xe vùng hàm mặt</w:t>
      </w:r>
    </w:p>
    <w:p>
      <w:r>
        <w:t>2.288.000</w:t>
      </w:r>
    </w:p>
    <w:p>
      <w:r>
        <w:t>1082</w:t>
      </w:r>
    </w:p>
    <w:p>
      <w:r>
        <w:t>1071</w:t>
      </w:r>
    </w:p>
    <w:p>
      <w:r>
        <w:t>03C2.5.7.10</w:t>
      </w:r>
    </w:p>
    <w:p>
      <w:r>
        <w:t>Phẫu thuật dính khớp thái dương hàm 1 bên và tái tạo bằng khớp đúc ti 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cố lồi cầu trong phục hồi sau cắt loạn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thận xen kẽ (molem-jackson) ≥ 10% diện tích cơ thể ở người lớn</w:t>
      </w:r>
    </w:p>
    <w:p>
      <w:r>
        <w:t>7.259.000</w:t>
      </w:r>
    </w:p>
    <w:p>
      <w:r>
        <w:t>1143</w:t>
      </w:r>
    </w:p>
    <w:p>
      <w:r>
        <w:t>1132</w:t>
      </w:r>
    </w:p>
    <w:p>
      <w:r>
        <w:t>Ghép da tự thân xen kẽ (molem-jackson)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liều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điếu trị vết thương, vết bỏng và sẹo</w:t>
      </w:r>
    </w:p>
    <w:p>
      <w:r>
        <w:t>18.638.000</w:t>
      </w:r>
    </w:p>
    <w:p>
      <w:r>
        <w:t>1153</w:t>
      </w:r>
    </w:p>
    <w:p>
      <w:r>
        <w:t>1142</w:t>
      </w:r>
    </w:p>
    <w:p>
      <w:r>
        <w:t>Phẫu thuật ghép da dày tự thân kiểu wolf-krause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hoá chất.</w:t>
      </w:r>
    </w:p>
    <w:p>
      <w:r>
        <w:t>1175</w:t>
      </w:r>
    </w:p>
    <w:p>
      <w:r>
        <w:t>1162</w:t>
      </w:r>
    </w:p>
    <w:p>
      <w:r>
        <w:t>03C2.1.11</w:t>
      </w:r>
    </w:p>
    <w:p>
      <w:r>
        <w:t>Đặt Iradium (lần)</w:t>
      </w:r>
    </w:p>
    <w:p>
      <w:r>
        <w:t>476.000</w:t>
      </w:r>
    </w:p>
    <w:p>
      <w:r>
        <w:t>1176</w:t>
      </w:r>
    </w:p>
    <w:p>
      <w:r>
        <w:t>1163</w:t>
      </w:r>
    </w:p>
    <w:p>
      <w:r>
        <w:t>04C2.97</w:t>
      </w:r>
    </w:p>
    <w:p>
      <w:r>
        <w:t>Điều trị tia xạ Cobalt/ Ix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hoá chất. Áp dụng với bệnh nhân ngoại trú</w:t>
      </w:r>
    </w:p>
    <w:p>
      <w:r>
        <w:t>1182</w:t>
      </w:r>
    </w:p>
    <w:p>
      <w:r>
        <w:t>1169</w:t>
      </w:r>
    </w:p>
    <w:p>
      <w:r>
        <w:t>Truyền hóa chất tĩnh mạch</w:t>
      </w:r>
    </w:p>
    <w:p>
      <w:r>
        <w:t>133.000</w:t>
      </w:r>
    </w:p>
    <w:p>
      <w:r>
        <w:t>Chưa bao gồm hoá chất. Áp dụng với bệnh nhân nội trú</w:t>
      </w:r>
    </w:p>
    <w:p>
      <w:r>
        <w:t>1183</w:t>
      </w:r>
    </w:p>
    <w:p>
      <w:r>
        <w:t>1170</w:t>
      </w:r>
    </w:p>
    <w:p>
      <w:r>
        <w:t>Truyền hóa chất động mạch (1 ngày)</w:t>
      </w:r>
    </w:p>
    <w:p>
      <w:r>
        <w:t>361.000</w:t>
      </w:r>
    </w:p>
    <w:p>
      <w:r>
        <w:t>Chưa bao gồm hoá chất.</w:t>
      </w:r>
    </w:p>
    <w:p>
      <w:r>
        <w:t>1184</w:t>
      </w:r>
    </w:p>
    <w:p>
      <w:r>
        <w:t>1171</w:t>
      </w:r>
    </w:p>
    <w:p>
      <w:r>
        <w:t>Truyền hóa chất khoang màng bụng (1 ngày)</w:t>
      </w:r>
    </w:p>
    <w:p>
      <w:r>
        <w:t>219.000</w:t>
      </w:r>
    </w:p>
    <w:p>
      <w:r>
        <w:t>Chưa bao gồm hoá chất.</w:t>
      </w:r>
    </w:p>
    <w:p>
      <w:r>
        <w:t>1185</w:t>
      </w:r>
    </w:p>
    <w:p>
      <w:r>
        <w:t>1172</w:t>
      </w:r>
    </w:p>
    <w:p>
      <w:r>
        <w:t>Truyền hóa chất nội tủy (1 ngày)</w:t>
      </w:r>
    </w:p>
    <w:p>
      <w:r>
        <w:t>406.000</w:t>
      </w:r>
    </w:p>
    <w:p>
      <w:r>
        <w:t>Chưa bao gồm hoá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liều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hoá</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cơ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mỏ thay băng bỏng diện tích dưới 10% diện tích cơ thể</w:t>
      </w:r>
    </w:p>
    <w:p>
      <w:r>
        <w:t>411.000</w:t>
      </w:r>
    </w:p>
    <w:p>
      <w:r>
        <w:t>1230</w:t>
      </w:r>
    </w:p>
    <w:p>
      <w:r>
        <w:t>1214</w:t>
      </w:r>
    </w:p>
    <w:p>
      <w:r>
        <w:t>Gây mê khác</w:t>
      </w:r>
    </w:p>
    <w:p>
      <w:r>
        <w:t>761.000</w:t>
      </w:r>
    </w:p>
    <w:p>
      <w:r>
        <w:t>E</w:t>
      </w:r>
    </w:p>
    <w:p>
      <w:r>
        <w:t>E</w:t>
      </w:r>
    </w:p>
    <w:p>
      <w:r>
        <w:t>XÉT NGHIỆM</w:t>
      </w:r>
    </w:p>
    <w:p>
      <w:r>
        <w:t>1</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sác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 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(IL- 2R)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hoá phát quang</w:t>
      </w:r>
    </w:p>
    <w:p>
      <w:r>
        <w:t>527.000</w:t>
      </w:r>
    </w:p>
    <w:p>
      <w:r>
        <w:t>1254</w:t>
      </w:r>
    </w:p>
    <w:p>
      <w:r>
        <w:t>1239</w:t>
      </w:r>
    </w:p>
    <w:p>
      <w:r>
        <w:t>03C3.1.HH30</w:t>
      </w:r>
    </w:p>
    <w:p>
      <w:r>
        <w:t>Định lượng D- Dimer</w:t>
      </w:r>
    </w:p>
    <w:p>
      <w:r>
        <w:t>260.000</w:t>
      </w:r>
    </w:p>
    <w:p>
      <w:r>
        <w:t>1255</w:t>
      </w:r>
    </w:p>
    <w:p>
      <w:r>
        <w:t>1240</w:t>
      </w:r>
    </w:p>
    <w:p>
      <w:r>
        <w:t>B3C3.1.HH34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 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Đinh lương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Dinh lượng yếu tố Thrombomodulin</w:t>
      </w:r>
    </w:p>
    <w:p>
      <w:r>
        <w:t>212.000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1259</w:t>
      </w:r>
    </w:p>
    <w:p>
      <w:r>
        <w:t>04C5.1.326</w:t>
      </w:r>
    </w:p>
    <w:p>
      <w:r>
        <w:t>Định lượng yếu tố VIII/yếu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PAI- 1/PAI-2</w:t>
      </w:r>
    </w:p>
    <w:p>
      <w:r>
        <w:t>212.000</w:t>
      </w:r>
    </w:p>
    <w:p>
      <w:r>
        <w:t>1278</w:t>
      </w:r>
    </w:p>
    <w:p>
      <w:r>
        <w:t>1264</w:t>
      </w:r>
    </w:p>
    <w:p>
      <w:r>
        <w:t>03C3.1.HH38</w:t>
      </w:r>
    </w:p>
    <w:p>
      <w:r>
        <w:t>Định lượng α2 anti - plasmin (α2 AP)</w:t>
      </w:r>
    </w:p>
    <w:p>
      <w:r>
        <w:t>212.000</w:t>
      </w:r>
    </w:p>
    <w:p>
      <w:r>
        <w:t>1279</w:t>
      </w:r>
    </w:p>
    <w:p>
      <w:r>
        <w:t>1265</w:t>
      </w:r>
    </w:p>
    <w:p>
      <w:r>
        <w:t>03C3.1.HH39</w:t>
      </w:r>
    </w:p>
    <w:p>
      <w:r>
        <w:t>Định lượng β Thromboglobulin (βTG)</w:t>
      </w:r>
    </w:p>
    <w:p>
      <w:r>
        <w:t>212.000</w:t>
      </w:r>
    </w:p>
    <w:p>
      <w:r>
        <w:t>1280</w:t>
      </w:r>
    </w:p>
    <w:p>
      <w:r>
        <w:t>1266</w:t>
      </w:r>
    </w:p>
    <w:p>
      <w:r>
        <w:t>03C3.1.HH90</w:t>
      </w:r>
    </w:p>
    <w:p>
      <w:r>
        <w:t>Định nhóm máu A 1</w:t>
      </w:r>
    </w:p>
    <w:p>
      <w:r>
        <w:t>35.600</w:t>
      </w:r>
    </w:p>
    <w:p>
      <w:r>
        <w:t>1281</w:t>
      </w:r>
    </w:p>
    <w:p>
      <w:r>
        <w:t>1267</w:t>
      </w:r>
    </w:p>
    <w:p>
      <w:r>
        <w:t>04C5.1.287</w:t>
      </w:r>
    </w:p>
    <w:p>
      <w:r>
        <w:t>Định nhóm máu hệ ABO bằng giấy định nhóm máu để truyền máu toàn phần: khối lồng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29.60C</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 1 )</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lá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 FIBTEM)/ ức chế tiêu sợi huyết (ROTEM-APTEM)/ trung hòa heparin (ROTEM- HEPTEM)</w:t>
      </w:r>
    </w:p>
    <w:p>
      <w:r>
        <w:t>552.000</w:t>
      </w:r>
    </w:p>
    <w:p>
      <w:r>
        <w:t>1300</w:t>
      </w:r>
    </w:p>
    <w:p>
      <w:r>
        <w:t>1286</w:t>
      </w:r>
    </w:p>
    <w:p>
      <w:r>
        <w:t>Đo độ đàn hồi cục máu (ROTEM: Rotation ThromboElastoMetry) nội sinh (ROTEM- 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30-50)</w:t>
      </w:r>
    </w:p>
    <w:p>
      <w:r>
        <w:t>41.500</w:t>
      </w:r>
    </w:p>
    <w:p>
      <w:r>
        <w:t>1309</w:t>
      </w:r>
    </w:p>
    <w:p>
      <w:r>
        <w:t>1295</w:t>
      </w:r>
    </w:p>
    <w:p>
      <w:r>
        <w:t>03C3.1.HH21</w:t>
      </w:r>
    </w:p>
    <w:p>
      <w:r>
        <w:t>Hoá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 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tổng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 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Acidc Schiff (PAS)</w:t>
      </w:r>
    </w:p>
    <w:p>
      <w:r>
        <w:t>95.000</w:t>
      </w:r>
    </w:p>
    <w:p>
      <w:r>
        <w:t>1330</w:t>
      </w:r>
    </w:p>
    <w:p>
      <w:r>
        <w:t>1316</w:t>
      </w:r>
    </w:p>
    <w:p>
      <w:r>
        <w:t>D4C5.1.305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bảng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12°C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còng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dông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gM, C3d, C3c)</w:t>
      </w:r>
    </w:p>
    <w:p>
      <w:r>
        <w:t>(phương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JC tính bằng RT-PCR</w:t>
      </w:r>
    </w:p>
    <w:p>
      <w:r>
        <w:t>878.000</w:t>
      </w:r>
    </w:p>
    <w:p>
      <w:r>
        <w:t>Cho 1 gen</w:t>
      </w:r>
    </w:p>
    <w:p>
      <w:r>
        <w:t>1388</w:t>
      </w:r>
    </w:p>
    <w:p>
      <w:r>
        <w:t>1375</w:t>
      </w:r>
    </w:p>
    <w:p>
      <w:r>
        <w:t>Xác định gen bệnh máu bằng kỹ thuật clg FISH (giá tính cho 1 gen)</w:t>
      </w:r>
    </w:p>
    <w:p>
      <w:r>
        <w:t>4.155.000</w:t>
      </w:r>
    </w:p>
    <w:p>
      <w:r>
        <w:t>1389</w:t>
      </w:r>
    </w:p>
    <w:p>
      <w:r>
        <w:t>1376</w:t>
      </w:r>
    </w:p>
    <w:p>
      <w:r>
        <w:t>Xác định kháng nguyên c của hệ của nhóm máu Rh (Kỹ thuật Scanael/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hộ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Kác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 2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 cytometry</w:t>
      </w:r>
    </w:p>
    <w:p>
      <w:r>
        <w:t>400.000</w:t>
      </w:r>
    </w:p>
    <w:p>
      <w:r>
        <w:t>1420</w:t>
      </w:r>
    </w:p>
    <w:p>
      <w:r>
        <w:t>1408</w:t>
      </w:r>
    </w:p>
    <w:p>
      <w:r>
        <w:t>Xét nghiệm lựa chọn lơn vị máu phù hợp (10 đơn vị máu trong 3 điều kiện 22°C, 37°C,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Collasen/ADP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tùy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 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the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Bcta2-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 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 M2) /kháng thể kháng tương bào gan typel (LC1) / kháng thể kháng tiểu vi thể gan thận type 1 (LKM1)/kháng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D4C5.1.311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250H vitamin D (D3)</w:t>
      </w:r>
    </w:p>
    <w:p>
      <w:r>
        <w:t>295.000</w:t>
      </w:r>
    </w:p>
    <w:p>
      <w:r>
        <w:t>1502</w:t>
      </w:r>
    </w:p>
    <w:p>
      <w:r>
        <w:t>1490</w:t>
      </w:r>
    </w:p>
    <w:p>
      <w:r>
        <w:t>Định lượng Alphal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7499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Fluman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arostate- 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Nước tiểu</w:t>
      </w:r>
    </w:p>
    <w:p>
      <w:r>
        <w:t>1587</w:t>
      </w:r>
    </w:p>
    <w:p>
      <w:r>
        <w:t>1575</w:t>
      </w:r>
    </w:p>
    <w:p>
      <w:r>
        <w:t>03C3.2.4</w:t>
      </w:r>
    </w:p>
    <w:p>
      <w:r>
        <w:t>Amphetamin (định tính)</w:t>
      </w:r>
    </w:p>
    <w:p>
      <w:r>
        <w:t>43.700</w:t>
      </w:r>
    </w:p>
    <w:p>
      <w:r>
        <w:t>1588</w:t>
      </w:r>
    </w:p>
    <w:p>
      <w:r>
        <w:t>1576</w:t>
      </w:r>
    </w:p>
    <w:p>
      <w:r>
        <w:t>04C5.2.364</w:t>
      </w:r>
    </w:p>
    <w:p>
      <w:r>
        <w:t>Amylase niệu</w:t>
      </w:r>
    </w:p>
    <w:p>
      <w:r>
        <w:t>38.200</w:t>
      </w:r>
    </w:p>
    <w:p>
      <w:r>
        <w:t>1589</w:t>
      </w:r>
    </w:p>
    <w:p>
      <w:r>
        <w:t>1577</w:t>
      </w:r>
    </w:p>
    <w:p>
      <w:r>
        <w:t>04C5.2.358</w:t>
      </w:r>
    </w:p>
    <w:p>
      <w:r>
        <w:t>Calci niệu</w:t>
      </w:r>
    </w:p>
    <w:p>
      <w:r>
        <w:t>25.000</w:t>
      </w:r>
    </w:p>
    <w:p>
      <w:r>
        <w:t>1590</w:t>
      </w:r>
    </w:p>
    <w:p>
      <w:r>
        <w:t>1578</w:t>
      </w:r>
    </w:p>
    <w:p>
      <w:r>
        <w:t>04C5.2.357</w:t>
      </w:r>
    </w:p>
    <w:p>
      <w:r>
        <w:t>Catecholamin niệu (HPLC)</w:t>
      </w:r>
    </w:p>
    <w:p>
      <w:r>
        <w:t>426.000</w:t>
      </w:r>
    </w:p>
    <w:p>
      <w:r>
        <w:t>1591</w:t>
      </w:r>
    </w:p>
    <w:p>
      <w:r>
        <w:t>1579</w:t>
      </w:r>
    </w:p>
    <w:p>
      <w:r>
        <w:t>Điện di Protein nước tiểu (máy tự động)</w:t>
      </w:r>
    </w:p>
    <w:p>
      <w:r>
        <w:t>164.000</w:t>
      </w:r>
    </w:p>
    <w:p>
      <w:r>
        <w:t>1592</w:t>
      </w:r>
    </w:p>
    <w:p>
      <w:r>
        <w:t>1580</w:t>
      </w:r>
    </w:p>
    <w:p>
      <w:r>
        <w:t>04C5.2.360</w:t>
      </w:r>
    </w:p>
    <w:p>
      <w:r>
        <w:t>Điện giải đồ (Na, K, Cl) niệu</w:t>
      </w:r>
    </w:p>
    <w:p>
      <w:r>
        <w:t>29.500</w:t>
      </w:r>
    </w:p>
    <w:p>
      <w:r>
        <w:t>Áp dụng cho cả trường hợp cho kết quả nhiều hơn 3 chỉ số.</w:t>
      </w:r>
    </w:p>
    <w:p>
      <w:r>
        <w:t>1593</w:t>
      </w:r>
    </w:p>
    <w:p>
      <w:r>
        <w:t>1581</w:t>
      </w:r>
    </w:p>
    <w:p>
      <w:r>
        <w:t>03C3.2.8</w:t>
      </w:r>
    </w:p>
    <w:p>
      <w:r>
        <w:t>DPD</w:t>
      </w:r>
    </w:p>
    <w:p>
      <w:r>
        <w:t>195.000</w:t>
      </w:r>
    </w:p>
    <w:p>
      <w:r>
        <w:t>1594</w:t>
      </w:r>
    </w:p>
    <w:p>
      <w:r>
        <w:t>1582</w:t>
      </w:r>
    </w:p>
    <w:p>
      <w:r>
        <w:t>03C3.2.7</w:t>
      </w:r>
    </w:p>
    <w:p>
      <w:r>
        <w:t>Dưỡng chấp</w:t>
      </w:r>
    </w:p>
    <w:p>
      <w:r>
        <w:t>21.800</w:t>
      </w:r>
    </w:p>
    <w:p>
      <w:r>
        <w:t>1595</w:t>
      </w:r>
    </w:p>
    <w:p>
      <w:r>
        <w:t>1583</w:t>
      </w:r>
    </w:p>
    <w:p>
      <w:r>
        <w:t>04C5.2.366</w:t>
      </w:r>
    </w:p>
    <w:p>
      <w:r>
        <w:t>Gonadotrophin để chẩn đoán thai nghén bằng phương pháp hóa học- miễn dịch định tính</w:t>
      </w:r>
    </w:p>
    <w:p>
      <w:r>
        <w:t>24.000</w:t>
      </w:r>
    </w:p>
    <w:p>
      <w:r>
        <w:t>1596</w:t>
      </w:r>
    </w:p>
    <w:p>
      <w:r>
        <w:t>1584</w:t>
      </w:r>
    </w:p>
    <w:p>
      <w:r>
        <w:t>04C5.2.367</w:t>
      </w:r>
    </w:p>
    <w:p>
      <w:r>
        <w:t>Gonadotrophin để chẩn đoán thai nghén định lượng</w:t>
      </w:r>
    </w:p>
    <w:p>
      <w:r>
        <w:t>91.800</w:t>
      </w:r>
    </w:p>
    <w:p>
      <w:r>
        <w:t>1597</w:t>
      </w:r>
    </w:p>
    <w:p>
      <w:r>
        <w:t>1585</w:t>
      </w:r>
    </w:p>
    <w:p>
      <w:r>
        <w:t>04C5.2.369</w:t>
      </w:r>
    </w:p>
    <w:p>
      <w:r>
        <w:t>Hydrocorticosteroid định lượng</w:t>
      </w:r>
    </w:p>
    <w:p>
      <w:r>
        <w:t>39.200</w:t>
      </w:r>
    </w:p>
    <w:p>
      <w:r>
        <w:t>1598</w:t>
      </w:r>
    </w:p>
    <w:p>
      <w:r>
        <w:t>1586</w:t>
      </w:r>
    </w:p>
    <w:p>
      <w:r>
        <w:t>03C3.2.5</w:t>
      </w:r>
    </w:p>
    <w:p>
      <w:r>
        <w:t>Marijuana định tính</w:t>
      </w:r>
    </w:p>
    <w:p>
      <w:r>
        <w:t>43.700</w:t>
      </w:r>
    </w:p>
    <w:p>
      <w:r>
        <w:t>1599</w:t>
      </w:r>
    </w:p>
    <w:p>
      <w:r>
        <w:t>1587</w:t>
      </w:r>
    </w:p>
    <w:p>
      <w:r>
        <w:t>03C3.2.2</w:t>
      </w:r>
    </w:p>
    <w:p>
      <w:r>
        <w:t>Micro Albumin</w:t>
      </w:r>
    </w:p>
    <w:p>
      <w:r>
        <w:t>43.700</w:t>
      </w:r>
    </w:p>
    <w:p>
      <w:r>
        <w:t>1600</w:t>
      </w:r>
    </w:p>
    <w:p>
      <w:r>
        <w:t>1588</w:t>
      </w:r>
    </w:p>
    <w:p>
      <w:r>
        <w:t>04C5.2.368</w:t>
      </w:r>
    </w:p>
    <w:p>
      <w:r>
        <w:t>Oestrogen toàn phần định lượng</w:t>
      </w:r>
    </w:p>
    <w:p>
      <w:r>
        <w:t>32.800</w:t>
      </w:r>
    </w:p>
    <w:p>
      <w:r>
        <w:t>1601</w:t>
      </w:r>
    </w:p>
    <w:p>
      <w:r>
        <w:t>1589</w:t>
      </w:r>
    </w:p>
    <w:p>
      <w:r>
        <w:t>03C3.2.3</w:t>
      </w:r>
    </w:p>
    <w:p>
      <w:r>
        <w:t>Opiate định tính</w:t>
      </w:r>
    </w:p>
    <w:p>
      <w:r>
        <w:t>43.700</w:t>
      </w:r>
    </w:p>
    <w:p>
      <w:r>
        <w:t>1602</w:t>
      </w:r>
    </w:p>
    <w:p>
      <w:r>
        <w:t>1590</w:t>
      </w:r>
    </w:p>
    <w:p>
      <w:r>
        <w:t>04C5.2.359</w:t>
      </w:r>
    </w:p>
    <w:p>
      <w:r>
        <w:t>Phospho niệu</w:t>
      </w:r>
    </w:p>
    <w:p>
      <w:r>
        <w:t>20.700</w:t>
      </w:r>
    </w:p>
    <w:p>
      <w:r>
        <w:t>1603</w:t>
      </w:r>
    </w:p>
    <w:p>
      <w:r>
        <w:t>1591</w:t>
      </w:r>
    </w:p>
    <w:p>
      <w:r>
        <w:t>04C5.2.370</w:t>
      </w:r>
    </w:p>
    <w:p>
      <w:r>
        <w:t>Porphyrin định tính</w:t>
      </w:r>
    </w:p>
    <w:p>
      <w:r>
        <w:t>49.200</w:t>
      </w:r>
    </w:p>
    <w:p>
      <w:r>
        <w:t>1604</w:t>
      </w:r>
    </w:p>
    <w:p>
      <w:r>
        <w:t>1592</w:t>
      </w:r>
    </w:p>
    <w:p>
      <w:r>
        <w:t>03C3.2.6</w:t>
      </w:r>
    </w:p>
    <w:p>
      <w:r>
        <w:t>Protein Bence - Jone</w:t>
      </w:r>
    </w:p>
    <w:p>
      <w:r>
        <w:t>21.800</w:t>
      </w:r>
    </w:p>
    <w:p>
      <w:r>
        <w:t>1605</w:t>
      </w:r>
    </w:p>
    <w:p>
      <w:r>
        <w:t>1593</w:t>
      </w:r>
    </w:p>
    <w:p>
      <w:r>
        <w:t>04C5.2.361</w:t>
      </w:r>
    </w:p>
    <w:p>
      <w:r>
        <w:t>Protein niệu hoặc đường niệu định lượng</w:t>
      </w:r>
    </w:p>
    <w:p>
      <w:r>
        <w:t>14.000</w:t>
      </w:r>
    </w:p>
    <w:p>
      <w:r>
        <w:t>1606</w:t>
      </w:r>
    </w:p>
    <w:p>
      <w:r>
        <w:t>1594</w:t>
      </w:r>
    </w:p>
    <w:p>
      <w:r>
        <w:t>04C5.2.362</w:t>
      </w:r>
    </w:p>
    <w:p>
      <w:r>
        <w:t>Tế bào cặn nước tiểu hoặc cặn Adis</w:t>
      </w:r>
    </w:p>
    <w:p>
      <w:r>
        <w:t>43.700</w:t>
      </w:r>
    </w:p>
    <w:p>
      <w:r>
        <w:t>1607</w:t>
      </w:r>
    </w:p>
    <w:p>
      <w:r>
        <w:t>1595</w:t>
      </w:r>
    </w:p>
    <w:p>
      <w:r>
        <w:t>04C5.2.371</w:t>
      </w:r>
    </w:p>
    <w:p>
      <w:r>
        <w:t>Tế bào/trụ hay các tỉnh thể khác định tính</w:t>
      </w:r>
    </w:p>
    <w:p>
      <w:r>
        <w:t>3.100</w:t>
      </w:r>
    </w:p>
    <w:p>
      <w:r>
        <w:t>1608</w:t>
      </w:r>
    </w:p>
    <w:p>
      <w:r>
        <w:t>1596</w:t>
      </w:r>
    </w:p>
    <w:p>
      <w:r>
        <w:t>03C3.2.1</w:t>
      </w:r>
    </w:p>
    <w:p>
      <w:r>
        <w:t>Tổng phân tích nước tiểu</w:t>
      </w:r>
    </w:p>
    <w:p>
      <w:r>
        <w:t>27.800</w:t>
      </w:r>
    </w:p>
    <w:p>
      <w:r>
        <w:t>1609</w:t>
      </w:r>
    </w:p>
    <w:p>
      <w:r>
        <w:t>1597</w:t>
      </w:r>
    </w:p>
    <w:p>
      <w:r>
        <w:t>04C5.2.372</w:t>
      </w:r>
    </w:p>
    <w:p>
      <w:r>
        <w:t>Tỷ trọng trong nước tiểu/ pH định tính</w:t>
      </w:r>
    </w:p>
    <w:p>
      <w:r>
        <w:t>4.800</w:t>
      </w:r>
    </w:p>
    <w:p>
      <w:r>
        <w:t>1610</w:t>
      </w:r>
    </w:p>
    <w:p>
      <w:r>
        <w:t>1598</w:t>
      </w:r>
    </w:p>
    <w:p>
      <w:r>
        <w:t>04C5.2.363</w:t>
      </w:r>
    </w:p>
    <w:p>
      <w:r>
        <w:t>Ure hoặc Axit Uric hoặc Creatinin niệu</w:t>
      </w:r>
    </w:p>
    <w:p>
      <w:r>
        <w:t>16.400</w:t>
      </w:r>
    </w:p>
    <w:p>
      <w:r>
        <w:t>1611</w:t>
      </w:r>
    </w:p>
    <w:p>
      <w:r>
        <w:t>1599</w:t>
      </w:r>
    </w:p>
    <w:p>
      <w:r>
        <w:t>04C5.2.365</w:t>
      </w:r>
    </w:p>
    <w:p>
      <w:r>
        <w:t>Xentonic/ sắc tố mật/ muối mật urobilinogen</w:t>
      </w:r>
    </w:p>
    <w:p>
      <w:r>
        <w:t>6.400</w:t>
      </w:r>
    </w:p>
    <w:p>
      <w:r>
        <w:t>Phân</w:t>
      </w:r>
    </w:p>
    <w:p>
      <w:r>
        <w:t>1612</w:t>
      </w:r>
    </w:p>
    <w:p>
      <w:r>
        <w:t>1600</w:t>
      </w:r>
    </w:p>
    <w:p>
      <w:r>
        <w:t>04C5.3.375</w:t>
      </w:r>
    </w:p>
    <w:p>
      <w:r>
        <w:t>Amilase/ Trypsin/ Mucinase định tính</w:t>
      </w:r>
    </w:p>
    <w:p>
      <w:r>
        <w:t>9.700</w:t>
      </w:r>
    </w:p>
    <w:p>
      <w:r>
        <w:t>1613</w:t>
      </w:r>
    </w:p>
    <w:p>
      <w:r>
        <w:t>1601</w:t>
      </w:r>
    </w:p>
    <w:p>
      <w:r>
        <w:t>04C5.3.373</w:t>
      </w:r>
    </w:p>
    <w:p>
      <w:r>
        <w:t>Bilirubin định tính</w:t>
      </w:r>
    </w:p>
    <w:p>
      <w:r>
        <w:t>6.400</w:t>
      </w:r>
    </w:p>
    <w:p>
      <w:r>
        <w:t>1614</w:t>
      </w:r>
    </w:p>
    <w:p>
      <w:r>
        <w:t>1602</w:t>
      </w:r>
    </w:p>
    <w:p>
      <w:r>
        <w:t>04C5.3.374</w:t>
      </w:r>
    </w:p>
    <w:p>
      <w:r>
        <w:t>Canxi, Phospho định tính</w:t>
      </w:r>
    </w:p>
    <w:p>
      <w:r>
        <w:t>6.400</w:t>
      </w:r>
    </w:p>
    <w:p>
      <w:r>
        <w:t>1615</w:t>
      </w:r>
    </w:p>
    <w:p>
      <w:r>
        <w:t>1603</w:t>
      </w:r>
    </w:p>
    <w:p>
      <w:r>
        <w:t>04C5.3.377</w:t>
      </w:r>
    </w:p>
    <w:p>
      <w:r>
        <w:t>Urobilin, Urobilinogen: Định tính</w:t>
      </w:r>
    </w:p>
    <w:p>
      <w:r>
        <w:t>6.400</w:t>
      </w:r>
    </w:p>
    <w:p>
      <w:r>
        <w:t>Dịch chọc dò</w:t>
      </w:r>
    </w:p>
    <w:p>
      <w:r>
        <w:t>1616</w:t>
      </w:r>
    </w:p>
    <w:p>
      <w:r>
        <w:t>1604</w:t>
      </w:r>
    </w:p>
    <w:p>
      <w:r>
        <w:t>04C5.4.398</w:t>
      </w:r>
    </w:p>
    <w:p>
      <w:r>
        <w:t>Clo dịch</w:t>
      </w:r>
    </w:p>
    <w:p>
      <w:r>
        <w:t>22.800</w:t>
      </w:r>
    </w:p>
    <w:p>
      <w:r>
        <w:t>1617</w:t>
      </w:r>
    </w:p>
    <w:p>
      <w:r>
        <w:t>1605</w:t>
      </w:r>
    </w:p>
    <w:p>
      <w:r>
        <w:t>04C5.4.397</w:t>
      </w:r>
    </w:p>
    <w:p>
      <w:r>
        <w:t>Glucose dịch</w:t>
      </w:r>
    </w:p>
    <w:p>
      <w:r>
        <w:t>13.000</w:t>
      </w:r>
    </w:p>
    <w:p>
      <w:r>
        <w:t>1618</w:t>
      </w:r>
    </w:p>
    <w:p>
      <w:r>
        <w:t>1606</w:t>
      </w:r>
    </w:p>
    <w:p>
      <w:r>
        <w:t>04C5.4.399</w:t>
      </w:r>
    </w:p>
    <w:p>
      <w:r>
        <w:t>Phản ứng Pandy</w:t>
      </w:r>
    </w:p>
    <w:p>
      <w:r>
        <w:t>8.600</w:t>
      </w:r>
    </w:p>
    <w:p>
      <w:r>
        <w:t>1619</w:t>
      </w:r>
    </w:p>
    <w:p>
      <w:r>
        <w:t>1607</w:t>
      </w:r>
    </w:p>
    <w:p>
      <w:r>
        <w:t>04C5.4.396</w:t>
      </w:r>
    </w:p>
    <w:p>
      <w:r>
        <w:t>Protein dịch</w:t>
      </w:r>
    </w:p>
    <w:p>
      <w:r>
        <w:t>10.900</w:t>
      </w:r>
    </w:p>
    <w:p>
      <w:r>
        <w:t>1620</w:t>
      </w:r>
    </w:p>
    <w:p>
      <w:r>
        <w:t>1608</w:t>
      </w:r>
    </w:p>
    <w:p>
      <w:r>
        <w:t>04C5.4.400</w:t>
      </w:r>
    </w:p>
    <w:p>
      <w:r>
        <w:t>Rivalta</w:t>
      </w:r>
    </w:p>
    <w:p>
      <w:r>
        <w:t>8.600</w:t>
      </w:r>
    </w:p>
    <w:p>
      <w:r>
        <w:t>1621</w:t>
      </w:r>
    </w:p>
    <w:p>
      <w:r>
        <w:t>1609</w:t>
      </w:r>
    </w:p>
    <w:p>
      <w:r>
        <w:t>04C5.4.393</w:t>
      </w:r>
    </w:p>
    <w:p>
      <w:r>
        <w:t>Xét nghiệm tế bào trong nước dịch chẩn đoán tế bào học (não tủy, màng tim, màng phổi, màng bụng, dịch khớp, rửa phế quản..</w:t>
      </w:r>
    </w:p>
    <w:p>
      <w:r>
        <w:t>56.800</w:t>
      </w:r>
    </w:p>
    <w:p>
      <w:r>
        <w:t>1622</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1623</w:t>
      </w:r>
    </w:p>
    <w:p>
      <w:r>
        <w:t>1611</w:t>
      </w:r>
    </w:p>
    <w:p>
      <w:r>
        <w:t>AFB trực tiếp nhuộm huỳnh quang</w:t>
      </w:r>
    </w:p>
    <w:p>
      <w:r>
        <w:t>67.800</w:t>
      </w:r>
    </w:p>
    <w:p>
      <w:r>
        <w:t>1624</w:t>
      </w:r>
    </w:p>
    <w:p>
      <w:r>
        <w:t>1612</w:t>
      </w:r>
    </w:p>
    <w:p>
      <w:r>
        <w:t>03C3.1.VS41</w:t>
      </w:r>
    </w:p>
    <w:p>
      <w:r>
        <w:t>Anti HAV-lgM bằng miễn dịch bán tự động/tự động</w:t>
      </w:r>
    </w:p>
    <w:p>
      <w:r>
        <w:t>110.000</w:t>
      </w:r>
    </w:p>
    <w:p>
      <w:r>
        <w:t>1625</w:t>
      </w:r>
    </w:p>
    <w:p>
      <w:r>
        <w:t>1613</w:t>
      </w:r>
    </w:p>
    <w:p>
      <w:r>
        <w:t>03C3.1.VS42</w:t>
      </w:r>
    </w:p>
    <w:p>
      <w:r>
        <w:t>Anti HAV-total bằng miễn dịch bán tự động/tự động</w:t>
      </w:r>
    </w:p>
    <w:p>
      <w:r>
        <w:t>104.000</w:t>
      </w:r>
    </w:p>
    <w:p>
      <w:r>
        <w:t>1626</w:t>
      </w:r>
    </w:p>
    <w:p>
      <w:r>
        <w:t>1614</w:t>
      </w:r>
    </w:p>
    <w:p>
      <w:r>
        <w:t>03C3.1.HH71</w:t>
      </w:r>
    </w:p>
    <w:p>
      <w:r>
        <w:t>Anti-HBc IgM miễn dịch bán tự động/tự động</w:t>
      </w:r>
    </w:p>
    <w:p>
      <w:r>
        <w:t>116.000</w:t>
      </w:r>
    </w:p>
    <w:p>
      <w:r>
        <w:t>1627</w:t>
      </w:r>
    </w:p>
    <w:p>
      <w:r>
        <w:t>1615</w:t>
      </w:r>
    </w:p>
    <w:p>
      <w:r>
        <w:t>03C3.1.HH72</w:t>
      </w:r>
    </w:p>
    <w:p>
      <w:r>
        <w:t>Anti-HBe miễn dịch bán tự động/tự động</w:t>
      </w:r>
    </w:p>
    <w:p>
      <w:r>
        <w:t>98.700</w:t>
      </w:r>
    </w:p>
    <w:p>
      <w:r>
        <w:t>1628</w:t>
      </w:r>
    </w:p>
    <w:p>
      <w:r>
        <w:t>1616</w:t>
      </w:r>
    </w:p>
    <w:p>
      <w:r>
        <w:t>03C3.1.HH68</w:t>
      </w:r>
    </w:p>
    <w:p>
      <w:r>
        <w:t>Anti-HIV (nhanh)</w:t>
      </w:r>
    </w:p>
    <w:p>
      <w:r>
        <w:t>55.400</w:t>
      </w:r>
    </w:p>
    <w:p>
      <w:r>
        <w:t>1629</w:t>
      </w:r>
    </w:p>
    <w:p>
      <w:r>
        <w:t>1617</w:t>
      </w:r>
    </w:p>
    <w:p>
      <w:r>
        <w:t>03C3.1.HH65</w:t>
      </w:r>
    </w:p>
    <w:p>
      <w:r>
        <w:t>Anti-HIV bằng miễn dịch bán tự động/tự động</w:t>
      </w:r>
    </w:p>
    <w:p>
      <w:r>
        <w:t>110.000</w:t>
      </w:r>
    </w:p>
    <w:p>
      <w:r>
        <w:t>1630</w:t>
      </w:r>
    </w:p>
    <w:p>
      <w:r>
        <w:t>1618</w:t>
      </w:r>
    </w:p>
    <w:p>
      <w:r>
        <w:t>03C3.1.HH70</w:t>
      </w:r>
    </w:p>
    <w:p>
      <w:r>
        <w:t>Anli-HBc IgG miễn dịch bán tự động/tự động</w:t>
      </w:r>
    </w:p>
    <w:p>
      <w:r>
        <w:t>74.000</w:t>
      </w:r>
    </w:p>
    <w:p>
      <w:r>
        <w:t>1631</w:t>
      </w:r>
    </w:p>
    <w:p>
      <w:r>
        <w:t>1619</w:t>
      </w:r>
    </w:p>
    <w:p>
      <w:r>
        <w:t>04C5.4.385</w:t>
      </w:r>
    </w:p>
    <w:p>
      <w:r>
        <w:t>Anti-HBs định lượng</w:t>
      </w:r>
    </w:p>
    <w:p>
      <w:r>
        <w:t>119.000</w:t>
      </w:r>
    </w:p>
    <w:p>
      <w:r>
        <w:t>1632</w:t>
      </w:r>
    </w:p>
    <w:p>
      <w:r>
        <w:t>1620</w:t>
      </w:r>
    </w:p>
    <w:p>
      <w:r>
        <w:t>03C3.1.HH69</w:t>
      </w:r>
    </w:p>
    <w:p>
      <w:r>
        <w:t>Anti-HBs miễn dịch bán tự động/tự động</w:t>
      </w:r>
    </w:p>
    <w:p>
      <w:r>
        <w:t>74.000</w:t>
      </w:r>
    </w:p>
    <w:p>
      <w:r>
        <w:t>1633</w:t>
      </w:r>
    </w:p>
    <w:p>
      <w:r>
        <w:t>1621</w:t>
      </w:r>
    </w:p>
    <w:p>
      <w:r>
        <w:t>03C3.1.HH67</w:t>
      </w:r>
    </w:p>
    <w:p>
      <w:r>
        <w:t>Anti-HCV (nhanh)</w:t>
      </w:r>
    </w:p>
    <w:p>
      <w:r>
        <w:t>55.400</w:t>
      </w:r>
    </w:p>
    <w:p>
      <w:r>
        <w:t>1634</w:t>
      </w:r>
    </w:p>
    <w:p>
      <w:r>
        <w:t>1622</w:t>
      </w:r>
    </w:p>
    <w:p>
      <w:r>
        <w:t>03C3.1.HH64</w:t>
      </w:r>
    </w:p>
    <w:p>
      <w:r>
        <w:t>Anti-HCV miễn dịch bán tự động/tự động</w:t>
      </w:r>
    </w:p>
    <w:p>
      <w:r>
        <w:t>123.000</w:t>
      </w:r>
    </w:p>
    <w:p>
      <w:r>
        <w:t>1635</w:t>
      </w:r>
    </w:p>
    <w:p>
      <w:r>
        <w:t>1623</w:t>
      </w:r>
    </w:p>
    <w:p>
      <w:r>
        <w:t>03C3.1.HS40</w:t>
      </w:r>
    </w:p>
    <w:p>
      <w:r>
        <w:t>ASLO</w:t>
      </w:r>
    </w:p>
    <w:p>
      <w:r>
        <w:t>43.100</w:t>
      </w:r>
    </w:p>
    <w:p>
      <w:r>
        <w:t>1636</w:t>
      </w:r>
    </w:p>
    <w:p>
      <w:r>
        <w:t>1624</w:t>
      </w:r>
    </w:p>
    <w:p>
      <w:r>
        <w:t>03C3.1.VS34</w:t>
      </w:r>
    </w:p>
    <w:p>
      <w:r>
        <w:t>Aspergillus miễn dịch bán tự động/tự động</w:t>
      </w:r>
    </w:p>
    <w:p>
      <w:r>
        <w:t>110.000</w:t>
      </w:r>
    </w:p>
    <w:p>
      <w:r>
        <w:t>1637</w:t>
      </w:r>
    </w:p>
    <w:p>
      <w:r>
        <w:t>1625</w:t>
      </w:r>
    </w:p>
    <w:p>
      <w:r>
        <w:t>BK/JC virus Real-time PCR</w:t>
      </w:r>
    </w:p>
    <w:p>
      <w:r>
        <w:t>472.000</w:t>
      </w:r>
    </w:p>
    <w:p>
      <w:r>
        <w:t>1638</w:t>
      </w:r>
    </w:p>
    <w:p>
      <w:r>
        <w:t>1626</w:t>
      </w:r>
    </w:p>
    <w:p>
      <w:r>
        <w:t>03C3.1.VS24</w:t>
      </w:r>
    </w:p>
    <w:p>
      <w:r>
        <w:t>Chlamydia IgG miễn dịch bán tự động/tự động</w:t>
      </w:r>
    </w:p>
    <w:p>
      <w:r>
        <w:t>184.000</w:t>
      </w:r>
    </w:p>
    <w:p>
      <w:r>
        <w:t>1639</w:t>
      </w:r>
    </w:p>
    <w:p>
      <w:r>
        <w:t>1627</w:t>
      </w:r>
    </w:p>
    <w:p>
      <w:r>
        <w:t>Chlamydia test nhanh</w:t>
      </w:r>
    </w:p>
    <w:p>
      <w:r>
        <w:t>74.000</w:t>
      </w:r>
    </w:p>
    <w:p>
      <w:r>
        <w:t>1640</w:t>
      </w:r>
    </w:p>
    <w:p>
      <w:r>
        <w:t>1628</w:t>
      </w:r>
    </w:p>
    <w:p>
      <w:r>
        <w:t>Clostridium difficile miễn dịch tự động</w:t>
      </w:r>
    </w:p>
    <w:p>
      <w:r>
        <w:t>828.000</w:t>
      </w:r>
    </w:p>
    <w:p>
      <w:r>
        <w:t>1641</w:t>
      </w:r>
    </w:p>
    <w:p>
      <w:r>
        <w:t>1629</w:t>
      </w:r>
    </w:p>
    <w:p>
      <w:r>
        <w:t>CMV Avidity</w:t>
      </w:r>
    </w:p>
    <w:p>
      <w:r>
        <w:t>258.000</w:t>
      </w:r>
    </w:p>
    <w:p>
      <w:r>
        <w:t>1642</w:t>
      </w:r>
    </w:p>
    <w:p>
      <w:r>
        <w:t>1630</w:t>
      </w:r>
    </w:p>
    <w:p>
      <w:r>
        <w:t>04C5.4.387</w:t>
      </w:r>
    </w:p>
    <w:p>
      <w:r>
        <w:t>CMV do tải lượng hệ thống tự động</w:t>
      </w:r>
    </w:p>
    <w:p>
      <w:r>
        <w:t>1.838.000</w:t>
      </w:r>
    </w:p>
    <w:p>
      <w:r>
        <w:t>1643</w:t>
      </w:r>
    </w:p>
    <w:p>
      <w:r>
        <w:t>1631</w:t>
      </w:r>
    </w:p>
    <w:p>
      <w:r>
        <w:t>03C3.1.VS23</w:t>
      </w:r>
    </w:p>
    <w:p>
      <w:r>
        <w:t>CMV IgG miễn dịch bán tự động/tự động</w:t>
      </w:r>
    </w:p>
    <w:p>
      <w:r>
        <w:t>116.000</w:t>
      </w:r>
    </w:p>
    <w:p>
      <w:r>
        <w:t>1644</w:t>
      </w:r>
    </w:p>
    <w:p>
      <w:r>
        <w:t>1632</w:t>
      </w:r>
    </w:p>
    <w:p>
      <w:r>
        <w:t>03C3.1.VS22</w:t>
      </w:r>
    </w:p>
    <w:p>
      <w:r>
        <w:t>CMV IgM miễn dịch bán tự động/tự động</w:t>
      </w:r>
    </w:p>
    <w:p>
      <w:r>
        <w:t>135.000</w:t>
      </w:r>
    </w:p>
    <w:p>
      <w:r>
        <w:t>1645</w:t>
      </w:r>
    </w:p>
    <w:p>
      <w:r>
        <w:t>1633</w:t>
      </w:r>
    </w:p>
    <w:p>
      <w:r>
        <w:t>04C5.4.386</w:t>
      </w:r>
    </w:p>
    <w:p>
      <w:r>
        <w:t>CMV Real-time PCR</w:t>
      </w:r>
    </w:p>
    <w:p>
      <w:r>
        <w:t>748.000</w:t>
      </w:r>
    </w:p>
    <w:p>
      <w:r>
        <w:t>1646</w:t>
      </w:r>
    </w:p>
    <w:p>
      <w:r>
        <w:t>1634</w:t>
      </w:r>
    </w:p>
    <w:p>
      <w:r>
        <w:t>03C3.1.VS35</w:t>
      </w:r>
    </w:p>
    <w:p>
      <w:r>
        <w:t>Cryptococcus test nhanh</w:t>
      </w:r>
    </w:p>
    <w:p>
      <w:r>
        <w:t>116.000</w:t>
      </w:r>
    </w:p>
    <w:p>
      <w:r>
        <w:t>1647</w:t>
      </w:r>
    </w:p>
    <w:p>
      <w:r>
        <w:t>1635</w:t>
      </w:r>
    </w:p>
    <w:p>
      <w:r>
        <w:t>03C3.1.VS15</w:t>
      </w:r>
    </w:p>
    <w:p>
      <w:r>
        <w:t>Dengue IgG miễn dịch bán tự động/tự động</w:t>
      </w:r>
    </w:p>
    <w:p>
      <w:r>
        <w:t>159.000</w:t>
      </w:r>
    </w:p>
    <w:p>
      <w:r>
        <w:t>1648</w:t>
      </w:r>
    </w:p>
    <w:p>
      <w:r>
        <w:t>1636</w:t>
      </w:r>
    </w:p>
    <w:p>
      <w:r>
        <w:t>03C3.1.VS14</w:t>
      </w:r>
    </w:p>
    <w:p>
      <w:r>
        <w:t>Dengue IgM miễn dịch bán tự động/tự động</w:t>
      </w:r>
    </w:p>
    <w:p>
      <w:r>
        <w:t>159.000</w:t>
      </w:r>
    </w:p>
    <w:p>
      <w:r>
        <w:t>1649</w:t>
      </w:r>
    </w:p>
    <w:p>
      <w:r>
        <w:t>1637</w:t>
      </w:r>
    </w:p>
    <w:p>
      <w:r>
        <w:t>03C3.1.VS8</w:t>
      </w:r>
    </w:p>
    <w:p>
      <w:r>
        <w:t>Dengue NS1 Ag/lgM-lgG test nhanh</w:t>
      </w:r>
    </w:p>
    <w:p>
      <w:r>
        <w:t>135.000</w:t>
      </w:r>
    </w:p>
    <w:p>
      <w:r>
        <w:t>1650</w:t>
      </w:r>
    </w:p>
    <w:p>
      <w:r>
        <w:t>1638</w:t>
      </w:r>
    </w:p>
    <w:p>
      <w:r>
        <w:t>03C3.1.VS27</w:t>
      </w:r>
    </w:p>
    <w:p>
      <w:r>
        <w:t>EBV EA-D IgG miễn dịch bán tự động/tự động</w:t>
      </w:r>
    </w:p>
    <w:p>
      <w:r>
        <w:t>209.000</w:t>
      </w:r>
    </w:p>
    <w:p>
      <w:r>
        <w:t>1651</w:t>
      </w:r>
    </w:p>
    <w:p>
      <w:r>
        <w:t>1639</w:t>
      </w:r>
    </w:p>
    <w:p>
      <w:r>
        <w:t>03C3.1.VS28</w:t>
      </w:r>
    </w:p>
    <w:p>
      <w:r>
        <w:t>EBV EB-NA1 IgG miễn dịch bán tự động/tự động</w:t>
      </w:r>
    </w:p>
    <w:p>
      <w:r>
        <w:t>222.000</w:t>
      </w:r>
    </w:p>
    <w:p>
      <w:r>
        <w:t>1652</w:t>
      </w:r>
    </w:p>
    <w:p>
      <w:r>
        <w:t>1640</w:t>
      </w:r>
    </w:p>
    <w:p>
      <w:r>
        <w:t>03C3.1.VS26</w:t>
      </w:r>
    </w:p>
    <w:p>
      <w:r>
        <w:t>EBV-VCA IgG miễn dịch bán tự động/tự động</w:t>
      </w:r>
    </w:p>
    <w:p>
      <w:r>
        <w:t>191.000</w:t>
      </w:r>
    </w:p>
    <w:p>
      <w:r>
        <w:t>1653</w:t>
      </w:r>
    </w:p>
    <w:p>
      <w:r>
        <w:t>1641</w:t>
      </w:r>
    </w:p>
    <w:p>
      <w:r>
        <w:t>03C3.1.VS25</w:t>
      </w:r>
    </w:p>
    <w:p>
      <w:r>
        <w:t>EBV-VCA IgM miễn dịch bán tự động/tự động</w:t>
      </w:r>
    </w:p>
    <w:p>
      <w:r>
        <w:t>197.000</w:t>
      </w:r>
    </w:p>
    <w:p>
      <w:r>
        <w:t>1654</w:t>
      </w:r>
    </w:p>
    <w:p>
      <w:r>
        <w:t>EV71 IgM/IgG test nhanh</w:t>
      </w:r>
    </w:p>
    <w:p>
      <w:r>
        <w:t>118.000</w:t>
      </w:r>
    </w:p>
    <w:p>
      <w:r>
        <w:t>1655</w:t>
      </w:r>
    </w:p>
    <w:p>
      <w:r>
        <w:t>1642</w:t>
      </w:r>
    </w:p>
    <w:p>
      <w:r>
        <w:t>03C3.1.HH10</w:t>
      </w:r>
    </w:p>
    <w:p>
      <w:r>
        <w:t>Giun chỉ ấu trùng trong máu nhuộm soi</w:t>
      </w:r>
    </w:p>
    <w:p>
      <w:r>
        <w:t>37.000</w:t>
      </w:r>
    </w:p>
    <w:p>
      <w:r>
        <w:t>1656</w:t>
      </w:r>
    </w:p>
    <w:p>
      <w:r>
        <w:t>1643</w:t>
      </w:r>
    </w:p>
    <w:p>
      <w:r>
        <w:t>HBeAb test nhanh</w:t>
      </w:r>
    </w:p>
    <w:p>
      <w:r>
        <w:t>61.700</w:t>
      </w:r>
    </w:p>
    <w:p>
      <w:r>
        <w:t>1657</w:t>
      </w:r>
    </w:p>
    <w:p>
      <w:r>
        <w:t>1644</w:t>
      </w:r>
    </w:p>
    <w:p>
      <w:r>
        <w:t>03C3.1.HH73</w:t>
      </w:r>
    </w:p>
    <w:p>
      <w:r>
        <w:t>HBeAg miễn dịch bán tự động/tự động</w:t>
      </w:r>
    </w:p>
    <w:p>
      <w:r>
        <w:t>98.700</w:t>
      </w:r>
    </w:p>
    <w:p>
      <w:r>
        <w:t>1658</w:t>
      </w:r>
    </w:p>
    <w:p>
      <w:r>
        <w:t>1645</w:t>
      </w:r>
    </w:p>
    <w:p>
      <w:r>
        <w:t>HBeAg test nhanh</w:t>
      </w:r>
    </w:p>
    <w:p>
      <w:r>
        <w:t>61.700</w:t>
      </w:r>
    </w:p>
    <w:p>
      <w:r>
        <w:t>1659</w:t>
      </w:r>
    </w:p>
    <w:p>
      <w:r>
        <w:t>1646</w:t>
      </w:r>
    </w:p>
    <w:p>
      <w:r>
        <w:t>03C3.1.HH66</w:t>
      </w:r>
    </w:p>
    <w:p>
      <w:r>
        <w:t>HBsAg (nhanh)</w:t>
      </w:r>
    </w:p>
    <w:p>
      <w:r>
        <w:t>55.400</w:t>
      </w:r>
    </w:p>
    <w:p>
      <w:r>
        <w:t>1660</w:t>
      </w:r>
    </w:p>
    <w:p>
      <w:r>
        <w:t>1647</w:t>
      </w:r>
    </w:p>
    <w:p>
      <w:r>
        <w:t>04C5.4.384</w:t>
      </w:r>
    </w:p>
    <w:p>
      <w:r>
        <w:t>HBsAg Định lượng</w:t>
      </w:r>
    </w:p>
    <w:p>
      <w:r>
        <w:t>482.000</w:t>
      </w:r>
    </w:p>
    <w:p>
      <w:r>
        <w:t>1661</w:t>
      </w:r>
    </w:p>
    <w:p>
      <w:r>
        <w:t>1648</w:t>
      </w:r>
    </w:p>
    <w:p>
      <w:r>
        <w:t>HBsAg khẳng định</w:t>
      </w:r>
    </w:p>
    <w:p>
      <w:r>
        <w:t>628.000</w:t>
      </w:r>
    </w:p>
    <w:p>
      <w:r>
        <w:t>1662</w:t>
      </w:r>
    </w:p>
    <w:p>
      <w:r>
        <w:t>1649</w:t>
      </w:r>
    </w:p>
    <w:p>
      <w:r>
        <w:t>HBsAg miễn dịch bán tự động/ tự động</w:t>
      </w:r>
    </w:p>
    <w:p>
      <w:r>
        <w:t>77.300</w:t>
      </w:r>
    </w:p>
    <w:p>
      <w:r>
        <w:t>1663</w:t>
      </w:r>
    </w:p>
    <w:p>
      <w:r>
        <w:t>1650</w:t>
      </w:r>
    </w:p>
    <w:p>
      <w:r>
        <w:t>03C3.1.VS11</w:t>
      </w:r>
    </w:p>
    <w:p>
      <w:r>
        <w:t>HBV đo tải lượng hệ thống tự động</w:t>
      </w:r>
    </w:p>
    <w:p>
      <w:r>
        <w:t>1.328.000</w:t>
      </w:r>
    </w:p>
    <w:p>
      <w:r>
        <w:t>1664</w:t>
      </w:r>
    </w:p>
    <w:p>
      <w:r>
        <w:t>1651</w:t>
      </w:r>
    </w:p>
    <w:p>
      <w:r>
        <w:t>HBV đo tải lượng Real- time PCR</w:t>
      </w:r>
    </w:p>
    <w:p>
      <w:r>
        <w:t>678.000</w:t>
      </w:r>
    </w:p>
    <w:p>
      <w:r>
        <w:t>1665</w:t>
      </w:r>
    </w:p>
    <w:p>
      <w:r>
        <w:t>1652</w:t>
      </w:r>
    </w:p>
    <w:p>
      <w:r>
        <w:t>HCV Core Ag miễn dịch tự động</w:t>
      </w:r>
    </w:p>
    <w:p>
      <w:r>
        <w:t>558.000</w:t>
      </w:r>
    </w:p>
    <w:p>
      <w:r>
        <w:t>1666</w:t>
      </w:r>
    </w:p>
    <w:p>
      <w:r>
        <w:t>1653</w:t>
      </w:r>
    </w:p>
    <w:p>
      <w:r>
        <w:t>03C3.1.VS12</w:t>
      </w:r>
    </w:p>
    <w:p>
      <w:r>
        <w:t>HCV đo tải lượng hệ thống tự động</w:t>
      </w:r>
    </w:p>
    <w:p>
      <w:r>
        <w:t>1.338.000</w:t>
      </w:r>
    </w:p>
    <w:p>
      <w:r>
        <w:t>1667</w:t>
      </w:r>
    </w:p>
    <w:p>
      <w:r>
        <w:t>1654</w:t>
      </w:r>
    </w:p>
    <w:p>
      <w:r>
        <w:t>HCV đo tải lượng Real- time PCR</w:t>
      </w:r>
    </w:p>
    <w:p>
      <w:r>
        <w:t>838.000</w:t>
      </w:r>
    </w:p>
    <w:p>
      <w:r>
        <w:t>1668</w:t>
      </w:r>
    </w:p>
    <w:p>
      <w:r>
        <w:t>1655</w:t>
      </w:r>
    </w:p>
    <w:p>
      <w:r>
        <w:t>HDV Ag miễn dịch bán tự động</w:t>
      </w:r>
    </w:p>
    <w:p>
      <w:r>
        <w:t>422.000</w:t>
      </w:r>
    </w:p>
    <w:p>
      <w:r>
        <w:t>1669</w:t>
      </w:r>
    </w:p>
    <w:p>
      <w:r>
        <w:t>1656</w:t>
      </w:r>
    </w:p>
    <w:p>
      <w:r>
        <w:t>HDV IgG miễn dịch bán tự động/ tự động</w:t>
      </w:r>
    </w:p>
    <w:p>
      <w:r>
        <w:t>222.000</w:t>
      </w:r>
    </w:p>
    <w:p>
      <w:r>
        <w:t>1670</w:t>
      </w:r>
    </w:p>
    <w:p>
      <w:r>
        <w:t>1657</w:t>
      </w:r>
    </w:p>
    <w:p>
      <w:r>
        <w:t>HDV IgM miễn dịch bán tự động/ tự động</w:t>
      </w:r>
    </w:p>
    <w:p>
      <w:r>
        <w:t>324.000</w:t>
      </w:r>
    </w:p>
    <w:p>
      <w:r>
        <w:t>1671</w:t>
      </w:r>
    </w:p>
    <w:p>
      <w:r>
        <w:t>1658</w:t>
      </w:r>
    </w:p>
    <w:p>
      <w:r>
        <w:t>Helicobacter pylori Ag test nhanh</w:t>
      </w:r>
    </w:p>
    <w:p>
      <w:r>
        <w:t>161.000</w:t>
      </w:r>
    </w:p>
    <w:p>
      <w:r>
        <w:t>Áp dụng với trường hợp người bệnh không nội soi dạ dày hoặc tá tràng.</w:t>
      </w:r>
    </w:p>
    <w:p>
      <w:r>
        <w:t>1672</w:t>
      </w:r>
    </w:p>
    <w:p>
      <w:r>
        <w:t>1659</w:t>
      </w:r>
    </w:p>
    <w:p>
      <w:r>
        <w:t>HEV IgG miễn dịch bán tự động/tự động</w:t>
      </w:r>
    </w:p>
    <w:p>
      <w:r>
        <w:t>321.000</w:t>
      </w:r>
    </w:p>
    <w:p>
      <w:r>
        <w:t>1673</w:t>
      </w:r>
    </w:p>
    <w:p>
      <w:r>
        <w:t>1660</w:t>
      </w:r>
    </w:p>
    <w:p>
      <w:r>
        <w:t>HEV IgM miễn dịch bán tự động/tự động</w:t>
      </w:r>
    </w:p>
    <w:p>
      <w:r>
        <w:t>321.000</w:t>
      </w:r>
    </w:p>
    <w:p>
      <w:r>
        <w:t>1674</w:t>
      </w:r>
    </w:p>
    <w:p>
      <w:r>
        <w:t>HIV Ag/Ab test nhanh</w:t>
      </w:r>
    </w:p>
    <w:p>
      <w:r>
        <w:t>101.000</w:t>
      </w:r>
    </w:p>
    <w:p>
      <w:r>
        <w:t>Xét nghiêm cho kết quả đồng thời Ab và Ag</w:t>
      </w:r>
    </w:p>
    <w:p>
      <w:r>
        <w:t>1675</w:t>
      </w:r>
    </w:p>
    <w:p>
      <w:r>
        <w:t>1661</w:t>
      </w:r>
    </w:p>
    <w:p>
      <w:r>
        <w:t>HIV Ag/Ab miễn dịch bán tự động/ tự động</w:t>
      </w:r>
    </w:p>
    <w:p>
      <w:r>
        <w:t>135.000</w:t>
      </w:r>
    </w:p>
    <w:p>
      <w:r>
        <w:t>1676</w:t>
      </w:r>
    </w:p>
    <w:p>
      <w:r>
        <w:t>1662</w:t>
      </w:r>
    </w:p>
    <w:p>
      <w:r>
        <w:t>HIV đo tải lượng hệ thống tự động</w:t>
      </w:r>
    </w:p>
    <w:p>
      <w:r>
        <w:t>956.000</w:t>
      </w:r>
    </w:p>
    <w:p>
      <w:r>
        <w:t>1677</w:t>
      </w:r>
    </w:p>
    <w:p>
      <w:r>
        <w:t>1663</w:t>
      </w:r>
    </w:p>
    <w:p>
      <w:r>
        <w:t>HIV khẳng định</w:t>
      </w:r>
    </w:p>
    <w:p>
      <w:r>
        <w:t>184.000</w:t>
      </w:r>
    </w:p>
    <w:p>
      <w:r>
        <w:t>Tính cho 2 lần tiếp theo.</w:t>
      </w:r>
    </w:p>
    <w:p>
      <w:r>
        <w:t>1678</w:t>
      </w:r>
    </w:p>
    <w:p>
      <w:r>
        <w:t>1664</w:t>
      </w:r>
    </w:p>
    <w:p>
      <w:r>
        <w:t>Hồng cầu trong phân test nhanh</w:t>
      </w:r>
    </w:p>
    <w:p>
      <w:r>
        <w:t>67.800</w:t>
      </w:r>
    </w:p>
    <w:p>
      <w:r>
        <w:t>1679</w:t>
      </w:r>
    </w:p>
    <w:p>
      <w:r>
        <w:t>1665</w:t>
      </w:r>
    </w:p>
    <w:p>
      <w:r>
        <w:t>04C5.3.376</w:t>
      </w:r>
    </w:p>
    <w:p>
      <w:r>
        <w:t>Hồng cầu, bạch cầu trong phân soi trực tiếp</w:t>
      </w:r>
    </w:p>
    <w:p>
      <w:r>
        <w:t>39.500</w:t>
      </w:r>
    </w:p>
    <w:p>
      <w:r>
        <w:t>1680</w:t>
      </w:r>
    </w:p>
    <w:p>
      <w:r>
        <w:t>1666</w:t>
      </w:r>
    </w:p>
    <w:p>
      <w:r>
        <w:t>HPV genotype PCR hệ thống tự động</w:t>
      </w:r>
    </w:p>
    <w:p>
      <w:r>
        <w:t>1.078.000</w:t>
      </w:r>
    </w:p>
    <w:p>
      <w:r>
        <w:t>1681</w:t>
      </w:r>
    </w:p>
    <w:p>
      <w:r>
        <w:t>1667</w:t>
      </w:r>
    </w:p>
    <w:p>
      <w:r>
        <w:t>HPVReal-time PCR</w:t>
      </w:r>
    </w:p>
    <w:p>
      <w:r>
        <w:t>390.000</w:t>
      </w:r>
    </w:p>
    <w:p>
      <w:r>
        <w:t>1682</w:t>
      </w:r>
    </w:p>
    <w:p>
      <w:r>
        <w:t>1668</w:t>
      </w:r>
    </w:p>
    <w:p>
      <w:r>
        <w:t>03C3.1.VS21</w:t>
      </w:r>
    </w:p>
    <w:p>
      <w:r>
        <w:t>HSV1+2 IgG miễn dịch bán tự động/ tự động</w:t>
      </w:r>
    </w:p>
    <w:p>
      <w:r>
        <w:t>159.000</w:t>
      </w:r>
    </w:p>
    <w:p>
      <w:r>
        <w:t>1683</w:t>
      </w:r>
    </w:p>
    <w:p>
      <w:r>
        <w:t>1669</w:t>
      </w:r>
    </w:p>
    <w:p>
      <w:r>
        <w:t>03C3.1.VS20</w:t>
      </w:r>
    </w:p>
    <w:p>
      <w:r>
        <w:t>HSV1+2 IgM miễn dịch bán tự động/ tự động</w:t>
      </w:r>
    </w:p>
    <w:p>
      <w:r>
        <w:t>159.000</w:t>
      </w:r>
    </w:p>
    <w:p>
      <w:r>
        <w:t>1684</w:t>
      </w:r>
    </w:p>
    <w:p>
      <w:r>
        <w:t>1670</w:t>
      </w:r>
    </w:p>
    <w:p>
      <w:r>
        <w:t>Influenza virus A, B Teal-time PCR</w:t>
      </w:r>
    </w:p>
    <w:p>
      <w:r>
        <w:t>1.578.000</w:t>
      </w:r>
    </w:p>
    <w:p>
      <w:r>
        <w:t>1685</w:t>
      </w:r>
    </w:p>
    <w:p>
      <w:r>
        <w:t>1671</w:t>
      </w:r>
    </w:p>
    <w:p>
      <w:r>
        <w:t>Influenza virus A, B test nhanh</w:t>
      </w:r>
    </w:p>
    <w:p>
      <w:r>
        <w:t>175.000</w:t>
      </w:r>
    </w:p>
    <w:p>
      <w:r>
        <w:t>1686</w:t>
      </w:r>
    </w:p>
    <w:p>
      <w:r>
        <w:t>1672</w:t>
      </w:r>
    </w:p>
    <w:p>
      <w:r>
        <w:t>JEV IgM (test nhanh)</w:t>
      </w:r>
    </w:p>
    <w:p>
      <w:r>
        <w:t>128.000</w:t>
      </w:r>
    </w:p>
    <w:p>
      <w:r>
        <w:t>1687</w:t>
      </w:r>
    </w:p>
    <w:p>
      <w:r>
        <w:t>1673</w:t>
      </w:r>
    </w:p>
    <w:p>
      <w:r>
        <w:t>JEV IgM miễn dịch bán tự động/tự động</w:t>
      </w:r>
    </w:p>
    <w:p>
      <w:r>
        <w:t>444.000</w:t>
      </w:r>
    </w:p>
    <w:p>
      <w:r>
        <w:t>1688</w:t>
      </w:r>
    </w:p>
    <w:p>
      <w:r>
        <w:t>1674</w:t>
      </w:r>
    </w:p>
    <w:p>
      <w:r>
        <w:t>04C5.4.378</w:t>
      </w:r>
    </w:p>
    <w:p>
      <w:r>
        <w:t>Ký sinh trùng/ Vi nấm soi</w:t>
      </w:r>
    </w:p>
    <w:p>
      <w:r>
        <w:t>43.100</w:t>
      </w:r>
    </w:p>
    <w:p>
      <w:r>
        <w:t>1689</w:t>
      </w:r>
    </w:p>
    <w:p>
      <w:r>
        <w:t>1675</w:t>
      </w:r>
    </w:p>
    <w:p>
      <w:r>
        <w:t>Leptospira test nhanh</w:t>
      </w:r>
    </w:p>
    <w:p>
      <w:r>
        <w:t>143.000</w:t>
      </w:r>
    </w:p>
    <w:p>
      <w:r>
        <w:t>1690</w:t>
      </w:r>
    </w:p>
    <w:p>
      <w:r>
        <w:t>1676</w:t>
      </w:r>
    </w:p>
    <w:p>
      <w:r>
        <w:t>Measles virus IgG miễn dịch bán tự động/ tự động</w:t>
      </w:r>
    </w:p>
    <w:p>
      <w:r>
        <w:t>259.000</w:t>
      </w:r>
    </w:p>
    <w:p>
      <w:r>
        <w:t>1691</w:t>
      </w:r>
    </w:p>
    <w:p>
      <w:r>
        <w:t>1677</w:t>
      </w:r>
    </w:p>
    <w:p>
      <w:r>
        <w:t>Measles virus IgM miễn dịch bán tự động/ tự động</w:t>
      </w:r>
    </w:p>
    <w:p>
      <w:r>
        <w:t>259.000</w:t>
      </w:r>
    </w:p>
    <w:p>
      <w:r>
        <w:t>1692</w:t>
      </w:r>
    </w:p>
    <w:p>
      <w:r>
        <w:t>1678</w:t>
      </w:r>
    </w:p>
    <w:p>
      <w:r>
        <w:t>Mycobacterium tuberculosis kháng thuốc hàng 1 môi trường lỏng</w:t>
      </w:r>
    </w:p>
    <w:p>
      <w:r>
        <w:t>748.000</w:t>
      </w:r>
    </w:p>
    <w:p>
      <w:r>
        <w:t>1693</w:t>
      </w:r>
    </w:p>
    <w:p>
      <w:r>
        <w:t>1679</w:t>
      </w:r>
    </w:p>
    <w:p>
      <w:r>
        <w:t>Mycobacterium tuberculosis kháng thuốc hàng 2 môi trường đặc</w:t>
      </w:r>
    </w:p>
    <w:p>
      <w:r>
        <w:t>246.000</w:t>
      </w:r>
    </w:p>
    <w:p>
      <w:r>
        <w:t>1694</w:t>
      </w:r>
    </w:p>
    <w:p>
      <w:r>
        <w:t>1680</w:t>
      </w:r>
    </w:p>
    <w:p>
      <w:r>
        <w:t>Mycobacterium tuberculosis kháng thuốc PZA môi trường lỏng</w:t>
      </w:r>
    </w:p>
    <w:p>
      <w:r>
        <w:t>356.000</w:t>
      </w:r>
    </w:p>
    <w:p>
      <w:r>
        <w:t>1695</w:t>
      </w:r>
    </w:p>
    <w:p>
      <w:r>
        <w:t>1681</w:t>
      </w:r>
    </w:p>
    <w:p>
      <w:r>
        <w:t>Mycobacterium tuberculosis đa kháng LPA</w:t>
      </w:r>
    </w:p>
    <w:p>
      <w:r>
        <w:t>903.000</w:t>
      </w:r>
    </w:p>
    <w:p>
      <w:r>
        <w:t>1696</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1697</w:t>
      </w:r>
    </w:p>
    <w:p>
      <w:r>
        <w:t>1683</w:t>
      </w:r>
    </w:p>
    <w:p>
      <w:r>
        <w:t>Mycobacterium tuberculosis kháng thuốc hàng 1 môi trường đặc</w:t>
      </w:r>
    </w:p>
    <w:p>
      <w:r>
        <w:t>191.000</w:t>
      </w:r>
    </w:p>
    <w:p>
      <w:r>
        <w:t>1698</w:t>
      </w:r>
    </w:p>
    <w:p>
      <w:r>
        <w:t>1684</w:t>
      </w:r>
    </w:p>
    <w:p>
      <w:r>
        <w:t>Mycobacterium tuberculosis nuôi cấy môi trường đặc</w:t>
      </w:r>
    </w:p>
    <w:p>
      <w:r>
        <w:t>177.000</w:t>
      </w:r>
    </w:p>
    <w:p>
      <w:r>
        <w:t>1699</w:t>
      </w:r>
    </w:p>
    <w:p>
      <w:r>
        <w:t>1685</w:t>
      </w:r>
    </w:p>
    <w:p>
      <w:r>
        <w:t>03C3.1.VS13</w:t>
      </w:r>
    </w:p>
    <w:p>
      <w:r>
        <w:t>Mycobacterium tuberculosis nuôi cấy môi trường lỏng</w:t>
      </w:r>
    </w:p>
    <w:p>
      <w:r>
        <w:t>286.000</w:t>
      </w:r>
    </w:p>
    <w:p>
      <w:r>
        <w:t>1700</w:t>
      </w:r>
    </w:p>
    <w:p>
      <w:r>
        <w:t>1686</w:t>
      </w:r>
    </w:p>
    <w:p>
      <w:r>
        <w:t>04C5.4.388</w:t>
      </w:r>
    </w:p>
    <w:p>
      <w:r>
        <w:t>Mycobacterium tuberculosis PCR hệ thống tự động</w:t>
      </w:r>
    </w:p>
    <w:p>
      <w:r>
        <w:t>828.000</w:t>
      </w:r>
    </w:p>
    <w:p>
      <w:r>
        <w:t>1701</w:t>
      </w:r>
    </w:p>
    <w:p>
      <w:r>
        <w:t>1687</w:t>
      </w:r>
    </w:p>
    <w:p>
      <w:r>
        <w:t>Mycobacterium tuberculosis Real-time PCR</w:t>
      </w:r>
    </w:p>
    <w:p>
      <w:r>
        <w:t>370.000</w:t>
      </w:r>
    </w:p>
    <w:p>
      <w:r>
        <w:t>1702</w:t>
      </w:r>
    </w:p>
    <w:p>
      <w:r>
        <w:t>1688</w:t>
      </w:r>
    </w:p>
    <w:p>
      <w:r>
        <w:t>Mycobacterium tuberculosis siêu kháng LPA</w:t>
      </w:r>
    </w:p>
    <w:p>
      <w:r>
        <w:t>1.528.000</w:t>
      </w:r>
    </w:p>
    <w:p>
      <w:r>
        <w:t>1703</w:t>
      </w:r>
    </w:p>
    <w:p>
      <w:r>
        <w:t>1689</w:t>
      </w:r>
    </w:p>
    <w:p>
      <w:r>
        <w:t>03C3.1.VS30</w:t>
      </w:r>
    </w:p>
    <w:p>
      <w:r>
        <w:t>Mycoplasma pneumoniae IgG miễn dịch bán tự động</w:t>
      </w:r>
    </w:p>
    <w:p>
      <w:r>
        <w:t>258.000</w:t>
      </w:r>
    </w:p>
    <w:p>
      <w:r>
        <w:t>1704</w:t>
      </w:r>
    </w:p>
    <w:p>
      <w:r>
        <w:t>1690</w:t>
      </w:r>
    </w:p>
    <w:p>
      <w:r>
        <w:t>03C3.1.VS29</w:t>
      </w:r>
    </w:p>
    <w:p>
      <w:r>
        <w:t>Mycoplasma pneumoniae IgM miễn dịch bán tự động</w:t>
      </w:r>
    </w:p>
    <w:p>
      <w:r>
        <w:t>172.000</w:t>
      </w:r>
    </w:p>
    <w:p>
      <w:r>
        <w:t>1705</w:t>
      </w:r>
    </w:p>
    <w:p>
      <w:r>
        <w:t>1691</w:t>
      </w:r>
    </w:p>
    <w:p>
      <w:r>
        <w:t>NTM định danh LPA</w:t>
      </w:r>
    </w:p>
    <w:p>
      <w:r>
        <w:t>928.000</w:t>
      </w:r>
    </w:p>
    <w:p>
      <w:r>
        <w:t>1706</w:t>
      </w:r>
    </w:p>
    <w:p>
      <w:r>
        <w:t>1692</w:t>
      </w:r>
    </w:p>
    <w:p>
      <w:r>
        <w:t>03C3.1.VS5</w:t>
      </w:r>
    </w:p>
    <w:p>
      <w:r>
        <w:t>Nuôi cấy tìm vi khuấn kỵ khí/vi hiếu khí</w:t>
      </w:r>
    </w:p>
    <w:p>
      <w:r>
        <w:t>1.328.000</w:t>
      </w:r>
    </w:p>
    <w:p>
      <w:r>
        <w:t>1707</w:t>
      </w:r>
    </w:p>
    <w:p>
      <w:r>
        <w:t>1693</w:t>
      </w:r>
    </w:p>
    <w:p>
      <w:r>
        <w:t>Phản ứng Mantoux</w:t>
      </w:r>
    </w:p>
    <w:p>
      <w:r>
        <w:t>12.300</w:t>
      </w:r>
    </w:p>
    <w:p>
      <w:r>
        <w:t>1708</w:t>
      </w:r>
    </w:p>
    <w:p>
      <w:r>
        <w:t>1694</w:t>
      </w:r>
    </w:p>
    <w:p>
      <w:r>
        <w:t>04C5.1.319</w:t>
      </w:r>
    </w:p>
    <w:p>
      <w:r>
        <w:t>Plasmodium (ký sinh trùng sốt rét) trong máu nhuộm soi</w:t>
      </w:r>
    </w:p>
    <w:p>
      <w:r>
        <w:t>33.200</w:t>
      </w:r>
    </w:p>
    <w:p>
      <w:r>
        <w:t>1709</w:t>
      </w:r>
    </w:p>
    <w:p>
      <w:r>
        <w:t>1695</w:t>
      </w:r>
    </w:p>
    <w:p>
      <w:r>
        <w:t>03C3.1.VS9</w:t>
      </w:r>
    </w:p>
    <w:p>
      <w:r>
        <w:t>Pneumocystis miễn dịch bán tự động/ tự động</w:t>
      </w:r>
    </w:p>
    <w:p>
      <w:r>
        <w:t>370.000</w:t>
      </w:r>
    </w:p>
    <w:p>
      <w:r>
        <w:t>1710</w:t>
      </w:r>
    </w:p>
    <w:p>
      <w:r>
        <w:t>1696</w:t>
      </w:r>
    </w:p>
    <w:p>
      <w:r>
        <w:t>Rickettsia Ab</w:t>
      </w:r>
    </w:p>
    <w:p>
      <w:r>
        <w:t>123.000</w:t>
      </w:r>
    </w:p>
    <w:p>
      <w:r>
        <w:t>1711</w:t>
      </w:r>
    </w:p>
    <w:p>
      <w:r>
        <w:t>1697</w:t>
      </w:r>
    </w:p>
    <w:p>
      <w:r>
        <w:t>03C3.1.VS17</w:t>
      </w:r>
    </w:p>
    <w:p>
      <w:r>
        <w:t>Rotavirus Ag test nhanh</w:t>
      </w:r>
    </w:p>
    <w:p>
      <w:r>
        <w:t>184.000</w:t>
      </w:r>
    </w:p>
    <w:p>
      <w:r>
        <w:t>1712</w:t>
      </w:r>
    </w:p>
    <w:p>
      <w:r>
        <w:t>1698</w:t>
      </w:r>
    </w:p>
    <w:p>
      <w:r>
        <w:t>03C3.1.VS33</w:t>
      </w:r>
    </w:p>
    <w:p>
      <w:r>
        <w:t>RSV (Respiratory Syncytial Virus) miễn dịch bán tự động/ tự động</w:t>
      </w:r>
    </w:p>
    <w:p>
      <w:r>
        <w:t>148.000</w:t>
      </w:r>
    </w:p>
    <w:p>
      <w:r>
        <w:t>1713</w:t>
      </w:r>
    </w:p>
    <w:p>
      <w:r>
        <w:t>1699</w:t>
      </w:r>
    </w:p>
    <w:p>
      <w:r>
        <w:t>03C3.1.VS32</w:t>
      </w:r>
    </w:p>
    <w:p>
      <w:r>
        <w:t>Rubella IgG miễn dịch bán tự động/ tự động</w:t>
      </w:r>
    </w:p>
    <w:p>
      <w:r>
        <w:t>123.000</w:t>
      </w:r>
    </w:p>
    <w:p>
      <w:r>
        <w:t>1714</w:t>
      </w:r>
    </w:p>
    <w:p>
      <w:r>
        <w:t>1700</w:t>
      </w:r>
    </w:p>
    <w:p>
      <w:r>
        <w:t>03C3.1.VS31</w:t>
      </w:r>
    </w:p>
    <w:p>
      <w:r>
        <w:t>Rubella IgM miễn dịch bán tự động/ tự động</w:t>
      </w:r>
    </w:p>
    <w:p>
      <w:r>
        <w:t>148.000</w:t>
      </w:r>
    </w:p>
    <w:p>
      <w:r>
        <w:t>1715</w:t>
      </w:r>
    </w:p>
    <w:p>
      <w:r>
        <w:t>1701</w:t>
      </w:r>
    </w:p>
    <w:p>
      <w:r>
        <w:t>Rubella virus Ab test nhanh</w:t>
      </w:r>
    </w:p>
    <w:p>
      <w:r>
        <w:t>154.000</w:t>
      </w:r>
    </w:p>
    <w:p>
      <w:r>
        <w:t>1716</w:t>
      </w:r>
    </w:p>
    <w:p>
      <w:r>
        <w:t>1702</w:t>
      </w:r>
    </w:p>
    <w:p>
      <w:r>
        <w:t>Rubella virus Avidity</w:t>
      </w:r>
    </w:p>
    <w:p>
      <w:r>
        <w:t>306.000</w:t>
      </w:r>
    </w:p>
    <w:p>
      <w:r>
        <w:t>1717</w:t>
      </w:r>
    </w:p>
    <w:p>
      <w:r>
        <w:t>1703</w:t>
      </w:r>
    </w:p>
    <w:p>
      <w:r>
        <w:t>03C3.1.VS37</w:t>
      </w:r>
    </w:p>
    <w:p>
      <w:r>
        <w:t>Salmonella Widal</w:t>
      </w:r>
    </w:p>
    <w:p>
      <w:r>
        <w:t>184.000</w:t>
      </w:r>
    </w:p>
    <w:p>
      <w:r>
        <w:t>1718</w:t>
      </w:r>
    </w:p>
    <w:p>
      <w:r>
        <w:t>1704</w:t>
      </w:r>
    </w:p>
    <w:p>
      <w:r>
        <w:t>Toxoplasma Avidity</w:t>
      </w:r>
    </w:p>
    <w:p>
      <w:r>
        <w:t>259.000</w:t>
      </w:r>
    </w:p>
    <w:p>
      <w:r>
        <w:t>1719</w:t>
      </w:r>
    </w:p>
    <w:p>
      <w:r>
        <w:t>1705</w:t>
      </w:r>
    </w:p>
    <w:p>
      <w:r>
        <w:t>03C3.1.VS19</w:t>
      </w:r>
    </w:p>
    <w:p>
      <w:r>
        <w:t>Toxoplasma IgG miễn dịch bán tự động/ tự động</w:t>
      </w:r>
    </w:p>
    <w:p>
      <w:r>
        <w:t>123.000</w:t>
      </w:r>
    </w:p>
    <w:p>
      <w:r>
        <w:t>1720</w:t>
      </w:r>
    </w:p>
    <w:p>
      <w:r>
        <w:t>1706</w:t>
      </w:r>
    </w:p>
    <w:p>
      <w:r>
        <w:t>03C3.1.VS18</w:t>
      </w:r>
    </w:p>
    <w:p>
      <w:r>
        <w:t>Toxoplasma IgM miễn dịch bán tự động/ tự động</w:t>
      </w:r>
    </w:p>
    <w:p>
      <w:r>
        <w:t>123.000</w:t>
      </w:r>
    </w:p>
    <w:p>
      <w:r>
        <w:t>1721</w:t>
      </w:r>
    </w:p>
    <w:p>
      <w:r>
        <w:t>1707</w:t>
      </w:r>
    </w:p>
    <w:p>
      <w:r>
        <w:t>04C5.4.390</w:t>
      </w:r>
    </w:p>
    <w:p>
      <w:r>
        <w:t>Treponema pallidum RPR định lượng</w:t>
      </w:r>
    </w:p>
    <w:p>
      <w:r>
        <w:t>90.000</w:t>
      </w:r>
    </w:p>
    <w:p>
      <w:r>
        <w:t>1722</w:t>
      </w:r>
    </w:p>
    <w:p>
      <w:r>
        <w:t>1708</w:t>
      </w:r>
    </w:p>
    <w:p>
      <w:r>
        <w:t>04C5.4.389</w:t>
      </w:r>
    </w:p>
    <w:p>
      <w:r>
        <w:t>Treponema pallidum RPR định tính</w:t>
      </w:r>
    </w:p>
    <w:p>
      <w:r>
        <w:t>39.500</w:t>
      </w:r>
    </w:p>
    <w:p>
      <w:r>
        <w:t>1723</w:t>
      </w:r>
    </w:p>
    <w:p>
      <w:r>
        <w:t>1709</w:t>
      </w:r>
    </w:p>
    <w:p>
      <w:r>
        <w:t>04C5.4.392</w:t>
      </w:r>
    </w:p>
    <w:p>
      <w:r>
        <w:t>Treponema pallidum TPHA định lượng</w:t>
      </w:r>
    </w:p>
    <w:p>
      <w:r>
        <w:t>184.000</w:t>
      </w:r>
    </w:p>
    <w:p>
      <w:r>
        <w:t>1724</w:t>
      </w:r>
    </w:p>
    <w:p>
      <w:r>
        <w:t>1710</w:t>
      </w:r>
    </w:p>
    <w:p>
      <w:r>
        <w:t>04C5.4.391</w:t>
      </w:r>
    </w:p>
    <w:p>
      <w:r>
        <w:t>Treponema pallidum TPHA định tính</w:t>
      </w:r>
    </w:p>
    <w:p>
      <w:r>
        <w:t>55.400</w:t>
      </w:r>
    </w:p>
    <w:p>
      <w:r>
        <w:t>1725</w:t>
      </w:r>
    </w:p>
    <w:p>
      <w:r>
        <w:t>1711</w:t>
      </w:r>
    </w:p>
    <w:p>
      <w:r>
        <w:t>Trứng giun sán, đơn bào phương pháp trực tiếp</w:t>
      </w:r>
    </w:p>
    <w:p>
      <w:r>
        <w:t>148.000</w:t>
      </w:r>
    </w:p>
    <w:p>
      <w:r>
        <w:t>1726</w:t>
      </w:r>
    </w:p>
    <w:p>
      <w:r>
        <w:t>1712</w:t>
      </w:r>
    </w:p>
    <w:p>
      <w:r>
        <w:t>03C3.1.VS1</w:t>
      </w:r>
    </w:p>
    <w:p>
      <w:r>
        <w:t>Vi hệ đường ruột</w:t>
      </w:r>
    </w:p>
    <w:p>
      <w:r>
        <w:t>30.700</w:t>
      </w:r>
    </w:p>
    <w:p>
      <w:r>
        <w:t>1727</w:t>
      </w:r>
    </w:p>
    <w:p>
      <w:r>
        <w:t>1713</w:t>
      </w:r>
    </w:p>
    <w:p>
      <w:r>
        <w:t>Vi khuẩn khẳng định</w:t>
      </w:r>
    </w:p>
    <w:p>
      <w:r>
        <w:t>478.000</w:t>
      </w:r>
    </w:p>
    <w:p>
      <w:r>
        <w:t>1728</w:t>
      </w:r>
    </w:p>
    <w:p>
      <w:r>
        <w:t>1714</w:t>
      </w:r>
    </w:p>
    <w:p>
      <w:r>
        <w:t>04C5.4.379</w:t>
      </w:r>
    </w:p>
    <w:p>
      <w:r>
        <w:t>Vi khuẩn nhuộm soi</w:t>
      </w:r>
    </w:p>
    <w:p>
      <w:r>
        <w:t>70.300</w:t>
      </w:r>
    </w:p>
    <w:p>
      <w:r>
        <w:t>1729</w:t>
      </w:r>
    </w:p>
    <w:p>
      <w:r>
        <w:t>1715</w:t>
      </w:r>
    </w:p>
    <w:p>
      <w:r>
        <w:t>04C5.4.382</w:t>
      </w:r>
    </w:p>
    <w:p>
      <w:r>
        <w:t>Vi khuẩn nuôi cấy định danh phương pháp thông thường</w:t>
      </w:r>
    </w:p>
    <w:p>
      <w:r>
        <w:t>246.000</w:t>
      </w:r>
    </w:p>
    <w:p>
      <w:r>
        <w:t>1730</w:t>
      </w:r>
    </w:p>
    <w:p>
      <w:r>
        <w:t>1716</w:t>
      </w:r>
    </w:p>
    <w:p>
      <w:r>
        <w:t>03C3.1.VS6</w:t>
      </w:r>
    </w:p>
    <w:p>
      <w:r>
        <w:t>Vi khuẩn nuôi cấy và định danh hệ thống tự động</w:t>
      </w:r>
    </w:p>
    <w:p>
      <w:r>
        <w:t>307.000</w:t>
      </w:r>
    </w:p>
    <w:p>
      <w:r>
        <w:t>1731</w:t>
      </w:r>
    </w:p>
    <w:p>
      <w:r>
        <w:t>1717</w:t>
      </w:r>
    </w:p>
    <w:p>
      <w:r>
        <w:t>Vi khuẩn/ virus/ vi nấm/ ký sinh trùng (IgG, IgM) miễn dịch bán tự động/miễn dịch tự động</w:t>
      </w:r>
    </w:p>
    <w:p>
      <w:r>
        <w:t>306.000</w:t>
      </w:r>
    </w:p>
    <w:p>
      <w:r>
        <w:t>1732</w:t>
      </w:r>
    </w:p>
    <w:p>
      <w:r>
        <w:t>1718</w:t>
      </w:r>
    </w:p>
    <w:p>
      <w:r>
        <w:t>Vi khuẩn/ virus/ vi nấm/ ký sinh trùng genotype Real-time PCR (cho 1 vi sinh vật)</w:t>
      </w:r>
    </w:p>
    <w:p>
      <w:r>
        <w:t>1.578.000</w:t>
      </w:r>
    </w:p>
    <w:p>
      <w:r>
        <w:t>1733</w:t>
      </w:r>
    </w:p>
    <w:p>
      <w:r>
        <w:t>1719</w:t>
      </w:r>
    </w:p>
    <w:p>
      <w:r>
        <w:t>Vi khuẩn/ virus/ vi nấm/ ký sinh trùng Real-time PCR</w:t>
      </w:r>
    </w:p>
    <w:p>
      <w:r>
        <w:t>748.000</w:t>
      </w:r>
    </w:p>
    <w:p>
      <w:r>
        <w:t>1734</w:t>
      </w:r>
    </w:p>
    <w:p>
      <w:r>
        <w:t>1720</w:t>
      </w:r>
    </w:p>
    <w:p>
      <w:r>
        <w:t>Vi khuẩn/ virus/ vi nấm/ ký sinh trùng test nhanh</w:t>
      </w:r>
    </w:p>
    <w:p>
      <w:r>
        <w:t>246.000</w:t>
      </w:r>
    </w:p>
    <w:p>
      <w:r>
        <w:t>1735</w:t>
      </w:r>
    </w:p>
    <w:p>
      <w:r>
        <w:t>1721</w:t>
      </w:r>
    </w:p>
    <w:p>
      <w:r>
        <w:t>Vi khuẩn/ virus/ vi nấm/ ký sinh trùng xác định trình tự một đoạn gene</w:t>
      </w:r>
    </w:p>
    <w:p>
      <w:r>
        <w:t>2.638.000</w:t>
      </w:r>
    </w:p>
    <w:p>
      <w:r>
        <w:t>1736</w:t>
      </w:r>
    </w:p>
    <w:p>
      <w:r>
        <w:t>1722</w:t>
      </w:r>
    </w:p>
    <w:p>
      <w:r>
        <w:t>04C5.4.380</w:t>
      </w:r>
    </w:p>
    <w:p>
      <w:r>
        <w:t>Vi khuẩn/vi nấm kháng thuốc định lượng (MIC - cho 1 loại kháng sinh)</w:t>
      </w:r>
    </w:p>
    <w:p>
      <w:r>
        <w:t>191.000</w:t>
      </w:r>
    </w:p>
    <w:p>
      <w:r>
        <w:t>1737</w:t>
      </w:r>
    </w:p>
    <w:p>
      <w:r>
        <w:t>1723</w:t>
      </w:r>
    </w:p>
    <w:p>
      <w:r>
        <w:t>04C5.4.381</w:t>
      </w:r>
    </w:p>
    <w:p>
      <w:r>
        <w:t>Vi khuẩn/ vi nấm kháng thuốc định tính hoặc vi khuẩn/ vi nấm kháng thuốc trên máy tự động</w:t>
      </w:r>
    </w:p>
    <w:p>
      <w:r>
        <w:t>202.000</w:t>
      </w:r>
    </w:p>
    <w:p>
      <w:r>
        <w:t>1738</w:t>
      </w:r>
    </w:p>
    <w:p>
      <w:r>
        <w:t>1724</w:t>
      </w:r>
    </w:p>
    <w:p>
      <w:r>
        <w:t>04C5.4.383</w:t>
      </w:r>
    </w:p>
    <w:p>
      <w:r>
        <w:t>Vi nấm nuôi cấy và định danh phương pháp thông thường</w:t>
      </w:r>
    </w:p>
    <w:p>
      <w:r>
        <w:t>246.000</w:t>
      </w:r>
    </w:p>
    <w:p>
      <w:r>
        <w:t>1739</w:t>
      </w:r>
    </w:p>
    <w:p>
      <w:r>
        <w:t>1725</w:t>
      </w:r>
    </w:p>
    <w:p>
      <w:r>
        <w:t>03C3.1.VS10</w:t>
      </w:r>
    </w:p>
    <w:p>
      <w:r>
        <w:t>Xác định dịch cúm, á cúm 2 bằng miễn dịch bán tự động/tự động</w:t>
      </w:r>
    </w:p>
    <w:p>
      <w:r>
        <w:t>482.000</w:t>
      </w:r>
    </w:p>
    <w:p>
      <w:r>
        <w:t>1740</w:t>
      </w:r>
    </w:p>
    <w:p>
      <w:r>
        <w:t>1726</w:t>
      </w:r>
    </w:p>
    <w:p>
      <w:r>
        <w:t>HBV kháng thuốc Real- time PCR (cho một loại thuốc)</w:t>
      </w:r>
    </w:p>
    <w:p>
      <w:r>
        <w:t>1.128.000</w:t>
      </w:r>
    </w:p>
    <w:p>
      <w:r>
        <w:t>1741</w:t>
      </w:r>
    </w:p>
    <w:p>
      <w:r>
        <w:t>1727</w:t>
      </w:r>
    </w:p>
    <w:p>
      <w:r>
        <w:t>03C3.3.1</w:t>
      </w:r>
    </w:p>
    <w:p>
      <w:r>
        <w:t>Xét nghiệm cặn dư phân</w:t>
      </w:r>
    </w:p>
    <w:p>
      <w:r>
        <w:t>55.400</w:t>
      </w:r>
    </w:p>
    <w:p>
      <w:r>
        <w:t>V</w:t>
      </w:r>
    </w:p>
    <w:p>
      <w:r>
        <w:t>V</w:t>
      </w:r>
    </w:p>
    <w:p>
      <w:r>
        <w:t>XÉT NGHIỆM GIẢI PHẪU BỆNH LÝ:</w:t>
      </w:r>
    </w:p>
    <w:p>
      <w:r>
        <w:t>1742</w:t>
      </w:r>
    </w:p>
    <w:p>
      <w:r>
        <w:t>1728</w:t>
      </w:r>
    </w:p>
    <w:p>
      <w:r>
        <w:t>03C3.5.16</w:t>
      </w:r>
    </w:p>
    <w:p>
      <w:r>
        <w:t>Chẩn đoán mô bệnh học bệnh phẩm phẫu thuật</w:t>
      </w:r>
    </w:p>
    <w:p>
      <w:r>
        <w:t>162.000</w:t>
      </w:r>
    </w:p>
    <w:p>
      <w:r>
        <w:t>1743</w:t>
      </w:r>
    </w:p>
    <w:p>
      <w:r>
        <w:t>1729</w:t>
      </w:r>
    </w:p>
    <w:p>
      <w:r>
        <w:t>03C3.5.18</w:t>
      </w:r>
    </w:p>
    <w:p>
      <w:r>
        <w:t>Chọc, hút tuyến tiền liệt, nhuộm và chẩn đoán</w:t>
      </w:r>
    </w:p>
    <w:p>
      <w:r>
        <w:t>325.000</w:t>
      </w:r>
    </w:p>
    <w:p>
      <w:r>
        <w:t>1744</w:t>
      </w:r>
    </w:p>
    <w:p>
      <w:r>
        <w:t>1730</w:t>
      </w:r>
    </w:p>
    <w:p>
      <w:r>
        <w:t>03C3.5.19</w:t>
      </w:r>
    </w:p>
    <w:p>
      <w:r>
        <w:t>Chọc, hút, nhuộm và chẩn đoán mào tinh hoàn/tinh hoàn trong liều trị vô sinh</w:t>
      </w:r>
    </w:p>
    <w:p>
      <w:r>
        <w:t>587.000</w:t>
      </w:r>
    </w:p>
    <w:p>
      <w:r>
        <w:t>1745</w:t>
      </w:r>
    </w:p>
    <w:p>
      <w:r>
        <w:t>1731</w:t>
      </w:r>
    </w:p>
    <w:p>
      <w:r>
        <w:t>03C3.5.21</w:t>
      </w:r>
    </w:p>
    <w:p>
      <w:r>
        <w:t>Chọc, hút, nhuộm và chẩn đoán u nang buồng trứng</w:t>
      </w:r>
    </w:p>
    <w:p>
      <w:r>
        <w:t>456.000</w:t>
      </w:r>
    </w:p>
    <w:p>
      <w:r>
        <w:t>1746</w:t>
      </w:r>
    </w:p>
    <w:p>
      <w:r>
        <w:t>1732</w:t>
      </w:r>
    </w:p>
    <w:p>
      <w:r>
        <w:t>03C3.5.17</w:t>
      </w:r>
    </w:p>
    <w:p>
      <w:r>
        <w:t>Chọc, hút, nhuộm, chẩn đoán các u nang (1 u)</w:t>
      </w:r>
    </w:p>
    <w:p>
      <w:r>
        <w:t>162.000</w:t>
      </w:r>
    </w:p>
    <w:p>
      <w:r>
        <w:t>1747</w:t>
      </w:r>
    </w:p>
    <w:p>
      <w:r>
        <w:t>1733</w:t>
      </w:r>
    </w:p>
    <w:p>
      <w:r>
        <w:t>03C3.5.20</w:t>
      </w:r>
    </w:p>
    <w:p>
      <w:r>
        <w:t>Chọc, hút, xét nghiệm tế bào các u/ tổn thương sâu</w:t>
      </w:r>
    </w:p>
    <w:p>
      <w:r>
        <w:t>243.000</w:t>
      </w:r>
    </w:p>
    <w:p>
      <w:r>
        <w:t>1748</w:t>
      </w:r>
    </w:p>
    <w:p>
      <w:r>
        <w:t>1734</w:t>
      </w:r>
    </w:p>
    <w:p>
      <w:r>
        <w:t>03C3.5.23</w:t>
      </w:r>
    </w:p>
    <w:p>
      <w:r>
        <w:t>Sinh thiết và làm tiêu bản tổ chức xương</w:t>
      </w:r>
    </w:p>
    <w:p>
      <w:r>
        <w:t>162.000</w:t>
      </w:r>
    </w:p>
    <w:p>
      <w:r>
        <w:t>1749</w:t>
      </w:r>
    </w:p>
    <w:p>
      <w:r>
        <w:t>1735</w:t>
      </w:r>
    </w:p>
    <w:p>
      <w:r>
        <w:t>04C5.4.414</w:t>
      </w:r>
    </w:p>
    <w:p>
      <w:r>
        <w:t>Xét nghiệm các loại dịch, nhuộm và chẩn đoán tế bào học</w:t>
      </w:r>
    </w:p>
    <w:p>
      <w:r>
        <w:t>170.000</w:t>
      </w:r>
    </w:p>
    <w:p>
      <w:r>
        <w:t>1750</w:t>
      </w:r>
    </w:p>
    <w:p>
      <w:r>
        <w:t>1736</w:t>
      </w:r>
    </w:p>
    <w:p>
      <w:r>
        <w:t>04C5.4.409</w:t>
      </w:r>
    </w:p>
    <w:p>
      <w:r>
        <w:t>Xét nghiệm chẩn đoán tế bào học bong bằng phương pháp nhuộm Papanicolaou</w:t>
      </w:r>
    </w:p>
    <w:p>
      <w:r>
        <w:t>374.000</w:t>
      </w:r>
    </w:p>
    <w:p>
      <w:r>
        <w:t>1751</w:t>
      </w:r>
    </w:p>
    <w:p>
      <w:r>
        <w:t>1737</w:t>
      </w:r>
    </w:p>
    <w:p>
      <w:r>
        <w:t>03C3.5.22</w:t>
      </w:r>
    </w:p>
    <w:p>
      <w:r>
        <w:t>Xét nghiệm cyto (tế bào)</w:t>
      </w:r>
    </w:p>
    <w:p>
      <w:r>
        <w:t>113.000</w:t>
      </w:r>
    </w:p>
    <w:p>
      <w:r>
        <w:t>1752</w:t>
      </w:r>
    </w:p>
    <w:p>
      <w:r>
        <w:t>1738</w:t>
      </w:r>
    </w:p>
    <w:p>
      <w:r>
        <w:t>Xét nghiệm đột biến gen BRAF</w:t>
      </w:r>
    </w:p>
    <w:p>
      <w:r>
        <w:t>4.700.000</w:t>
      </w:r>
    </w:p>
    <w:p>
      <w:r>
        <w:t>1753</w:t>
      </w:r>
    </w:p>
    <w:p>
      <w:r>
        <w:t>1739</w:t>
      </w:r>
    </w:p>
    <w:p>
      <w:r>
        <w:t>Xét nghiệm đột biến gen EGFR</w:t>
      </w:r>
    </w:p>
    <w:p>
      <w:r>
        <w:t>5.500.000</w:t>
      </w:r>
    </w:p>
    <w:p>
      <w:r>
        <w:t>1754</w:t>
      </w:r>
    </w:p>
    <w:p>
      <w:r>
        <w:t>1740</w:t>
      </w:r>
    </w:p>
    <w:p>
      <w:r>
        <w:t>Xét nghiệm đột biến gen KRAS</w:t>
      </w:r>
    </w:p>
    <w:p>
      <w:r>
        <w:t>5.300.000</w:t>
      </w:r>
    </w:p>
    <w:p>
      <w:r>
        <w:t>1755</w:t>
      </w:r>
    </w:p>
    <w:p>
      <w:r>
        <w:t>1741</w:t>
      </w:r>
    </w:p>
    <w:p>
      <w:r>
        <w:t>Xét nghiệm FISH</w:t>
      </w:r>
    </w:p>
    <w:p>
      <w:r>
        <w:t>5.700.000</w:t>
      </w:r>
    </w:p>
    <w:p>
      <w:r>
        <w:t>1756</w:t>
      </w:r>
    </w:p>
    <w:p>
      <w:r>
        <w:t>1742</w:t>
      </w:r>
    </w:p>
    <w:p>
      <w:r>
        <w:t>Xét nghiệm lai tại chỗ bạc hai màu (Dual- SISH)</w:t>
      </w:r>
    </w:p>
    <w:p>
      <w:r>
        <w:t>4.800.000</w:t>
      </w:r>
    </w:p>
    <w:p>
      <w:r>
        <w:t>1757</w:t>
      </w:r>
    </w:p>
    <w:p>
      <w:r>
        <w:t>1743</w:t>
      </w:r>
    </w:p>
    <w:p>
      <w:r>
        <w:t>Xét nghiệm lai tại chỗ gắn màu (CISH)</w:t>
      </w:r>
    </w:p>
    <w:p>
      <w:r>
        <w:t>5.500.000</w:t>
      </w:r>
    </w:p>
    <w:p>
      <w:r>
        <w:t>1758</w:t>
      </w:r>
    </w:p>
    <w:p>
      <w:r>
        <w:t>1744</w:t>
      </w:r>
    </w:p>
    <w:p>
      <w:r>
        <w:t>Cell Bloc (khối tế bào)</w:t>
      </w:r>
    </w:p>
    <w:p>
      <w:r>
        <w:t>248.000</w:t>
      </w:r>
    </w:p>
    <w:p>
      <w:r>
        <w:t>1759</w:t>
      </w:r>
    </w:p>
    <w:p>
      <w:r>
        <w:t>1745</w:t>
      </w:r>
    </w:p>
    <w:p>
      <w:r>
        <w:t>Thin-PAS</w:t>
      </w:r>
    </w:p>
    <w:p>
      <w:r>
        <w:t>578.000</w:t>
      </w:r>
    </w:p>
    <w:p>
      <w:r>
        <w:t>1760</w:t>
      </w:r>
    </w:p>
    <w:p>
      <w:r>
        <w:t>1746</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1761</w:t>
      </w:r>
    </w:p>
    <w:p>
      <w:r>
        <w:t>1747</w:t>
      </w:r>
    </w:p>
    <w:p>
      <w:r>
        <w:t>04C5.4.411</w:t>
      </w:r>
    </w:p>
    <w:p>
      <w:r>
        <w:t>Xét nghiệm và chẩn đoán miễn dịch huỳnh quang cho bộ 6 kháng thể để chẩn đoán mô bệnh học</w:t>
      </w:r>
    </w:p>
    <w:p>
      <w:r>
        <w:t>1.300.000</w:t>
      </w:r>
    </w:p>
    <w:p>
      <w:r>
        <w:t>1762</w:t>
      </w:r>
    </w:p>
    <w:p>
      <w:r>
        <w:t>1748</w:t>
      </w:r>
    </w:p>
    <w:p>
      <w:r>
        <w:t>04C5.4.404</w:t>
      </w:r>
    </w:p>
    <w:p>
      <w:r>
        <w:t>Xét nghiệm và chẩn đoán mô bệnh học bằng phương pháp nhuộm Đỏ Công gô</w:t>
      </w:r>
    </w:p>
    <w:p>
      <w:r>
        <w:t>317.000</w:t>
      </w:r>
    </w:p>
    <w:p>
      <w:r>
        <w:t>1763</w:t>
      </w:r>
    </w:p>
    <w:p>
      <w:r>
        <w:t>1749</w:t>
      </w:r>
    </w:p>
    <w:p>
      <w:r>
        <w:t>04C5.4.408</w:t>
      </w:r>
    </w:p>
    <w:p>
      <w:r>
        <w:t>Xét nghiệm và chẩn đoán mô bệnh học bằng phương pháp nhuộm Giem sa</w:t>
      </w:r>
    </w:p>
    <w:p>
      <w:r>
        <w:t>301.000</w:t>
      </w:r>
    </w:p>
    <w:p>
      <w:r>
        <w:t>1764</w:t>
      </w:r>
    </w:p>
    <w:p>
      <w:r>
        <w:t>1750</w:t>
      </w:r>
    </w:p>
    <w:p>
      <w:r>
        <w:t>04C5.4.413</w:t>
      </w:r>
    </w:p>
    <w:p>
      <w:r>
        <w:t>Xct nghiệm và chẩn đoán mô bệnh học bằng phương pháp nhuộm Gomori</w:t>
      </w:r>
    </w:p>
    <w:p>
      <w:r>
        <w:t>391.000</w:t>
      </w:r>
    </w:p>
    <w:p>
      <w:r>
        <w:t>1765</w:t>
      </w:r>
    </w:p>
    <w:p>
      <w:r>
        <w:t>1751</w:t>
      </w:r>
    </w:p>
    <w:p>
      <w:r>
        <w:t>04C5.4.401</w:t>
      </w:r>
    </w:p>
    <w:p>
      <w:r>
        <w:t>Xét nghiệm và chẩn đoán mô bệnh học bằng phương pháp nhuộm Hemtoxylin Eosin</w:t>
      </w:r>
    </w:p>
    <w:p>
      <w:r>
        <w:t>350.000</w:t>
      </w:r>
    </w:p>
    <w:p>
      <w:r>
        <w:t>1766</w:t>
      </w:r>
    </w:p>
    <w:p>
      <w:r>
        <w:t>1752</w:t>
      </w:r>
    </w:p>
    <w:p>
      <w:r>
        <w:t>04C5.4.403</w:t>
      </w:r>
    </w:p>
    <w:p>
      <w:r>
        <w:t>Xét nghiệm và chẩn đoán mô bệnh học bằng phương pháp nhuộm Mucicarmin</w:t>
      </w:r>
    </w:p>
    <w:p>
      <w:r>
        <w:t>439.000</w:t>
      </w:r>
    </w:p>
    <w:p>
      <w:r>
        <w:t>1767</w:t>
      </w:r>
    </w:p>
    <w:p>
      <w:r>
        <w:t>1753</w:t>
      </w:r>
    </w:p>
    <w:p>
      <w:r>
        <w:t>04C5.4.402</w:t>
      </w:r>
    </w:p>
    <w:p>
      <w:r>
        <w:t>Xét nghiệm và chẩn đoán mô bệnh học bằng phương pháp nhuộm PAS (Periodic Acide - Siff)</w:t>
      </w:r>
    </w:p>
    <w:p>
      <w:r>
        <w:t>415.000</w:t>
      </w:r>
    </w:p>
    <w:p>
      <w:r>
        <w:t>1768</w:t>
      </w:r>
    </w:p>
    <w:p>
      <w:r>
        <w:t>1754</w:t>
      </w:r>
    </w:p>
    <w:p>
      <w:r>
        <w:t>04C5.4.405</w:t>
      </w:r>
    </w:p>
    <w:p>
      <w:r>
        <w:t>Xét nghiệm và chẩn đoán mô bệnh học bằng phương pháp nhuộm Sudan III</w:t>
      </w:r>
    </w:p>
    <w:p>
      <w:r>
        <w:t>431.000</w:t>
      </w:r>
    </w:p>
    <w:p>
      <w:r>
        <w:t>1769</w:t>
      </w:r>
    </w:p>
    <w:p>
      <w:r>
        <w:t>1755</w:t>
      </w:r>
    </w:p>
    <w:p>
      <w:r>
        <w:t>04C5.4.406</w:t>
      </w:r>
    </w:p>
    <w:p>
      <w:r>
        <w:t>Xét nghiệm và chẩn đoán mô bệnh học bằng phương pháp nhuộm Van Gie’son</w:t>
      </w:r>
    </w:p>
    <w:p>
      <w:r>
        <w:t>407.000</w:t>
      </w:r>
    </w:p>
    <w:p>
      <w:r>
        <w:t>1770</w:t>
      </w:r>
    </w:p>
    <w:p>
      <w:r>
        <w:t>1756</w:t>
      </w:r>
    </w:p>
    <w:p>
      <w:r>
        <w:t>04C5.4.407</w:t>
      </w:r>
    </w:p>
    <w:p>
      <w:r>
        <w:t>Xét nghiệm và chẩn đoán mô bệnh học bằng phương pháp nhuộm Xanh Alcial</w:t>
      </w:r>
    </w:p>
    <w:p>
      <w:r>
        <w:t>464.000</w:t>
      </w:r>
    </w:p>
    <w:p>
      <w:r>
        <w:t>1771</w:t>
      </w:r>
    </w:p>
    <w:p>
      <w:r>
        <w:t>1757</w:t>
      </w:r>
    </w:p>
    <w:p>
      <w:r>
        <w:t>04C5.4.412</w:t>
      </w:r>
    </w:p>
    <w:p>
      <w:r>
        <w:t>Xét nghiệm và chẩn đoán mô bệnh học tức thì bằng phương pháp cắt lạnh</w:t>
      </w:r>
    </w:p>
    <w:p>
      <w:r>
        <w:t>569.000</w:t>
      </w:r>
    </w:p>
    <w:p>
      <w:r>
        <w:t>1772</w:t>
      </w:r>
    </w:p>
    <w:p>
      <w:r>
        <w:t>1758</w:t>
      </w:r>
    </w:p>
    <w:p>
      <w:r>
        <w:t>04C5.4.415</w:t>
      </w:r>
    </w:p>
    <w:p>
      <w:r>
        <w:t>Xét nghiệm và chẩn đoán tế bào học qua chọc hút tế bào bằng kim nhỏ (FNA)</w:t>
      </w:r>
    </w:p>
    <w:p>
      <w:r>
        <w:t>276.000</w:t>
      </w:r>
    </w:p>
    <w:p>
      <w:r>
        <w:t>Các thủ thuật còn lại khác</w:t>
      </w:r>
    </w:p>
    <w:p>
      <w:r>
        <w:t>1773</w:t>
      </w:r>
    </w:p>
    <w:p>
      <w:r>
        <w:t>1759</w:t>
      </w:r>
    </w:p>
    <w:p>
      <w:r>
        <w:t>Thủ thuật loại I</w:t>
      </w:r>
    </w:p>
    <w:p>
      <w:r>
        <w:t>456.000</w:t>
      </w:r>
    </w:p>
    <w:p>
      <w:r>
        <w:t>1774</w:t>
      </w:r>
    </w:p>
    <w:p>
      <w:r>
        <w:t>1760</w:t>
      </w:r>
    </w:p>
    <w:p>
      <w:r>
        <w:t>Thủ thuật loại II</w:t>
      </w:r>
    </w:p>
    <w:p>
      <w:r>
        <w:t>253.000</w:t>
      </w:r>
    </w:p>
    <w:p>
      <w:r>
        <w:t>1775</w:t>
      </w:r>
    </w:p>
    <w:p>
      <w:r>
        <w:t>1761</w:t>
      </w:r>
    </w:p>
    <w:p>
      <w:r>
        <w:t>Thủ thuật loại III</w:t>
      </w:r>
    </w:p>
    <w:p>
      <w:r>
        <w:t>125.000</w:t>
      </w:r>
    </w:p>
    <w:p>
      <w:r>
        <w:t>VI</w:t>
      </w:r>
    </w:p>
    <w:p>
      <w:r>
        <w:t>VI</w:t>
      </w:r>
    </w:p>
    <w:p>
      <w:r>
        <w:t>XÉT NGHIỆM ĐỘC CHẤT</w:t>
      </w:r>
    </w:p>
    <w:p>
      <w:r>
        <w:t>1776</w:t>
      </w:r>
    </w:p>
    <w:p>
      <w:r>
        <w:t>1762</w:t>
      </w:r>
    </w:p>
    <w:p>
      <w:r>
        <w:t>04C5.4.425</w:t>
      </w:r>
    </w:p>
    <w:p>
      <w:r>
        <w:t>Định lượng cấp NH3 trong máu</w:t>
      </w:r>
    </w:p>
    <w:p>
      <w:r>
        <w:t>276.000</w:t>
      </w:r>
    </w:p>
    <w:p>
      <w:r>
        <w:t>1777</w:t>
      </w:r>
    </w:p>
    <w:p>
      <w:r>
        <w:t>1763</w:t>
      </w:r>
    </w:p>
    <w:p>
      <w:r>
        <w:t>03C3.6.7</w:t>
      </w:r>
    </w:p>
    <w:p>
      <w:r>
        <w:t>Định tính porphyrin trong nước tiểu chẩn đoán tiêu cơ vân</w:t>
      </w:r>
    </w:p>
    <w:p>
      <w:r>
        <w:t>56.900</w:t>
      </w:r>
    </w:p>
    <w:p>
      <w:r>
        <w:t>1778</w:t>
      </w:r>
    </w:p>
    <w:p>
      <w:r>
        <w:t>1764</w:t>
      </w:r>
    </w:p>
    <w:p>
      <w:r>
        <w:t>03C3.6.4</w:t>
      </w:r>
    </w:p>
    <w:p>
      <w:r>
        <w:t>Định tính thuốc gây ngộ độc (1 chỉ tiêu)</w:t>
      </w:r>
    </w:p>
    <w:p>
      <w:r>
        <w:t>121.000</w:t>
      </w:r>
    </w:p>
    <w:p>
      <w:r>
        <w:t>1779</w:t>
      </w:r>
    </w:p>
    <w:p>
      <w:r>
        <w:t>1765</w:t>
      </w:r>
    </w:p>
    <w:p>
      <w:r>
        <w:t>03C3.6.5</w:t>
      </w:r>
    </w:p>
    <w:p>
      <w:r>
        <w:t>Định tính thuốc trừ sâu (1 chỉ tiêu)</w:t>
      </w:r>
    </w:p>
    <w:p>
      <w:r>
        <w:t>121.000</w:t>
      </w:r>
    </w:p>
    <w:p>
      <w:r>
        <w:t>1780</w:t>
      </w:r>
    </w:p>
    <w:p>
      <w:r>
        <w:t>1766</w:t>
      </w:r>
    </w:p>
    <w:p>
      <w:r>
        <w:t>04C5.4.424</w:t>
      </w:r>
    </w:p>
    <w:p>
      <w:r>
        <w:t>Đo áp lực thẩm thấu dịch sinh học trên 01 chỉ tiêu</w:t>
      </w:r>
    </w:p>
    <w:p>
      <w:r>
        <w:t>100.000</w:t>
      </w:r>
    </w:p>
    <w:p>
      <w:r>
        <w:t>1781</w:t>
      </w:r>
    </w:p>
    <w:p>
      <w:r>
        <w:t>1767</w:t>
      </w:r>
    </w:p>
    <w:p>
      <w:r>
        <w:t>04C5.4.418</w:t>
      </w:r>
    </w:p>
    <w:p>
      <w:r>
        <w:t>Xét nghiệm định tính nột chỉ tiêu ma túy trong nước tiểu bằng máy Express pluss</w:t>
      </w:r>
    </w:p>
    <w:p>
      <w:r>
        <w:t>211.000</w:t>
      </w:r>
    </w:p>
    <w:p>
      <w:r>
        <w:t>1782</w:t>
      </w:r>
    </w:p>
    <w:p>
      <w:r>
        <w:t>1768</w:t>
      </w:r>
    </w:p>
    <w:p>
      <w:r>
        <w:t>04C5.4.419</w:t>
      </w:r>
    </w:p>
    <w:p>
      <w:r>
        <w:t>Xét nghiệm sàng lọc và định tính 5 loại ma túy</w:t>
      </w:r>
    </w:p>
    <w:p>
      <w:r>
        <w:t>731.000</w:t>
      </w:r>
    </w:p>
    <w:p>
      <w:r>
        <w:t>1783</w:t>
      </w:r>
    </w:p>
    <w:p>
      <w:r>
        <w:t>1769</w:t>
      </w:r>
    </w:p>
    <w:p>
      <w:r>
        <w:t>04C5.4.422</w:t>
      </w:r>
    </w:p>
    <w:p>
      <w:r>
        <w:t>Xét nghiệm xác định thành phần hoá chất bảo vệ thực vật bằng sắc ký khí khối phổ</w:t>
      </w:r>
    </w:p>
    <w:p>
      <w:r>
        <w:t>1.288.000</w:t>
      </w:r>
    </w:p>
    <w:p>
      <w:r>
        <w:t>1784</w:t>
      </w:r>
    </w:p>
    <w:p>
      <w:r>
        <w:t>1770</w:t>
      </w:r>
    </w:p>
    <w:p>
      <w:r>
        <w:t>04C5.4.417</w:t>
      </w:r>
    </w:p>
    <w:p>
      <w:r>
        <w:t>Xét nghiệm định lượng một chỉ tiêu kim loại nặng trong máu bằng máy AAS</w:t>
      </w:r>
    </w:p>
    <w:p>
      <w:r>
        <w:t>390.000</w:t>
      </w:r>
    </w:p>
    <w:p>
      <w:r>
        <w:t>1785</w:t>
      </w:r>
    </w:p>
    <w:p>
      <w:r>
        <w:t>1771</w:t>
      </w:r>
    </w:p>
    <w:p>
      <w:r>
        <w:t>04C5.4.421</w:t>
      </w:r>
    </w:p>
    <w:p>
      <w:r>
        <w:t>Xét nghiệm định lượng một chỉ tiêu thuốc trong máu bằng máy sắc ký lỏng khối phổ</w:t>
      </w:r>
    </w:p>
    <w:p>
      <w:r>
        <w:t>1.313.000</w:t>
      </w:r>
    </w:p>
    <w:p>
      <w:r>
        <w:t>1786</w:t>
      </w:r>
    </w:p>
    <w:p>
      <w:r>
        <w:t>1772</w:t>
      </w:r>
    </w:p>
    <w:p>
      <w:r>
        <w:t>04C5.4.423</w:t>
      </w:r>
    </w:p>
    <w:p>
      <w:r>
        <w:t>Xét nghiệm định tính một chỉ tiêu độc chất bằng phương pháp sắc ký lớp mỏng</w:t>
      </w:r>
    </w:p>
    <w:p>
      <w:r>
        <w:t>151.000</w:t>
      </w:r>
    </w:p>
    <w:p>
      <w:r>
        <w:t>1787</w:t>
      </w:r>
    </w:p>
    <w:p>
      <w:r>
        <w:t>1773</w:t>
      </w:r>
    </w:p>
    <w:p>
      <w:r>
        <w:t>04C5.4.420</w:t>
      </w:r>
    </w:p>
    <w:p>
      <w:r>
        <w:t>Xét nghiệm định tính PBG trong nước tiểu</w:t>
      </w:r>
    </w:p>
    <w:p>
      <w:r>
        <w:t>78.000</w:t>
      </w:r>
    </w:p>
    <w:p>
      <w:r>
        <w:t>1788</w:t>
      </w:r>
    </w:p>
    <w:p>
      <w:r>
        <w:t>1773</w:t>
      </w:r>
    </w:p>
    <w:p>
      <w:r>
        <w:t>04C5.4.416</w:t>
      </w:r>
    </w:p>
    <w:p>
      <w:r>
        <w:t>Xử lý mẫu xét nghiệm độc chất</w:t>
      </w:r>
    </w:p>
    <w:p>
      <w:r>
        <w:t>211.000</w:t>
      </w:r>
    </w:p>
    <w:p>
      <w:r>
        <w:t>E</w:t>
      </w:r>
    </w:p>
    <w:p>
      <w:r>
        <w:t>E</w:t>
      </w:r>
    </w:p>
    <w:p>
      <w:r>
        <w:t>THĂM DÒ CHỨC NĂNG</w:t>
      </w:r>
    </w:p>
    <w:p>
      <w:r>
        <w:t>1789</w:t>
      </w:r>
    </w:p>
    <w:p>
      <w:r>
        <w:t>1774</w:t>
      </w:r>
    </w:p>
    <w:p>
      <w:r>
        <w:t>04C3.1.182</w:t>
      </w:r>
    </w:p>
    <w:p>
      <w:r>
        <w:t>Đặt và thăm dò huyết động</w:t>
      </w:r>
    </w:p>
    <w:p>
      <w:r>
        <w:t>4.562.000</w:t>
      </w:r>
    </w:p>
    <w:p>
      <w:r>
        <w:t>Bao gồm cả catheter Swan granz, bộ phận nhận cảm áp lực.</w:t>
      </w:r>
    </w:p>
    <w:p>
      <w:r>
        <w:t>1790</w:t>
      </w:r>
    </w:p>
    <w:p>
      <w:r>
        <w:t>1775</w:t>
      </w:r>
    </w:p>
    <w:p>
      <w:r>
        <w:t>03C3.7.3.8</w:t>
      </w:r>
    </w:p>
    <w:p>
      <w:r>
        <w:t>Điện cơ (EMG)</w:t>
      </w:r>
    </w:p>
    <w:p>
      <w:r>
        <w:t>131.000</w:t>
      </w:r>
    </w:p>
    <w:p>
      <w:r>
        <w:t>1791</w:t>
      </w:r>
    </w:p>
    <w:p>
      <w:r>
        <w:t>1776</w:t>
      </w:r>
    </w:p>
    <w:p>
      <w:r>
        <w:t>03C3.7.3.9</w:t>
      </w:r>
    </w:p>
    <w:p>
      <w:r>
        <w:t>Điện cơ tầng sinh môn</w:t>
      </w:r>
    </w:p>
    <w:p>
      <w:r>
        <w:t>146.000</w:t>
      </w:r>
    </w:p>
    <w:p>
      <w:r>
        <w:t>1792</w:t>
      </w:r>
    </w:p>
    <w:p>
      <w:r>
        <w:t>1777</w:t>
      </w:r>
    </w:p>
    <w:p>
      <w:r>
        <w:t>04C6.427</w:t>
      </w:r>
    </w:p>
    <w:p>
      <w:r>
        <w:t>Điện não đồ</w:t>
      </w:r>
    </w:p>
    <w:p>
      <w:r>
        <w:t>68.300</w:t>
      </w:r>
    </w:p>
    <w:p>
      <w:r>
        <w:t>1793</w:t>
      </w:r>
    </w:p>
    <w:p>
      <w:r>
        <w:t>1778</w:t>
      </w:r>
    </w:p>
    <w:p>
      <w:r>
        <w:t>04C6.426</w:t>
      </w:r>
    </w:p>
    <w:p>
      <w:r>
        <w:t>Điện tâm đồ</w:t>
      </w:r>
    </w:p>
    <w:p>
      <w:r>
        <w:t>35.400</w:t>
      </w:r>
    </w:p>
    <w:p>
      <w:r>
        <w:t>1794</w:t>
      </w:r>
    </w:p>
    <w:p>
      <w:r>
        <w:t>1779</w:t>
      </w:r>
    </w:p>
    <w:p>
      <w:r>
        <w:t>03C3.7.3.6</w:t>
      </w:r>
    </w:p>
    <w:p>
      <w:r>
        <w:t>Điện tâm đồ gắng sức</w:t>
      </w:r>
    </w:p>
    <w:p>
      <w:r>
        <w:t>214.000</w:t>
      </w:r>
    </w:p>
    <w:p>
      <w:r>
        <w:t>1795</w:t>
      </w:r>
    </w:p>
    <w:p>
      <w:r>
        <w:t>1780</w:t>
      </w:r>
    </w:p>
    <w:p>
      <w:r>
        <w:t>03C1.42</w:t>
      </w:r>
    </w:p>
    <w:p>
      <w:r>
        <w:t>Đo áp lực đồ bàng quang</w:t>
      </w:r>
    </w:p>
    <w:p>
      <w:r>
        <w:t>127.000</w:t>
      </w:r>
    </w:p>
    <w:p>
      <w:r>
        <w:t>1796</w:t>
      </w:r>
    </w:p>
    <w:p>
      <w:r>
        <w:t>1781</w:t>
      </w:r>
    </w:p>
    <w:p>
      <w:r>
        <w:t>03C1.43</w:t>
      </w:r>
    </w:p>
    <w:p>
      <w:r>
        <w:t>Đo áp lực đồ cắt dọc niệu đạo</w:t>
      </w:r>
    </w:p>
    <w:p>
      <w:r>
        <w:t>137.000</w:t>
      </w:r>
    </w:p>
    <w:p>
      <w:r>
        <w:t>1797</w:t>
      </w:r>
    </w:p>
    <w:p>
      <w:r>
        <w:t>1782</w:t>
      </w:r>
    </w:p>
    <w:p>
      <w:r>
        <w:t>Đo áp lực thẩm thấu niệu</w:t>
      </w:r>
    </w:p>
    <w:p>
      <w:r>
        <w:t>32.000</w:t>
      </w:r>
    </w:p>
    <w:p>
      <w:r>
        <w:t>1798</w:t>
      </w:r>
    </w:p>
    <w:p>
      <w:r>
        <w:t>1783</w:t>
      </w:r>
    </w:p>
    <w:p>
      <w:r>
        <w:t>Đo áp lực bàng quang bằng cột nước</w:t>
      </w:r>
    </w:p>
    <w:p>
      <w:r>
        <w:t>552.000</w:t>
      </w:r>
    </w:p>
    <w:p>
      <w:r>
        <w:t>1799</w:t>
      </w:r>
    </w:p>
    <w:p>
      <w:r>
        <w:t>1784</w:t>
      </w:r>
    </w:p>
    <w:p>
      <w:r>
        <w:t>Đo áp lực bàng quang bằng máy niệu động học</w:t>
      </w:r>
    </w:p>
    <w:p>
      <w:r>
        <w:t>2.025.000</w:t>
      </w:r>
    </w:p>
    <w:p>
      <w:r>
        <w:t>1800</w:t>
      </w:r>
    </w:p>
    <w:p>
      <w:r>
        <w:t>1785</w:t>
      </w:r>
    </w:p>
    <w:p>
      <w:r>
        <w:t>Đo áp lực bàng quang ở người bệnh nhi</w:t>
      </w:r>
    </w:p>
    <w:p>
      <w:r>
        <w:t>1.975.000</w:t>
      </w:r>
    </w:p>
    <w:p>
      <w:r>
        <w:t>1801</w:t>
      </w:r>
    </w:p>
    <w:p>
      <w:r>
        <w:t>1786</w:t>
      </w:r>
    </w:p>
    <w:p>
      <w:r>
        <w:t>Đo áp lực hậu môn trực tràng</w:t>
      </w:r>
    </w:p>
    <w:p>
      <w:r>
        <w:t>986.000</w:t>
      </w:r>
    </w:p>
    <w:p>
      <w:r>
        <w:t>1802</w:t>
      </w:r>
    </w:p>
    <w:p>
      <w:r>
        <w:t>1787</w:t>
      </w:r>
    </w:p>
    <w:p>
      <w:r>
        <w:t>DƯ-MDLS</w:t>
      </w:r>
    </w:p>
    <w:p>
      <w:r>
        <w:t>Đo biến đổi thể tích toàn thân - Body Plethysmography</w:t>
      </w:r>
    </w:p>
    <w:p>
      <w:r>
        <w:t>882.000</w:t>
      </w:r>
    </w:p>
    <w:p>
      <w:r>
        <w:t>1803</w:t>
      </w:r>
    </w:p>
    <w:p>
      <w:r>
        <w:t>1788</w:t>
      </w:r>
    </w:p>
    <w:p>
      <w:r>
        <w:t>03C2.1.90</w:t>
      </w:r>
    </w:p>
    <w:p>
      <w:r>
        <w:t>Đo các chỉ số niệu động học</w:t>
      </w:r>
    </w:p>
    <w:p>
      <w:r>
        <w:t>2.426.000</w:t>
      </w:r>
    </w:p>
    <w:p>
      <w:r>
        <w:t>1804</w:t>
      </w:r>
    </w:p>
    <w:p>
      <w:r>
        <w:t>1789</w:t>
      </w:r>
    </w:p>
    <w:p>
      <w:r>
        <w:t>DƯ-MDLS</w:t>
      </w:r>
    </w:p>
    <w:p>
      <w:r>
        <w:t>Đo các thể tích phổi - Lung Volumes</w:t>
      </w:r>
    </w:p>
    <w:p>
      <w:r>
        <w:t>2.842.000</w:t>
      </w:r>
    </w:p>
    <w:p>
      <w:r>
        <w:t>1805</w:t>
      </w:r>
    </w:p>
    <w:p>
      <w:r>
        <w:t>1790</w:t>
      </w:r>
    </w:p>
    <w:p>
      <w:r>
        <w:t>Đo chỉ số ABI (Chỉ số cổ chân/cánh tay)</w:t>
      </w:r>
    </w:p>
    <w:p>
      <w:r>
        <w:t>77.800</w:t>
      </w:r>
    </w:p>
    <w:p>
      <w:r>
        <w:t>1806</w:t>
      </w:r>
    </w:p>
    <w:p>
      <w:r>
        <w:t>1791</w:t>
      </w:r>
    </w:p>
    <w:p>
      <w:r>
        <w:t>04C6.429</w:t>
      </w:r>
    </w:p>
    <w:p>
      <w:r>
        <w:t>Đo chức năng hô hấp</w:t>
      </w:r>
    </w:p>
    <w:p>
      <w:r>
        <w:t>133.000</w:t>
      </w:r>
    </w:p>
    <w:p>
      <w:r>
        <w:t>1807</w:t>
      </w:r>
    </w:p>
    <w:p>
      <w:r>
        <w:t>1792</w:t>
      </w:r>
    </w:p>
    <w:p>
      <w:r>
        <w:t>Đo đa ký giấc ngủ</w:t>
      </w:r>
    </w:p>
    <w:p>
      <w:r>
        <w:t>2.322.000</w:t>
      </w:r>
    </w:p>
    <w:p>
      <w:r>
        <w:t>1808</w:t>
      </w:r>
    </w:p>
    <w:p>
      <w:r>
        <w:t>1794</w:t>
      </w:r>
    </w:p>
    <w:p>
      <w:r>
        <w:t>DƯ-MDLS</w:t>
      </w:r>
    </w:p>
    <w:p>
      <w:r>
        <w:t>Đo PeNO</w:t>
      </w:r>
    </w:p>
    <w:p>
      <w:r>
        <w:t>414.000</w:t>
      </w:r>
    </w:p>
    <w:p>
      <w:r>
        <w:t>1809</w:t>
      </w:r>
    </w:p>
    <w:p>
      <w:r>
        <w:t>1795</w:t>
      </w:r>
    </w:p>
    <w:p>
      <w:r>
        <w:t>DƯ-MDLS</w:t>
      </w:r>
    </w:p>
    <w:p>
      <w:r>
        <w:t>Đo khuếch tán phổi - Diffusion Capacity</w:t>
      </w:r>
    </w:p>
    <w:p>
      <w:r>
        <w:t>1.371.000</w:t>
      </w:r>
    </w:p>
    <w:p>
      <w:r>
        <w:t>1810</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1797</w:t>
      </w:r>
    </w:p>
    <w:p>
      <w:r>
        <w:t>Đo vận tốc lan truyền sóng mạch</w:t>
      </w:r>
    </w:p>
    <w:p>
      <w:r>
        <w:t>77.800</w:t>
      </w:r>
    </w:p>
    <w:p>
      <w:r>
        <w:t>1812</w:t>
      </w:r>
    </w:p>
    <w:p>
      <w:r>
        <w:t>1798</w:t>
      </w:r>
    </w:p>
    <w:p>
      <w:r>
        <w:t>03C3.7.3.7</w:t>
      </w:r>
    </w:p>
    <w:p>
      <w:r>
        <w:t>Holter điện tâm đồ/ huyết áp</w:t>
      </w:r>
    </w:p>
    <w:p>
      <w:r>
        <w:t>204.000</w:t>
      </w:r>
    </w:p>
    <w:p>
      <w:r>
        <w:t>1813</w:t>
      </w:r>
    </w:p>
    <w:p>
      <w:r>
        <w:t>1799</w:t>
      </w:r>
    </w:p>
    <w:p>
      <w:r>
        <w:t>04C6.428</w:t>
      </w:r>
    </w:p>
    <w:p>
      <w:r>
        <w:t>Lưu huyết não</w:t>
      </w:r>
    </w:p>
    <w:p>
      <w:r>
        <w:t>46.000</w:t>
      </w:r>
    </w:p>
    <w:p>
      <w:r>
        <w:t>1814</w:t>
      </w:r>
    </w:p>
    <w:p>
      <w:r>
        <w:t>1800</w:t>
      </w:r>
    </w:p>
    <w:p>
      <w:r>
        <w:t>Nghiệm pháp dung nạp glucose cho bệnh nhân thường</w:t>
      </w:r>
    </w:p>
    <w:p>
      <w:r>
        <w:t>132.000</w:t>
      </w:r>
    </w:p>
    <w:p>
      <w:r>
        <w:t>1815</w:t>
      </w:r>
    </w:p>
    <w:p>
      <w:r>
        <w:t>1801</w:t>
      </w:r>
    </w:p>
    <w:p>
      <w:r>
        <w:t>Nghiệm pháp dung nạp glucose cho người bệnh thai nghén</w:t>
      </w:r>
    </w:p>
    <w:p>
      <w:r>
        <w:t>162.000</w:t>
      </w:r>
    </w:p>
    <w:p>
      <w:r>
        <w:t>1816</w:t>
      </w:r>
    </w:p>
    <w:p>
      <w:r>
        <w:t>1802</w:t>
      </w:r>
    </w:p>
    <w:p>
      <w:r>
        <w:t>Nghiệm pháp kích Synacthen</w:t>
      </w:r>
    </w:p>
    <w:p>
      <w:r>
        <w:t>420.000</w:t>
      </w:r>
    </w:p>
    <w:p>
      <w:r>
        <w:t>1817</w:t>
      </w:r>
    </w:p>
    <w:p>
      <w:r>
        <w:t>1803</w:t>
      </w:r>
    </w:p>
    <w:p>
      <w:r>
        <w:t>Nghiệm pháp nhịn uống</w:t>
      </w:r>
    </w:p>
    <w:p>
      <w:r>
        <w:t>641.000</w:t>
      </w:r>
    </w:p>
    <w:p>
      <w:r>
        <w:t>1818</w:t>
      </w:r>
    </w:p>
    <w:p>
      <w:r>
        <w:t>1804</w:t>
      </w:r>
    </w:p>
    <w:p>
      <w:r>
        <w:t>Nghiệm pháp ức chế bằng Dexamethason liều cao</w:t>
      </w:r>
    </w:p>
    <w:p>
      <w:r>
        <w:t>436.000</w:t>
      </w:r>
    </w:p>
    <w:p>
      <w:r>
        <w:t>1819</w:t>
      </w:r>
    </w:p>
    <w:p>
      <w:r>
        <w:t>1805</w:t>
      </w:r>
    </w:p>
    <w:p>
      <w:r>
        <w:t>Nghiệm pháp ức chế bằng Dexamethason liều thấp</w:t>
      </w:r>
    </w:p>
    <w:p>
      <w:r>
        <w:t>276.000</w:t>
      </w:r>
    </w:p>
    <w:p>
      <w:r>
        <w:t>1820</w:t>
      </w:r>
    </w:p>
    <w:p>
      <w:r>
        <w:t>1806</w:t>
      </w:r>
    </w:p>
    <w:p>
      <w:r>
        <w:t>04C6.434</w:t>
      </w:r>
    </w:p>
    <w:p>
      <w:r>
        <w:t>Test dung nạp Glucagon</w:t>
      </w:r>
    </w:p>
    <w:p>
      <w:r>
        <w:t>38.700</w:t>
      </w:r>
    </w:p>
    <w:p>
      <w:r>
        <w:t>1821</w:t>
      </w:r>
    </w:p>
    <w:p>
      <w:r>
        <w:t>1807</w:t>
      </w:r>
    </w:p>
    <w:p>
      <w:r>
        <w:t>Test Glucagon gián tiếp (Định lượng C - Peptid thời điểm 0’ và 6’ sau tiêm)</w:t>
      </w:r>
    </w:p>
    <w:p>
      <w:r>
        <w:t>210.000</w:t>
      </w:r>
    </w:p>
    <w:p>
      <w:r>
        <w:t>Chưa bao gồm thuốc.</w:t>
      </w:r>
    </w:p>
    <w:p>
      <w:r>
        <w:t>1822</w:t>
      </w:r>
    </w:p>
    <w:p>
      <w:r>
        <w:t>1808</w:t>
      </w:r>
    </w:p>
    <w:p>
      <w:r>
        <w:t>03C3.7.3.1</w:t>
      </w:r>
    </w:p>
    <w:p>
      <w:r>
        <w:t>Test Raven/ Gille</w:t>
      </w:r>
    </w:p>
    <w:p>
      <w:r>
        <w:t>27.000</w:t>
      </w:r>
    </w:p>
    <w:p>
      <w:r>
        <w:t>1823</w:t>
      </w:r>
    </w:p>
    <w:p>
      <w:r>
        <w:t>1809</w:t>
      </w:r>
    </w:p>
    <w:p>
      <w:r>
        <w:t>03C3.7.3.3</w:t>
      </w:r>
    </w:p>
    <w:p>
      <w:r>
        <w:t>Test tâm lý BECK/ZUNG</w:t>
      </w:r>
    </w:p>
    <w:p>
      <w:r>
        <w:t>22.000</w:t>
      </w:r>
    </w:p>
    <w:p>
      <w:r>
        <w:t>1824</w:t>
      </w:r>
    </w:p>
    <w:p>
      <w:r>
        <w:t>1810</w:t>
      </w:r>
    </w:p>
    <w:p>
      <w:r>
        <w:t>03C3.7.3.2</w:t>
      </w:r>
    </w:p>
    <w:p>
      <w:r>
        <w:t>Test tâm lý MMPI/ WAIS/ WICS</w:t>
      </w:r>
    </w:p>
    <w:p>
      <w:r>
        <w:t>32.000</w:t>
      </w:r>
    </w:p>
    <w:p>
      <w:r>
        <w:t>1825</w:t>
      </w:r>
    </w:p>
    <w:p>
      <w:r>
        <w:t>1811</w:t>
      </w:r>
    </w:p>
    <w:p>
      <w:r>
        <w:t>04C6.432</w:t>
      </w:r>
    </w:p>
    <w:p>
      <w:r>
        <w:t>Test thanh thải Creatinine</w:t>
      </w:r>
    </w:p>
    <w:p>
      <w:r>
        <w:t>60.900</w:t>
      </w:r>
    </w:p>
    <w:p>
      <w:r>
        <w:t>1826</w:t>
      </w:r>
    </w:p>
    <w:p>
      <w:r>
        <w:t>1812</w:t>
      </w:r>
    </w:p>
    <w:p>
      <w:r>
        <w:t>04C6.433</w:t>
      </w:r>
    </w:p>
    <w:p>
      <w:r>
        <w:t>Test thanh thải Ure</w:t>
      </w:r>
    </w:p>
    <w:p>
      <w:r>
        <w:t>60.900</w:t>
      </w:r>
    </w:p>
    <w:p>
      <w:r>
        <w:t>1827</w:t>
      </w:r>
    </w:p>
    <w:p>
      <w:r>
        <w:t>1813</w:t>
      </w:r>
    </w:p>
    <w:p>
      <w:r>
        <w:t>03C3.7.3.5</w:t>
      </w:r>
    </w:p>
    <w:p>
      <w:r>
        <w:t>Test trắc nghiệm tâm lý</w:t>
      </w:r>
    </w:p>
    <w:p>
      <w:r>
        <w:t>32.000</w:t>
      </w:r>
    </w:p>
    <w:p>
      <w:r>
        <w:t>1828</w:t>
      </w:r>
    </w:p>
    <w:p>
      <w:r>
        <w:t>1814</w:t>
      </w:r>
    </w:p>
    <w:p>
      <w:r>
        <w:t>03C3.7.3.4</w:t>
      </w:r>
    </w:p>
    <w:p>
      <w:r>
        <w:t>Test WAIS/ WICS</w:t>
      </w:r>
    </w:p>
    <w:p>
      <w:r>
        <w:t>37.000</w:t>
      </w:r>
    </w:p>
    <w:p>
      <w:r>
        <w:t>1829</w:t>
      </w:r>
    </w:p>
    <w:p>
      <w:r>
        <w:t>1815</w:t>
      </w:r>
    </w:p>
    <w:p>
      <w:r>
        <w:t>04C6.435</w:t>
      </w:r>
    </w:p>
    <w:p>
      <w:r>
        <w:t>Thăm dò các dung tích phổi</w:t>
      </w:r>
    </w:p>
    <w:p>
      <w:r>
        <w:t>270.000</w:t>
      </w:r>
    </w:p>
    <w:p>
      <w:r>
        <w:t>1830</w:t>
      </w:r>
    </w:p>
    <w:p>
      <w:r>
        <w:t>1816</w:t>
      </w:r>
    </w:p>
    <w:p>
      <w:r>
        <w:t>03C2.1.37</w:t>
      </w:r>
    </w:p>
    <w:p>
      <w:r>
        <w:t>Thăm dò điện sinh lý trong buồng tim</w:t>
      </w:r>
    </w:p>
    <w:p>
      <w:r>
        <w:t>1.997.000</w:t>
      </w:r>
    </w:p>
    <w:p>
      <w:r>
        <w:t>Chưa bao gồm bộ dụng cụ thăm dò điện sinh lý tim.</w:t>
      </w:r>
    </w:p>
    <w:p>
      <w:r>
        <w:t>1831</w:t>
      </w:r>
    </w:p>
    <w:p>
      <w:r>
        <w:t>1817</w:t>
      </w:r>
    </w:p>
    <w:p>
      <w:r>
        <w:t>04C6.431</w:t>
      </w:r>
    </w:p>
    <w:p>
      <w:r>
        <w:t>Thử nghiệm dung nạp Cabonhydrate (glucoza, ructoza, galactoza, actoza)</w:t>
      </w:r>
    </w:p>
    <w:p>
      <w:r>
        <w:t>33.200</w:t>
      </w:r>
    </w:p>
    <w:p>
      <w:r>
        <w:t>1832</w:t>
      </w:r>
    </w:p>
    <w:p>
      <w:r>
        <w:t>1818</w:t>
      </w:r>
    </w:p>
    <w:p>
      <w:r>
        <w:t>04C6.430</w:t>
      </w:r>
    </w:p>
    <w:p>
      <w:r>
        <w:t>Thử nghiệm ngấm Bromsulphtalcin trong thăm dò chức năng gan</w:t>
      </w:r>
    </w:p>
    <w:p>
      <w:r>
        <w:t>33.200</w:t>
      </w:r>
    </w:p>
    <w:p>
      <w:r>
        <w:t>Các thủ thuật còn lại khác</w:t>
      </w:r>
    </w:p>
    <w:p>
      <w:r>
        <w:t>1833</w:t>
      </w:r>
    </w:p>
    <w:p>
      <w:r>
        <w:t>1819</w:t>
      </w:r>
    </w:p>
    <w:p>
      <w:r>
        <w:t>Thủ thuật loại đặc biệt</w:t>
      </w:r>
    </w:p>
    <w:p>
      <w:r>
        <w:t>765.000</w:t>
      </w:r>
    </w:p>
    <w:p>
      <w:r>
        <w:t>1834</w:t>
      </w:r>
    </w:p>
    <w:p>
      <w:r>
        <w:t>1820</w:t>
      </w:r>
    </w:p>
    <w:p>
      <w:r>
        <w:t>Thủ thuật loại I</w:t>
      </w:r>
    </w:p>
    <w:p>
      <w:r>
        <w:t>293.000</w:t>
      </w:r>
    </w:p>
    <w:p>
      <w:r>
        <w:t>1835</w:t>
      </w:r>
    </w:p>
    <w:p>
      <w:r>
        <w:t>1821</w:t>
      </w:r>
    </w:p>
    <w:p>
      <w:r>
        <w:t>Thủ thuật loại II</w:t>
      </w:r>
    </w:p>
    <w:p>
      <w:r>
        <w:t>186.000</w:t>
      </w:r>
    </w:p>
    <w:p>
      <w:r>
        <w:t>1836</w:t>
      </w:r>
    </w:p>
    <w:p>
      <w:r>
        <w:t>1822</w:t>
      </w:r>
    </w:p>
    <w:p>
      <w:r>
        <w:t>Thú thuật loại III</w:t>
      </w:r>
    </w:p>
    <w:p>
      <w:r>
        <w:t>95.400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1837</w:t>
      </w:r>
    </w:p>
    <w:p>
      <w:r>
        <w:t>1823</w:t>
      </w:r>
    </w:p>
    <w:p>
      <w:r>
        <w:t>04C7.447</w:t>
      </w:r>
    </w:p>
    <w:p>
      <w:r>
        <w:t>Điều trị bệnh bằng kỹ thuật miễn dịch phóng xạ</w:t>
      </w:r>
    </w:p>
    <w:p>
      <w:r>
        <w:t>835.000</w:t>
      </w:r>
    </w:p>
    <w:p>
      <w:r>
        <w:t>1838</w:t>
      </w:r>
    </w:p>
    <w:p>
      <w:r>
        <w:t>1824</w:t>
      </w:r>
    </w:p>
    <w:p>
      <w:r>
        <w:t>04C7.441</w:t>
      </w:r>
    </w:p>
    <w:p>
      <w:r>
        <w:t>Định lượng CA 19-9 hoặc CA 50 hoặc CA 125 hoặc CA 15-3 hoặc CA 72-4 hoặc PTH bằng kỹ thuật miễn dịch phóng xạ</w:t>
      </w:r>
    </w:p>
    <w:p>
      <w:r>
        <w:t>296.000</w:t>
      </w:r>
    </w:p>
    <w:p>
      <w:r>
        <w:t>1839</w:t>
      </w:r>
    </w:p>
    <w:p>
      <w:r>
        <w:t>1825</w:t>
      </w:r>
    </w:p>
    <w:p>
      <w:r>
        <w:t>04C7.440</w:t>
      </w:r>
    </w:p>
    <w:p>
      <w:r>
        <w:t>Định lượng bằng kỹ thuật miễn dịch phóng xạ: LH hoặc FSIT hoặc HCG hoặc Insullin hoặc Testosteron hoặc Prolactin hoặc Progesteron hoặc Estradiol hoặc CEA toạc AFP hoặc PSA hoặc Cortisol</w:t>
      </w:r>
    </w:p>
    <w:p>
      <w:r>
        <w:t>221.000</w:t>
      </w:r>
    </w:p>
    <w:p>
      <w:r>
        <w:t>1840</w:t>
      </w:r>
    </w:p>
    <w:p>
      <w:r>
        <w:t>1826</w:t>
      </w:r>
    </w:p>
    <w:p>
      <w:r>
        <w:t>04C7.437</w:t>
      </w:r>
    </w:p>
    <w:p>
      <w:r>
        <w:t>Định lượng bằng kỹ huât miễn dịch phóng xạ: T3 hoặc FT3 hoặc T4 hoặc FT4 hoặc TSH hoặc Micro Albumin niệu hoặc kháng thể chống Insullin hoặc Calcitonin</w:t>
      </w:r>
    </w:p>
    <w:p>
      <w:r>
        <w:t>201.000</w:t>
      </w:r>
    </w:p>
    <w:p>
      <w:r>
        <w:t>1841</w:t>
      </w:r>
    </w:p>
    <w:p>
      <w:r>
        <w:t>1827</w:t>
      </w:r>
    </w:p>
    <w:p>
      <w:r>
        <w:t>04C7.442</w:t>
      </w:r>
    </w:p>
    <w:p>
      <w:r>
        <w:t>Định lượng kháng thể kháng Tg hoặc ACTH hoặc GH hoặc TRAb bằng kỹ thuật miễn dịch phóng xạ</w:t>
      </w:r>
    </w:p>
    <w:p>
      <w:r>
        <w:t>386.000</w:t>
      </w:r>
    </w:p>
    <w:p>
      <w:r>
        <w:t>1842</w:t>
      </w:r>
    </w:p>
    <w:p>
      <w:r>
        <w:t>1828</w:t>
      </w:r>
    </w:p>
    <w:p>
      <w:r>
        <w:t>03C3.7.U3</w:t>
      </w:r>
    </w:p>
    <w:p>
      <w:r>
        <w:t>Độ tập trung I-131 tuyến giáp</w:t>
      </w:r>
    </w:p>
    <w:p>
      <w:r>
        <w:t>215.000</w:t>
      </w:r>
    </w:p>
    <w:p>
      <w:r>
        <w:t>1843</w:t>
      </w:r>
    </w:p>
    <w:p>
      <w:r>
        <w:t>1829</w:t>
      </w:r>
    </w:p>
    <w:p>
      <w:r>
        <w:t>04C7.446</w:t>
      </w:r>
    </w:p>
    <w:p>
      <w:r>
        <w:t>SPECT CT</w:t>
      </w:r>
    </w:p>
    <w:p>
      <w:r>
        <w:t>931.000</w:t>
      </w:r>
    </w:p>
    <w:p>
      <w:r>
        <w:t>1844</w:t>
      </w:r>
    </w:p>
    <w:p>
      <w:r>
        <w:t>1830</w:t>
      </w:r>
    </w:p>
    <w:p>
      <w:r>
        <w:t>03C3.7.1.1</w:t>
      </w:r>
    </w:p>
    <w:p>
      <w:r>
        <w:t>SPECT não</w:t>
      </w:r>
    </w:p>
    <w:p>
      <w:r>
        <w:t>461.000</w:t>
      </w:r>
    </w:p>
    <w:p>
      <w:r>
        <w:t>1845</w:t>
      </w:r>
    </w:p>
    <w:p>
      <w:r>
        <w:t>1831</w:t>
      </w:r>
    </w:p>
    <w:p>
      <w:r>
        <w:t>04C7.445</w:t>
      </w:r>
    </w:p>
    <w:p>
      <w:r>
        <w:t>SPECT phóng xạ miễn dịch (2 thời điểm)</w:t>
      </w:r>
    </w:p>
    <w:p>
      <w:r>
        <w:t>606.000</w:t>
      </w:r>
    </w:p>
    <w:p>
      <w:r>
        <w:t>1846</w:t>
      </w:r>
    </w:p>
    <w:p>
      <w:r>
        <w:t>1832</w:t>
      </w:r>
    </w:p>
    <w:p>
      <w:r>
        <w:t>03C3.7.1.2</w:t>
      </w:r>
    </w:p>
    <w:p>
      <w:r>
        <w:t>SPECT tưới máu cơ tim</w:t>
      </w:r>
    </w:p>
    <w:p>
      <w:r>
        <w:t>598.000</w:t>
      </w:r>
    </w:p>
    <w:p>
      <w:r>
        <w:t>1847</w:t>
      </w:r>
    </w:p>
    <w:p>
      <w:r>
        <w:t>1833</w:t>
      </w:r>
    </w:p>
    <w:p>
      <w:r>
        <w:t>04C7.443</w:t>
      </w:r>
    </w:p>
    <w:p>
      <w:r>
        <w:t>SPECT tuyến cận giáp với đồng vị kép</w:t>
      </w:r>
    </w:p>
    <w:p>
      <w:r>
        <w:t>661.000</w:t>
      </w:r>
    </w:p>
    <w:p>
      <w:r>
        <w:t>1848</w:t>
      </w:r>
    </w:p>
    <w:p>
      <w:r>
        <w:t>1834</w:t>
      </w:r>
    </w:p>
    <w:p>
      <w:r>
        <w:t>03C3.7.1.4</w:t>
      </w:r>
    </w:p>
    <w:p>
      <w:r>
        <w:t>Thận đồ đồng vị</w:t>
      </w:r>
    </w:p>
    <w:p>
      <w:r>
        <w:t>288.000</w:t>
      </w:r>
    </w:p>
    <w:p>
      <w:r>
        <w:t>1849</w:t>
      </w:r>
    </w:p>
    <w:p>
      <w:r>
        <w:t>1835</w:t>
      </w:r>
    </w:p>
    <w:p>
      <w:r>
        <w:t>03C3.7.1.31</w:t>
      </w:r>
    </w:p>
    <w:p>
      <w:r>
        <w:t>Xạ hình bạch mạch với Tc-99m HMPAO</w:t>
      </w:r>
    </w:p>
    <w:p>
      <w:r>
        <w:t>361.000</w:t>
      </w:r>
    </w:p>
    <w:p>
      <w:r>
        <w:t>1850</w:t>
      </w:r>
    </w:p>
    <w:p>
      <w:r>
        <w:t>1836</w:t>
      </w:r>
    </w:p>
    <w:p>
      <w:r>
        <w:t>03C3.7.1.28</w:t>
      </w:r>
    </w:p>
    <w:p>
      <w:r>
        <w:t>Xạ hình chẩn đoán chức năng co bóp dạ dày với Tc-99m Sulfur Colloid dạ dày với Tc-99m Sulfur Colloid</w:t>
      </w:r>
    </w:p>
    <w:p>
      <w:r>
        <w:t>381.000</w:t>
      </w:r>
    </w:p>
    <w:p>
      <w:r>
        <w:t>1851</w:t>
      </w:r>
    </w:p>
    <w:p>
      <w:r>
        <w:t>1837</w:t>
      </w:r>
    </w:p>
    <w:p>
      <w:r>
        <w:t>03C3.7.1.27</w:t>
      </w:r>
    </w:p>
    <w:p>
      <w:r>
        <w:t>Xạ hình chẩn doán chức năng thực quản và trào ngược dạ dày - thực quản với Tc-99m Sulfur Colloid</w:t>
      </w:r>
    </w:p>
    <w:p>
      <w:r>
        <w:t>491.000</w:t>
      </w:r>
    </w:p>
    <w:p>
      <w:r>
        <w:t>1852</w:t>
      </w:r>
    </w:p>
    <w:p>
      <w:r>
        <w:t>1838</w:t>
      </w:r>
    </w:p>
    <w:p>
      <w:r>
        <w:t>03C3.7.1.19</w:t>
      </w:r>
    </w:p>
    <w:p>
      <w:r>
        <w:t>Xạ hình chẩn đoán khối u</w:t>
      </w:r>
    </w:p>
    <w:p>
      <w:r>
        <w:t>461.000</w:t>
      </w:r>
    </w:p>
    <w:p>
      <w:r>
        <w:t>1853</w:t>
      </w:r>
    </w:p>
    <w:p>
      <w:r>
        <w:t>1839</w:t>
      </w:r>
    </w:p>
    <w:p>
      <w:r>
        <w:t>03C3.7.1.24</w:t>
      </w:r>
    </w:p>
    <w:p>
      <w:r>
        <w:t>Xạ hình chẩn đoán nhồi máu cơ tim với Tc-99m Pyrophosphate</w:t>
      </w:r>
    </w:p>
    <w:p>
      <w:r>
        <w:t>431.000</w:t>
      </w:r>
    </w:p>
    <w:p>
      <w:r>
        <w:t>1854</w:t>
      </w:r>
    </w:p>
    <w:p>
      <w:r>
        <w:t>1840</w:t>
      </w:r>
    </w:p>
    <w:p>
      <w:r>
        <w:t>03C3.7.1.30</w:t>
      </w:r>
    </w:p>
    <w:p>
      <w:r>
        <w:t>Xạ hình chẩn đoán túi thừa Meckel với Tc- 99m</w:t>
      </w:r>
    </w:p>
    <w:p>
      <w:r>
        <w:t>361.000</w:t>
      </w:r>
    </w:p>
    <w:p>
      <w:r>
        <w:t>1855</w:t>
      </w:r>
    </w:p>
    <w:p>
      <w:r>
        <w:t>1841</w:t>
      </w:r>
    </w:p>
    <w:p>
      <w:r>
        <w:t>03C3.7.1.9</w:t>
      </w:r>
    </w:p>
    <w:p>
      <w:r>
        <w:t>Xạ hình chẩn đoán u máu trong gan</w:t>
      </w:r>
    </w:p>
    <w:p>
      <w:r>
        <w:t>431.000</w:t>
      </w:r>
    </w:p>
    <w:p>
      <w:r>
        <w:t>1856</w:t>
      </w:r>
    </w:p>
    <w:p>
      <w:r>
        <w:t>1842</w:t>
      </w:r>
    </w:p>
    <w:p>
      <w:r>
        <w:t>03C3.7.1.17</w:t>
      </w:r>
    </w:p>
    <w:p>
      <w:r>
        <w:t>Xạ hình chẩn đoán xuất huyết đường tiêu hóa với hồng cầu đánh dấu Tc-99m</w:t>
      </w:r>
    </w:p>
    <w:p>
      <w:r>
        <w:t>431.000</w:t>
      </w:r>
    </w:p>
    <w:p>
      <w:r>
        <w:t>1857</w:t>
      </w:r>
    </w:p>
    <w:p>
      <w:r>
        <w:t>1843</w:t>
      </w:r>
    </w:p>
    <w:p>
      <w:r>
        <w:t>03C3.7.1.3</w:t>
      </w:r>
    </w:p>
    <w:p>
      <w:r>
        <w:t>Xạ hình chức năng thận</w:t>
      </w:r>
    </w:p>
    <w:p>
      <w:r>
        <w:t>411.000</w:t>
      </w:r>
    </w:p>
    <w:p>
      <w:r>
        <w:t>1858</w:t>
      </w:r>
    </w:p>
    <w:p>
      <w:r>
        <w:t>1844</w:t>
      </w:r>
    </w:p>
    <w:p>
      <w:r>
        <w:t>03C3.7.1.5</w:t>
      </w:r>
    </w:p>
    <w:p>
      <w:r>
        <w:t>Xạ hình chức năng thận - tiết niệu sau ghép thận với Tc-99m MAG3</w:t>
      </w:r>
    </w:p>
    <w:p>
      <w:r>
        <w:t>471.000</w:t>
      </w:r>
    </w:p>
    <w:p>
      <w:r>
        <w:t>1859</w:t>
      </w:r>
    </w:p>
    <w:p>
      <w:r>
        <w:t>1845</w:t>
      </w:r>
    </w:p>
    <w:p>
      <w:r>
        <w:t>03C3.7.1.23</w:t>
      </w:r>
    </w:p>
    <w:p>
      <w:r>
        <w:t>Xạ hình chức năng tim</w:t>
      </w:r>
    </w:p>
    <w:p>
      <w:r>
        <w:t>461.000</w:t>
      </w:r>
    </w:p>
    <w:p>
      <w:r>
        <w:t>1860</w:t>
      </w:r>
    </w:p>
    <w:p>
      <w:r>
        <w:t>1846</w:t>
      </w:r>
    </w:p>
    <w:p>
      <w:r>
        <w:t>03C3.7.1.8</w:t>
      </w:r>
    </w:p>
    <w:p>
      <w:r>
        <w:t>Xạ hình gan mật</w:t>
      </w:r>
    </w:p>
    <w:p>
      <w:r>
        <w:t>431.000</w:t>
      </w:r>
    </w:p>
    <w:p>
      <w:r>
        <w:t>1861</w:t>
      </w:r>
    </w:p>
    <w:p>
      <w:r>
        <w:t>1847</w:t>
      </w:r>
    </w:p>
    <w:p>
      <w:r>
        <w:t>03C3.7.1.10</w:t>
      </w:r>
    </w:p>
    <w:p>
      <w:r>
        <w:t>Xạ hình gan với Tc-99m Sulfur Colloid</w:t>
      </w:r>
    </w:p>
    <w:p>
      <w:r>
        <w:t>461.000</w:t>
      </w:r>
    </w:p>
    <w:p>
      <w:r>
        <w:t>1862</w:t>
      </w:r>
    </w:p>
    <w:p>
      <w:r>
        <w:t>1848</w:t>
      </w:r>
    </w:p>
    <w:p>
      <w:r>
        <w:t>Xạ hình hạch Lympho</w:t>
      </w:r>
    </w:p>
    <w:p>
      <w:r>
        <w:t>461.000</w:t>
      </w:r>
    </w:p>
    <w:p>
      <w:r>
        <w:t>1863</w:t>
      </w:r>
    </w:p>
    <w:p>
      <w:r>
        <w:t>1849</w:t>
      </w:r>
    </w:p>
    <w:p>
      <w:r>
        <w:t>03C3.7.1.11</w:t>
      </w:r>
    </w:p>
    <w:p>
      <w:r>
        <w:t>Xạ hình lách</w:t>
      </w:r>
    </w:p>
    <w:p>
      <w:r>
        <w:t>431.000</w:t>
      </w:r>
    </w:p>
    <w:p>
      <w:r>
        <w:t>1864</w:t>
      </w:r>
    </w:p>
    <w:p>
      <w:r>
        <w:t>1850</w:t>
      </w:r>
    </w:p>
    <w:p>
      <w:r>
        <w:t>03C3.7.1.20</w:t>
      </w:r>
    </w:p>
    <w:p>
      <w:r>
        <w:t>Xạ hình lưu thông dịch não tủy</w:t>
      </w:r>
    </w:p>
    <w:p>
      <w:r>
        <w:t>461.000</w:t>
      </w:r>
    </w:p>
    <w:p>
      <w:r>
        <w:t>1865</w:t>
      </w:r>
    </w:p>
    <w:p>
      <w:r>
        <w:t>1851</w:t>
      </w:r>
    </w:p>
    <w:p>
      <w:r>
        <w:t>03C3.7.1.29</w:t>
      </w:r>
    </w:p>
    <w:p>
      <w:r>
        <w:t>Xạ hình não</w:t>
      </w:r>
    </w:p>
    <w:p>
      <w:r>
        <w:t>381.000</w:t>
      </w:r>
    </w:p>
    <w:p>
      <w:r>
        <w:t>1866</w:t>
      </w:r>
    </w:p>
    <w:p>
      <w:r>
        <w:t>1852</w:t>
      </w:r>
    </w:p>
    <w:p>
      <w:r>
        <w:t>04C7.444</w:t>
      </w:r>
    </w:p>
    <w:p>
      <w:r>
        <w:t>Xạ hình phóng xạ miễn dịch (2 thời điểm)</w:t>
      </w:r>
    </w:p>
    <w:p>
      <w:r>
        <w:t>606.000</w:t>
      </w:r>
    </w:p>
    <w:p>
      <w:r>
        <w:t>1867</w:t>
      </w:r>
    </w:p>
    <w:p>
      <w:r>
        <w:t>1853</w:t>
      </w:r>
    </w:p>
    <w:p>
      <w:r>
        <w:t>03C3.7.1.6</w:t>
      </w:r>
    </w:p>
    <w:p>
      <w:r>
        <w:t>Xạ hình thận với Tc- 99m DMSA (DTPA)</w:t>
      </w:r>
    </w:p>
    <w:p>
      <w:r>
        <w:t>411.000</w:t>
      </w:r>
    </w:p>
    <w:p>
      <w:r>
        <w:t>1868</w:t>
      </w:r>
    </w:p>
    <w:p>
      <w:r>
        <w:t>1854</w:t>
      </w:r>
    </w:p>
    <w:p>
      <w:r>
        <w:t>03C3.7.1.33</w:t>
      </w:r>
    </w:p>
    <w:p>
      <w:r>
        <w:t>Xạ hình thông khí phổi</w:t>
      </w:r>
    </w:p>
    <w:p>
      <w:r>
        <w:t>461.000</w:t>
      </w:r>
    </w:p>
    <w:p>
      <w:r>
        <w:t>1869</w:t>
      </w:r>
    </w:p>
    <w:p>
      <w:r>
        <w:t>1855</w:t>
      </w:r>
    </w:p>
    <w:p>
      <w:r>
        <w:t>03C3.7.1.16</w:t>
      </w:r>
    </w:p>
    <w:p>
      <w:r>
        <w:t>Xạ hình tĩnh mạch với Tc-99m MAA</w:t>
      </w:r>
    </w:p>
    <w:p>
      <w:r>
        <w:t>461.000</w:t>
      </w:r>
    </w:p>
    <w:p>
      <w:r>
        <w:t>1870</w:t>
      </w:r>
    </w:p>
    <w:p>
      <w:r>
        <w:t>1856</w:t>
      </w:r>
    </w:p>
    <w:p>
      <w:r>
        <w:t>03C3.7.1.18</w:t>
      </w:r>
    </w:p>
    <w:p>
      <w:r>
        <w:t>Xạ hình toàn thân với I- 131</w:t>
      </w:r>
    </w:p>
    <w:p>
      <w:r>
        <w:t>461.000</w:t>
      </w:r>
    </w:p>
    <w:p>
      <w:r>
        <w:t>1871</w:t>
      </w:r>
    </w:p>
    <w:p>
      <w:r>
        <w:t>1857</w:t>
      </w:r>
    </w:p>
    <w:p>
      <w:r>
        <w:t>03C3.7.1.32</w:t>
      </w:r>
    </w:p>
    <w:p>
      <w:r>
        <w:t>Xạ hình tưới máu phổi</w:t>
      </w:r>
    </w:p>
    <w:p>
      <w:r>
        <w:t>431.000</w:t>
      </w:r>
    </w:p>
    <w:p>
      <w:r>
        <w:t>1872</w:t>
      </w:r>
    </w:p>
    <w:p>
      <w:r>
        <w:t>1858</w:t>
      </w:r>
    </w:p>
    <w:p>
      <w:r>
        <w:t>03C3.7.1.14</w:t>
      </w:r>
    </w:p>
    <w:p>
      <w:r>
        <w:t>Xạ hình tưới máu tinh hoàn với Tc-99m</w:t>
      </w:r>
    </w:p>
    <w:p>
      <w:r>
        <w:t>331.000</w:t>
      </w:r>
    </w:p>
    <w:p>
      <w:r>
        <w:t>1873</w:t>
      </w:r>
    </w:p>
    <w:p>
      <w:r>
        <w:t>1859</w:t>
      </w:r>
    </w:p>
    <w:p>
      <w:r>
        <w:t>04C7.439</w:t>
      </w:r>
    </w:p>
    <w:p>
      <w:r>
        <w:t>Xạ hình tụy</w:t>
      </w:r>
    </w:p>
    <w:p>
      <w:r>
        <w:t>560.000</w:t>
      </w:r>
    </w:p>
    <w:p>
      <w:r>
        <w:t>1874</w:t>
      </w:r>
    </w:p>
    <w:p>
      <w:r>
        <w:t>1860</w:t>
      </w:r>
    </w:p>
    <w:p>
      <w:r>
        <w:t>03C3.7.1.21</w:t>
      </w:r>
    </w:p>
    <w:p>
      <w:r>
        <w:t>Xạ hình tủy xương với Tc-99m Sulfur Colloid hoặc BMHP Sulfur Colloid hoặc BMHP</w:t>
      </w:r>
    </w:p>
    <w:p>
      <w:r>
        <w:t>481.000</w:t>
      </w:r>
    </w:p>
    <w:p>
      <w:r>
        <w:t>1875</w:t>
      </w:r>
    </w:p>
    <w:p>
      <w:r>
        <w:t>1861</w:t>
      </w:r>
    </w:p>
    <w:p>
      <w:r>
        <w:t>04C7.438</w:t>
      </w:r>
    </w:p>
    <w:p>
      <w:r>
        <w:t>Xạ hình tuyến cận giáp: với Tc-99m MIBI hoặc với Tc-99m - V- DM SA hoặc với đồng vị kép</w:t>
      </w:r>
    </w:p>
    <w:p>
      <w:r>
        <w:t>560.000</w:t>
      </w:r>
    </w:p>
    <w:p>
      <w:r>
        <w:t>1876</w:t>
      </w:r>
    </w:p>
    <w:p>
      <w:r>
        <w:t>1862</w:t>
      </w:r>
    </w:p>
    <w:p>
      <w:r>
        <w:t>03G3.7.1.12</w:t>
      </w:r>
    </w:p>
    <w:p>
      <w:r>
        <w:t>Xạ hình tuyến giáp</w:t>
      </w:r>
    </w:p>
    <w:p>
      <w:r>
        <w:t>311.000</w:t>
      </w:r>
    </w:p>
    <w:p>
      <w:r>
        <w:t>1877</w:t>
      </w:r>
    </w:p>
    <w:p>
      <w:r>
        <w:t>1863</w:t>
      </w:r>
    </w:p>
    <w:p>
      <w:r>
        <w:t>03C3.7.1.15</w:t>
      </w:r>
    </w:p>
    <w:p>
      <w:r>
        <w:t>Xạ hình tuyến nước bọt với Tc-99m</w:t>
      </w:r>
    </w:p>
    <w:p>
      <w:r>
        <w:t>361.000</w:t>
      </w:r>
    </w:p>
    <w:p>
      <w:r>
        <w:t>1878</w:t>
      </w:r>
    </w:p>
    <w:p>
      <w:r>
        <w:t>1864</w:t>
      </w:r>
    </w:p>
    <w:p>
      <w:r>
        <w:t>03C3.7.1.7</w:t>
      </w:r>
    </w:p>
    <w:p>
      <w:r>
        <w:t>Xạ hình tuyến thượng thận với I-131 MIBG</w:t>
      </w:r>
    </w:p>
    <w:p>
      <w:r>
        <w:t>461.000</w:t>
      </w:r>
    </w:p>
    <w:p>
      <w:r>
        <w:t>1879</w:t>
      </w:r>
    </w:p>
    <w:p>
      <w:r>
        <w:t>1865</w:t>
      </w:r>
    </w:p>
    <w:p>
      <w:r>
        <w:t>03C3.7.1.34</w:t>
      </w:r>
    </w:p>
    <w:p>
      <w:r>
        <w:t>Xạ hình tuyến vú</w:t>
      </w:r>
    </w:p>
    <w:p>
      <w:r>
        <w:t>431.000</w:t>
      </w:r>
    </w:p>
    <w:p>
      <w:r>
        <w:t>1880</w:t>
      </w:r>
    </w:p>
    <w:p>
      <w:r>
        <w:t>1866</w:t>
      </w:r>
    </w:p>
    <w:p>
      <w:r>
        <w:t>03C3.7.1.22</w:t>
      </w:r>
    </w:p>
    <w:p>
      <w:r>
        <w:t>Xạ hình xương</w:t>
      </w:r>
    </w:p>
    <w:p>
      <w:r>
        <w:t>431.000</w:t>
      </w:r>
    </w:p>
    <w:p>
      <w:r>
        <w:t>1881</w:t>
      </w:r>
    </w:p>
    <w:p>
      <w:r>
        <w:t>1867</w:t>
      </w:r>
    </w:p>
    <w:p>
      <w:r>
        <w:t>03C3.7.1.35</w:t>
      </w:r>
    </w:p>
    <w:p>
      <w:r>
        <w:t>Xạ hình xương 3 pha với Tc-99m MDP</w:t>
      </w:r>
    </w:p>
    <w:p>
      <w:r>
        <w:t>461.000</w:t>
      </w:r>
    </w:p>
    <w:p>
      <w:r>
        <w:t>1882</w:t>
      </w:r>
    </w:p>
    <w:p>
      <w:r>
        <w:t>1868</w:t>
      </w:r>
    </w:p>
    <w:p>
      <w:r>
        <w:t>03C3.7.1.26</w:t>
      </w:r>
    </w:p>
    <w:p>
      <w:r>
        <w:t>Xác định đời sống hồng cầu, nơi phân hủy hồng cầu với hồng cầu đánh dấu Cr-51</w:t>
      </w:r>
    </w:p>
    <w:p>
      <w:r>
        <w:t>431.000</w:t>
      </w:r>
    </w:p>
    <w:p>
      <w:r>
        <w:t>1883</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1884</w:t>
      </w:r>
    </w:p>
    <w:p>
      <w:r>
        <w:t>1870</w:t>
      </w:r>
    </w:p>
    <w:p>
      <w:r>
        <w:t>03C3.7.2.36</w:t>
      </w:r>
    </w:p>
    <w:p>
      <w:r>
        <w:t>Điều trị Basedow/ bướu tuyến giáp đơn thuần/ nhân độc tuyến giáp bằng I-131</w:t>
      </w:r>
    </w:p>
    <w:p>
      <w:r>
        <w:t>828.000</w:t>
      </w:r>
    </w:p>
    <w:p>
      <w:r>
        <w:t>1885</w:t>
      </w:r>
    </w:p>
    <w:p>
      <w:r>
        <w:t>1871</w:t>
      </w:r>
    </w:p>
    <w:p>
      <w:r>
        <w:t>03C3.7.2.38</w:t>
      </w:r>
    </w:p>
    <w:p>
      <w:r>
        <w:t>Điều trị ung thư tuyến giáp bằng I-131</w:t>
      </w:r>
    </w:p>
    <w:p>
      <w:r>
        <w:t>984.000</w:t>
      </w:r>
    </w:p>
    <w:p>
      <w:r>
        <w:t>1886</w:t>
      </w:r>
    </w:p>
    <w:p>
      <w:r>
        <w:t>1872</w:t>
      </w:r>
    </w:p>
    <w:p>
      <w:r>
        <w:t>03C3.7.2.44</w:t>
      </w:r>
    </w:p>
    <w:p>
      <w:r>
        <w:t>Điều trị bệnh da hồng cầu nguyên phát/ bệnh Leucose kinh/ giảm đau do ung thư di căn vào xương bằng P-32</w:t>
      </w:r>
    </w:p>
    <w:p>
      <w:r>
        <w:t>621.000</w:t>
      </w:r>
    </w:p>
    <w:p>
      <w:r>
        <w:t>1887</w:t>
      </w:r>
    </w:p>
    <w:p>
      <w:r>
        <w:t>1873</w:t>
      </w:r>
    </w:p>
    <w:p>
      <w:r>
        <w:t>03C3.7.2.46</w:t>
      </w:r>
    </w:p>
    <w:p>
      <w:r>
        <w:t>Điều trị giảm đau bằng Sammarium 153 (1 đợt liều trị 10 ngày)</w:t>
      </w:r>
    </w:p>
    <w:p>
      <w:r>
        <w:t>836.000</w:t>
      </w:r>
    </w:p>
    <w:p>
      <w:r>
        <w:t>1888</w:t>
      </w:r>
    </w:p>
    <w:p>
      <w:r>
        <w:t>1874</w:t>
      </w:r>
    </w:p>
    <w:p>
      <w:r>
        <w:t>03C3.7.2.40</w:t>
      </w:r>
    </w:p>
    <w:p>
      <w:r>
        <w:t>Điều trị sẹo lồi/ Eczema/ 1 máu nông bằng P-32 tính cho 1 ngày điều trị)</w:t>
      </w:r>
    </w:p>
    <w:p>
      <w:r>
        <w:t>216.000</w:t>
      </w:r>
    </w:p>
    <w:p>
      <w:r>
        <w:t>1889</w:t>
      </w:r>
    </w:p>
    <w:p>
      <w:r>
        <w:t>1875</w:t>
      </w:r>
    </w:p>
    <w:p>
      <w:r>
        <w:t>03C3.7.2.43</w:t>
      </w:r>
    </w:p>
    <w:p>
      <w:r>
        <w:t>Điều trị tràn dịch màng bụng/ màng phổi do ung thư bằng keo phóng xạ</w:t>
      </w:r>
    </w:p>
    <w:p>
      <w:r>
        <w:t>1.904.000</w:t>
      </w:r>
    </w:p>
    <w:p>
      <w:r>
        <w:t>1890</w:t>
      </w:r>
    </w:p>
    <w:p>
      <w:r>
        <w:t>1876</w:t>
      </w:r>
    </w:p>
    <w:p>
      <w:r>
        <w:t>03C3.7.2.52</w:t>
      </w:r>
    </w:p>
    <w:p>
      <w:r>
        <w:t>Điều trị u tuyến thượng thận và u tế bào thần kinh bằng I-131 MIBG</w:t>
      </w:r>
    </w:p>
    <w:p>
      <w:r>
        <w:t>605.000</w:t>
      </w:r>
    </w:p>
    <w:p>
      <w:r>
        <w:t>1891</w:t>
      </w:r>
    </w:p>
    <w:p>
      <w:r>
        <w:t>1877</w:t>
      </w:r>
    </w:p>
    <w:p>
      <w:r>
        <w:t>03C3.7.2.49</w:t>
      </w:r>
    </w:p>
    <w:p>
      <w:r>
        <w:t>Điều trị ung thư gan bằng keo Silicon P-32</w:t>
      </w:r>
    </w:p>
    <w:p>
      <w:r>
        <w:t>850.000</w:t>
      </w:r>
    </w:p>
    <w:p>
      <w:r>
        <w:t>1892</w:t>
      </w:r>
    </w:p>
    <w:p>
      <w:r>
        <w:t>1878</w:t>
      </w:r>
    </w:p>
    <w:p>
      <w:r>
        <w:t>03C3.7.2.47</w:t>
      </w:r>
    </w:p>
    <w:p>
      <w:r>
        <w:t>Điều trị ung thư gan nguyên phát bằng I-131 Lipiodol</w:t>
      </w:r>
    </w:p>
    <w:p>
      <w:r>
        <w:t>714.000</w:t>
      </w:r>
    </w:p>
    <w:p>
      <w:r>
        <w:t>1893</w:t>
      </w:r>
    </w:p>
    <w:p>
      <w:r>
        <w:t>1879</w:t>
      </w:r>
    </w:p>
    <w:p>
      <w:r>
        <w:t>03C3.7.2.48</w:t>
      </w:r>
    </w:p>
    <w:p>
      <w:r>
        <w:t>Điều trị ung thư gan nguyên phát bằng Renium188</w:t>
      </w:r>
    </w:p>
    <w:p>
      <w:r>
        <w:t>700.000</w:t>
      </w:r>
    </w:p>
    <w:p>
      <w:r>
        <w:t>1894</w:t>
      </w:r>
    </w:p>
    <w:p>
      <w:r>
        <w:t>1880</w:t>
      </w:r>
    </w:p>
    <w:p>
      <w:r>
        <w:t>03C3.7.2.51</w:t>
      </w:r>
    </w:p>
    <w:p>
      <w:r>
        <w:t>Điều trị ung thư tiền liệt tuyến bằng hạt phóng xạ I-125</w:t>
      </w:r>
    </w:p>
    <w:p>
      <w:r>
        <w:t>15.580.000</w:t>
      </w:r>
    </w:p>
    <w:p>
      <w:r>
        <w:t>1895</w:t>
      </w:r>
    </w:p>
    <w:p>
      <w:r>
        <w:t>1881</w:t>
      </w:r>
    </w:p>
    <w:p>
      <w:r>
        <w:t>03C3.7.2.50</w:t>
      </w:r>
    </w:p>
    <w:p>
      <w:r>
        <w:t>Điều trị ung thư vú bằng hạt phóng xạ I-125</w:t>
      </w:r>
    </w:p>
    <w:p>
      <w:r>
        <w:t>15.580.000</w:t>
      </w:r>
    </w:p>
    <w:p>
      <w:r>
        <w:t>1896</w:t>
      </w:r>
    </w:p>
    <w:p>
      <w:r>
        <w:t>1882</w:t>
      </w:r>
    </w:p>
    <w:p>
      <w:r>
        <w:t>03C3.7.2.42</w:t>
      </w:r>
    </w:p>
    <w:p>
      <w:r>
        <w:t>Điều ưị viêm bao hoạt dịch bằng keo phóng xạ</w:t>
      </w:r>
    </w:p>
    <w:p>
      <w:r>
        <w:t>490.000</w:t>
      </w:r>
    </w:p>
    <w:p>
      <w:r>
        <w:t>1897</w:t>
      </w:r>
    </w:p>
    <w:p>
      <w:r>
        <w:t>1883</w:t>
      </w:r>
    </w:p>
    <w:p>
      <w:r>
        <w:t>Điều trị ung thư gan bằng hạt vi cầu phóng xạ  90 Y</w:t>
      </w:r>
    </w:p>
    <w:p>
      <w:r>
        <w:t>15.240.000</w:t>
      </w:r>
    </w:p>
    <w:p>
      <w:r>
        <w:t>Chưa bao gồm chi phí dây dẫn trong trường hợp tiêm hạt vi cầu vào khối u gan thứ 2 trở lên.</w:t>
      </w:r>
    </w:p>
    <w:p>
      <w:r>
        <w:t>1898</w:t>
      </w:r>
    </w:p>
    <w:p>
      <w:r>
        <w:t>1884</w:t>
      </w:r>
    </w:p>
    <w:p>
      <w:r>
        <w:t>PET/CT bằng bức xạ hãm ở bệnh nhân ung thu gan, ung thư đường mật trong gan, ung thư di căn gan sau điều trị bằng hạt vi cầu phóng xạ  90 Y</w:t>
      </w:r>
    </w:p>
    <w:p>
      <w:r>
        <w:t>4.040.000</w:t>
      </w:r>
    </w:p>
    <w:p>
      <w:r>
        <w:t>Các thủ thuật còn lại khác</w:t>
      </w:r>
    </w:p>
    <w:p>
      <w:r>
        <w:t>1899</w:t>
      </w:r>
    </w:p>
    <w:p>
      <w:r>
        <w:t>1885</w:t>
      </w:r>
    </w:p>
    <w:p>
      <w:r>
        <w:t>Thủ thuật loại đặc biệt</w:t>
      </w:r>
    </w:p>
    <w:p>
      <w:r>
        <w:t>526.000</w:t>
      </w:r>
    </w:p>
    <w:p>
      <w:r>
        <w:t>1900</w:t>
      </w:r>
    </w:p>
    <w:p>
      <w:r>
        <w:t>1886</w:t>
      </w:r>
    </w:p>
    <w:p>
      <w:r>
        <w:t>Thủ thuật loại I</w:t>
      </w:r>
    </w:p>
    <w:p>
      <w:r>
        <w:t>324.000</w:t>
      </w:r>
    </w:p>
    <w:p>
      <w:r>
        <w:t>1901</w:t>
      </w:r>
    </w:p>
    <w:p>
      <w:r>
        <w:t>1887</w:t>
      </w:r>
    </w:p>
    <w:p>
      <w:r>
        <w:t>Thủ thuật loại II</w:t>
      </w:r>
    </w:p>
    <w:p>
      <w:r>
        <w:t>207.000</w:t>
      </w:r>
    </w:p>
    <w:p>
      <w:r>
        <w:t>F</w:t>
      </w:r>
    </w:p>
    <w:p>
      <w:r>
        <w:t>F</w:t>
      </w:r>
    </w:p>
    <w:p>
      <w:r>
        <w:t>BỔ SUNG MỘT SỐ DỊCH VỤ</w:t>
      </w:r>
    </w:p>
    <w:p>
      <w:r>
        <w:t>1902</w:t>
      </w:r>
    </w:p>
    <w:p>
      <w:r>
        <w:t>Theo dõi tim thai và cơn co tử cung bằng monitoring</w:t>
      </w:r>
    </w:p>
    <w:p>
      <w:r>
        <w:t>55.000</w:t>
      </w:r>
    </w:p>
    <w:p>
      <w:r>
        <w:t>Trường hợp theo dõi tim thai và cơn co tử cung của sản phụ khoa trong cuộc đẻ thì thanh toán 01 lần/ngày điều trị.</w:t>
      </w:r>
    </w:p>
    <w:p>
      <w:r>
        <w:t>1903</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15cm</w:t>
      </w:r>
    </w:p>
    <w:p>
      <w:r>
        <w:t>140.000</w:t>
      </w:r>
    </w:p>
    <w:p>
      <w:r>
        <w:t>1906</w:t>
      </w:r>
    </w:p>
    <w:p>
      <w:r>
        <w:t>Chiếu tia Plasma lạnh điều trị vết thương hoặc vết mổ chiều dài trên 15 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1911</w:t>
      </w:r>
    </w:p>
    <w:p>
      <w:r>
        <w:t>Điều trị các bệnh về da sử dụng công nghệ ionphoresis</w:t>
      </w:r>
    </w:p>
    <w:p>
      <w:r>
        <w:t>535.000</w:t>
      </w:r>
    </w:p>
    <w:p>
      <w:r>
        <w:t>Giá tính cho mỗi đơn vị là 10 cm2 diện tích điều trị, không bao gồm thuốc và kim dẫn thuốc.</w:t>
      </w:r>
    </w:p>
    <w:p>
      <w:r>
        <w:t>1912</w:t>
      </w:r>
    </w:p>
    <w:p>
      <w:r>
        <w:t>Phẫu thuật cấy lông mày</w:t>
      </w:r>
    </w:p>
    <w:p>
      <w:r>
        <w:t>1.923.000</w:t>
      </w:r>
    </w:p>
    <w:p>
      <w:r>
        <w:t>1913</w:t>
      </w:r>
    </w:p>
    <w:p>
      <w:r>
        <w:t>Xoá xăm bằng các kỹ thuật Laser Ruby</w:t>
      </w:r>
    </w:p>
    <w:p>
      <w:r>
        <w:t>798.000</w:t>
      </w:r>
    </w:p>
    <w:p>
      <w:r>
        <w:t>Giá tính cho mỗi đơn vị là 10 cm2 diện tích điều trị.</w:t>
      </w:r>
    </w:p>
    <w:p>
      <w:r>
        <w:t>1914</w:t>
      </w:r>
    </w:p>
    <w:p>
      <w:r>
        <w:t>Xoá nếp nhăn bằng Laser Fractional, Intracell</w:t>
      </w:r>
    </w:p>
    <w:p>
      <w:r>
        <w:t>1.072.000</w:t>
      </w:r>
    </w:p>
    <w:p>
      <w:r>
        <w:t>Giá tính cho mỗi đơn vị là 10 cm2 diện tích điều trị.</w:t>
      </w:r>
    </w:p>
    <w:p>
      <w:r>
        <w:t>1915</w:t>
      </w:r>
    </w:p>
    <w:p>
      <w:r>
        <w:t>Trẻ hoá da bằng các kỹ thuật Laser Tractional</w:t>
      </w:r>
    </w:p>
    <w:p>
      <w:r>
        <w:t>1.072.000</w:t>
      </w:r>
    </w:p>
    <w:p>
      <w:r>
        <w:t>Giá tính cho mỗi đơn vị là 10 cm2 diện tích điều trị.</w:t>
      </w:r>
    </w:p>
    <w:p>
      <w:r>
        <w:t>1916</w:t>
      </w:r>
    </w:p>
    <w:p>
      <w:r>
        <w:t>Trẻ hoá da bằng Radiofrequency (RF)</w:t>
      </w:r>
    </w:p>
    <w:p>
      <w:r>
        <w:t>574.000</w:t>
      </w:r>
    </w:p>
    <w:p>
      <w:r>
        <w:t>Giá tính cho mỗi đơn vị là 10 cm2 diện tích điều trị.</w:t>
      </w:r>
    </w:p>
    <w:p>
      <w:r>
        <w:t>1917</w:t>
      </w:r>
    </w:p>
    <w:p>
      <w:r>
        <w:t>Điều trị bệnh da bằng kỹ thuật ly trích huyết tương giàu tiểu cầu (PRP)</w:t>
      </w:r>
    </w:p>
    <w:p>
      <w:r>
        <w:t>4.489.000</w:t>
      </w:r>
    </w:p>
    <w:p>
      <w:r>
        <w:t>Giá tính cho mỗi đơn vị là 10 cm2 diện tích điều trị, không bao gồm thuốc.</w:t>
      </w:r>
    </w:p>
    <w:p>
      <w:r>
        <w:t>1918</w:t>
      </w:r>
    </w:p>
    <w:p>
      <w:r>
        <w:t>Điều trị lão hóa da sử dụng kim dẫn thuốc</w:t>
      </w:r>
    </w:p>
    <w:p>
      <w:r>
        <w:t>597.000</w:t>
      </w:r>
    </w:p>
    <w:p>
      <w:r>
        <w:t>Giá tính cho mỗi đơn vị là 10 cm2 diện tích điều trị, không bao gồm thuốc.</w:t>
      </w:r>
    </w:p>
    <w:p>
      <w:r>
        <w:t>1919</w:t>
      </w:r>
    </w:p>
    <w:p>
      <w:r>
        <w:t>Điều trị mụn trứng cá, rụng tóc bằng máy Mesoderm</w:t>
      </w:r>
    </w:p>
    <w:p>
      <w:r>
        <w:t>218.000</w:t>
      </w:r>
    </w:p>
    <w:p>
      <w:r>
        <w:t>Glá tính cho mỗi đơn vị là 10 cm2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rong điều trị sẹo &gt;2cm</w:t>
      </w:r>
    </w:p>
    <w:p>
      <w:r>
        <w:t>1.707.000</w:t>
      </w:r>
    </w:p>
    <w:p>
      <w:r>
        <w:t>Ghi chú:</w:t>
      </w:r>
    </w:p>
    <w:p>
      <w:r>
        <w:t>* Danh mục giá dịch vụ kỹ thuật và xét nghiệm trên, không thuộc phạm vi thanh toán của quỹ bảo hiểm y tế mà không phải là dịch vụ khám bệnh, chữa bệnh theo yêu cầu.</w:t>
      </w:r>
    </w:p>
    <w:p>
      <w:r>
        <w:t>* Mức giá các dịch vụ kỹ thuật và xét nghiệm tại trạm y tế xã, phường, thị trấn; bằng 70% giá của dịch vụ tương ứng.</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1903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1904;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