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sửa đổi Quy định phân cấp nguồn thu, nhiệm vụ chi ngân sách nhà nước giữa các cấp chính quyền địa phương tỉnh Bình Định giai đoạn 2022-2025 kèm theo Nghị quyết 22/2021/NQ-HĐND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32/2023/NQ-HĐND</w:t>
      </w:r>
    </w:p>
    <w:p>
      <w:r>
        <w:t>Bình Định, ngày 06 tháng 12 năm 2023</w:t>
      </w:r>
    </w:p>
    <w:p>
      <w:r>
        <w:t>NGHỊ QUYẾT</w:t>
      </w:r>
    </w:p>
    <w:p>
      <w:r>
        <w:t>SỬA ĐỔI, BỔ SUNG MỘT SỐ ĐIỀU CỦA QUY ĐỊNH PHÂN CẤP NGUỒN THU, NHIỆM VỤ CHI NGÂN SÁCH NHÀ NƯỚC GIỮA CÁC CẤP CHÍNH QUYỀN ĐỊA PHƯƠNG TỈNH BÌNH ĐỊNH GIAI ĐOẠN 2022-2025 BAN HÀNH KÈM THEO NGHỊ QUYẾT SỐ 22/2021/NQ-HĐND NGÀY 11 THÁNG 12 NĂM 2021 CỦA HỘI ĐỒNG NHÂN DÂN TỈNH</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vệ môi trường ngày 17 tháng 11 năm 2020;</w:t>
      </w:r>
    </w:p>
    <w:p>
      <w:r>
        <w:t>Căn cứ Nghị định số 163/2016/NĐ-CP ngày 21 tháng 12 năm 2016 của Chính phủ quy định chi tiết thi hành một số điều của Luật Ngân sách nhà nước;</w:t>
      </w:r>
    </w:p>
    <w:p>
      <w:r>
        <w:t>Căn cứ Nghị định số 08/2022/NĐ-CP ngày 10 tháng 01 năm 2022 của Chính phủ quy định chi tiết một số điều của Luật Bảo vệ môi trường;</w:t>
      </w:r>
    </w:p>
    <w:p>
      <w:r>
        <w:t>Căn cứ Thông tư số 31/2023/TT-BTC ngày 25 tháng 5 năm 2023 của Bộ trưởng Bộ Tài chính về việc sửa đổi, bổ sung một số điều của Thông tư 02/2017/TT-BTC ngày 06 tháng 01 năm 2017 của Bộ trưởng Bộ Tài chính hướng dẫn quản lý kinh phí sự nghiệp bảo vệ môi trường;</w:t>
      </w:r>
    </w:p>
    <w:p>
      <w:r>
        <w:t>Xét Tờ trình số 201/TTr-UBND ngày 20 tháng 11 năm 2023 của Ủy ban nhân dân tỉnh về việc sửa đổi, bổ sung một số điều Quy định phân cấp nguồn thu, nhiệm vụ chi ngân sách nhà nước giữa các cấp chính quyền địa phương tỉnh Bình Định giai đoạn 2022-2025 ban hành kèm theo Nghị quyết số 22/2021/NQ-HĐND ngày 11 tháng 12 năm 2021 của Hội đồng nhân dân tỉnh; Báo cáo thẩm tra số 110/BC-KTNS ngày 29 tháng 11 năm 2023 của Ban Kinh tế - Ngân sách Hội đồng nhân dân tỉnh; ý kiến thảo luận của các đại biểu Hội đồng nhân dân tại kỳ họp.</w:t>
      </w:r>
    </w:p>
    <w:p>
      <w:r>
        <w:t>QUYẾT NGHỊ:</w:t>
      </w:r>
    </w:p>
    <w:p>
      <w:r>
        <w:t>Điều 1.  Sửa đổi, bổ sung một số điều của Quy định phân cấp nguồn thu, nhiệm vụ chi ngân sách nhà nước giữa các cấp chính quyền địa phương tỉnh Bình Định giai đoạn 2022-2025 ban hành kèm theo Nghị quyết số 22/2021/NQ-HĐND ngày 11 tháng 12 năm 2021 của Hội đồng nhân dân tỉnh.</w:t>
      </w:r>
    </w:p>
    <w:p>
      <w:r>
        <w:t>1. Sửa đổi, bổ sung gạch đầu dòng thứ 6 điểm a khoản 2 Điều 4 như sau:</w:t>
      </w:r>
    </w:p>
    <w:p>
      <w:r>
        <w:t>“- Hoạt động bảo vệ môi trường thuộc nhiệm vụ chi ngân sách cấp tỉnh quy định tại Phụ lục ban hành kèm theo Nghị quyết này.”</w:t>
      </w:r>
    </w:p>
    <w:p>
      <w:r>
        <w:t>2. Sửa đổi, bổ sung gạch đầu dòng thứ 6 điểm a khoản 2 Điều 6 như sau:</w:t>
      </w:r>
    </w:p>
    <w:p>
      <w:r>
        <w:t>“- Hoạt động bảo vệ môi trường thuộc nhiệm vụ chi ngân sách cấp huyện quy định tại Phụ lục ban hành kèm theo Nghị quyết này.”</w:t>
      </w:r>
    </w:p>
    <w:p>
      <w:r>
        <w:t>3. Bổ sung điểm l vào sau điểm k khoản 2 Điều 8 như sau:</w:t>
      </w:r>
    </w:p>
    <w:p>
      <w:r>
        <w:t>“l) Hoạt động bảo vệ môi trường thuộc nhiệm vụ chi ngân sách cấp xã quy định tại Phụ lục ban hành kèm theo Nghị quyết này.”</w:t>
      </w:r>
    </w:p>
    <w:p>
      <w:r>
        <w:t>Điều 2. Trách nhiệm tổ chức thực hiện</w:t>
      </w:r>
    </w:p>
    <w:p>
      <w:r>
        <w:t>1. Thường trực Hội đồng nhân dân tỉnh, các Ban của Hội đồng nhân dân tỉnh, Tổ đại biểu Hội đồng nhân dân tỉnh và đại biểu Hội đồng nhân dân tỉnh kiểm tra, giám sát việc thực hiện Nghị quyết.</w:t>
      </w:r>
    </w:p>
    <w:p>
      <w:r>
        <w:t>2. Ủy ban nhân dân tỉnh có trách nhiệm tổ chức triển khai thực hiện Nghị quyết.</w:t>
      </w:r>
    </w:p>
    <w:p>
      <w:r>
        <w:t>Điều 3. Hiệu lực thi hành</w:t>
      </w:r>
    </w:p>
    <w:p>
      <w:r>
        <w:t>Nghị quyết này đã được Hội đồng nhân dân tỉnh Bình Định Khóa XIII Kỳ họp thứ 14 thông qua ngày 06 tháng 12 năm 2023 và có hiệu lực từ ngày 16 tháng 12 năm 2023./.</w:t>
      </w:r>
    </w:p>
    <w:p>
      <w:r>
        <w:t>CHỦ TỊCH</w:t>
      </w:r>
    </w:p>
    <w:p>
      <w:r>
        <w:t>Hồ Quốc Dũng</w:t>
      </w:r>
    </w:p>
    <w:p>
      <w:r>
        <w:t>PHỤ LỤC</w:t>
      </w:r>
    </w:p>
    <w:p>
      <w:r>
        <w:t>QUY ĐỊNH HOẠT ĐỘNG BẢO VỆ MÔI TRƯỜNG THUỘC NHIỆM VỤ CHI NGÂN SÁCH CẤP TỈNH, CẤP HUYỆN, CẤP XÃ</w:t>
      </w:r>
    </w:p>
    <w:p>
      <w:r>
        <w:t>(Kèm theo Nghị quyết số 32/2023/NQ-HĐND ngày 06 tháng 12 năm 2023 của Hội đồng nhân dân tỉnh Bình Định)</w:t>
      </w:r>
    </w:p>
    <w:p>
      <w:r>
        <w:t>Hoạt động bảo vệ môi trường thuộc trách nhiệm của địa phương</w:t>
      </w:r>
    </w:p>
    <w:p>
      <w:r>
        <w:t>Thuộc nhiệm vụ chi cấp   ngân sách</w:t>
      </w:r>
    </w:p>
    <w:p>
      <w:r>
        <w:t>Cấp tỉnh</w:t>
      </w:r>
    </w:p>
    <w:p>
      <w:r>
        <w:t>Cấp huyện</w:t>
      </w:r>
    </w:p>
    <w:p>
      <w:r>
        <w:t>Cấp   xã</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w:t>
      </w:r>
    </w:p>
    <w:p>
      <w:r>
        <w:t>x</w:t>
      </w:r>
    </w:p>
    <w:p>
      <w:r>
        <w:t>x</w:t>
      </w:r>
    </w:p>
    <w:p>
      <w:r>
        <w:t>x</w:t>
      </w:r>
    </w:p>
    <w:p>
      <w:r>
        <w:t>b) Hỗ trợ phân loại tại nguồn, thu gom, vận chuyển, xử lý chất thải rắn sinh hoạt và xử lý các loại chất thải khác phát sinh trên địa bàn.</w:t>
      </w:r>
    </w:p>
    <w:p>
      <w:r>
        <w:t>x</w:t>
      </w:r>
    </w:p>
    <w:p>
      <w:r>
        <w:t>x</w:t>
      </w:r>
    </w:p>
    <w:p>
      <w:r>
        <w:t>x</w:t>
      </w:r>
    </w:p>
    <w:p>
      <w:r>
        <w:t>2.  Xử lý, cải tạo, phục hồi chất lượng môi trường, bao gồm điều tra, khảo sát, đánh giá mức độ ô nhiễm và xử lý ô nhiễm (không bao gồm dự án đầu tư theo Luật Đầu tư công), gồm có:</w:t>
      </w:r>
    </w:p>
    <w:p>
      <w:r>
        <w:t>a) Xử lý ô nhiễm,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w:t>
      </w:r>
    </w:p>
    <w:p>
      <w:r>
        <w:t>x</w:t>
      </w:r>
    </w:p>
    <w:p>
      <w:r>
        <w:t>x</w:t>
      </w:r>
    </w:p>
    <w:p>
      <w:r>
        <w:t>x</w:t>
      </w:r>
    </w:p>
    <w:p>
      <w:r>
        <w:t>b) Xử lý ô nhiễm môi trường nước mặt sông, hồ trên địa bàn.</w:t>
      </w:r>
    </w:p>
    <w:p>
      <w:r>
        <w:t>x</w:t>
      </w:r>
    </w:p>
    <w:p>
      <w:r>
        <w:t>x</w:t>
      </w:r>
    </w:p>
    <w:p>
      <w:r>
        <w:t>-</w:t>
      </w:r>
    </w:p>
    <w:p>
      <w:r>
        <w:t>3.  Trang thiết bị để bảo vệ môi trường; quan trắc môi trường, bao gồm:</w:t>
      </w:r>
    </w:p>
    <w:p>
      <w:r>
        <w:t>a) Mua sắm trang thiết bị thay thế; duy trì, vận hành trang thiết bị, phương tiện phục vụ công tác bảo vệ môi trường trên địa bàn.</w:t>
      </w:r>
    </w:p>
    <w:p>
      <w:r>
        <w:t>x</w:t>
      </w:r>
    </w:p>
    <w:p>
      <w:r>
        <w:t>x</w:t>
      </w:r>
    </w:p>
    <w:p>
      <w:r>
        <w:t>x</w:t>
      </w:r>
    </w:p>
    <w:p>
      <w:r>
        <w:t>b) Hoạt động của hệ thống quan trắc môi trường theo quy hoạch tỉnh (bao gồm cả vận hành, bảo dưỡng, bảo trì, sửa chữa, hiệu chuẩn, kiểm định).</w:t>
      </w:r>
    </w:p>
    <w:p>
      <w:r>
        <w:t>x</w:t>
      </w:r>
    </w:p>
    <w:p>
      <w:r>
        <w:t>-</w:t>
      </w:r>
    </w:p>
    <w:p>
      <w:r>
        <w:t>-</w:t>
      </w:r>
    </w:p>
    <w:p>
      <w:r>
        <w:t>4.  Kiểm tra, thanh tra, giám sát về bảo vệ môi trường, ứng phó với biến đổi khí hậu thuộc trách nhiệm của địa phương và theo quyết định của cấp có thẩm quyền.</w:t>
      </w:r>
    </w:p>
    <w:p>
      <w:r>
        <w:t>x</w:t>
      </w:r>
    </w:p>
    <w:p>
      <w:r>
        <w:t>x</w:t>
      </w:r>
    </w:p>
    <w:p>
      <w:r>
        <w:t>x</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địa phương.</w:t>
      </w:r>
    </w:p>
    <w:p>
      <w:r>
        <w:t>x</w:t>
      </w:r>
    </w:p>
    <w:p>
      <w:r>
        <w:t>x</w:t>
      </w:r>
    </w:p>
    <w:p>
      <w:r>
        <w:t>-</w:t>
      </w:r>
    </w:p>
    <w:p>
      <w:r>
        <w:t>b) Hoạt động bảo tồn và phát triển bền vững đa dạng sinh học theo quy định tại khoản 3 Điều 73 Luật Đa dạng sinh học (trừ lập, thẩm định quy hoạch bảo tồn đa dạng sinh học) thuộc trách nhiệm của địa phương, bao gồm:</w:t>
      </w:r>
    </w:p>
    <w:p>
      <w:r>
        <w:t>- Quan trắc, thống kê, quản lý thông tin, dữ liệu về đa dạng sinh học; xây dựng cơ sở dữ liệu về đa dạng sinh học;</w:t>
      </w:r>
    </w:p>
    <w:p>
      <w:r>
        <w:t>x</w:t>
      </w:r>
    </w:p>
    <w:p>
      <w:r>
        <w:t>x</w:t>
      </w:r>
    </w:p>
    <w:p>
      <w:r>
        <w:t>-</w:t>
      </w:r>
    </w:p>
    <w:p>
      <w:r>
        <w:t>- Tổ chức xây dựng báo cáo hiện trạng đa dạng sinh học, báo cáo hiện trạng khu bảo tồn;</w:t>
      </w:r>
    </w:p>
    <w:p>
      <w:r>
        <w:t>x</w:t>
      </w:r>
    </w:p>
    <w:p>
      <w:r>
        <w:t>-</w:t>
      </w:r>
    </w:p>
    <w:p>
      <w:r>
        <w:t>-</w:t>
      </w:r>
    </w:p>
    <w:p>
      <w:r>
        <w:t>- Lập, thẩm định Danh mục loài nguy cấp, quý, hiếm được ưu tiên bảo vệ, Danh mục loài ngoại lai xâm hại, Danh mục loài hoang dã bị cấm khai thác trong tự nhiên, Danh mục loài hoang dã được khai thác có điều kiện ngoài tự nhiên, Danh mục nguồn gen bị cấm xuất khẩu; điều tra, đánh giá quần thể để sửa đổi, bổ sung Danh mục loài nguy cấp, quý, hiếm được ưu tiên bảo vệ;</w:t>
      </w:r>
    </w:p>
    <w:p>
      <w:r>
        <w:t>x</w:t>
      </w:r>
    </w:p>
    <w:p>
      <w:r>
        <w:t>-</w:t>
      </w:r>
    </w:p>
    <w:p>
      <w:r>
        <w:t>-</w:t>
      </w:r>
    </w:p>
    <w:p>
      <w:r>
        <w:t>- Xây dựng và thử nghiệm mô hình bảo tồn và phát triển bền vững đa dạng sinh học;</w:t>
      </w:r>
    </w:p>
    <w:p>
      <w:r>
        <w:t>x</w:t>
      </w:r>
    </w:p>
    <w:p>
      <w:r>
        <w:t>x</w:t>
      </w:r>
    </w:p>
    <w:p>
      <w:r>
        <w:t>x</w:t>
      </w:r>
    </w:p>
    <w:p>
      <w:r>
        <w:t>- Tuyên truyền, giáo dục pháp luật, nâng cao ý thức về bảo tồn và phát triển bền vững đa dạng sinh học;</w:t>
      </w:r>
    </w:p>
    <w:p>
      <w:r>
        <w:t>x</w:t>
      </w:r>
    </w:p>
    <w:p>
      <w:r>
        <w:t>x</w:t>
      </w:r>
    </w:p>
    <w:p>
      <w:r>
        <w:t>x</w:t>
      </w:r>
    </w:p>
    <w:p>
      <w:r>
        <w:t>- Hợp tác quốc tế về bảo tồn và phát triển bền vững đa dạng sinh học.</w:t>
      </w:r>
    </w:p>
    <w:p>
      <w:r>
        <w:t>x</w:t>
      </w:r>
    </w:p>
    <w:p>
      <w:r>
        <w:t>x</w:t>
      </w:r>
    </w:p>
    <w:p>
      <w:r>
        <w:t>x</w:t>
      </w:r>
    </w:p>
    <w:p>
      <w:r>
        <w:t>c)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x</w:t>
      </w:r>
    </w:p>
    <w:p>
      <w:r>
        <w:t>-</w:t>
      </w:r>
    </w:p>
    <w:p>
      <w:r>
        <w:t>-</w:t>
      </w:r>
    </w:p>
    <w:p>
      <w:r>
        <w:t>d) Hoạt động phát triển thị trường các-bon trong nước.</w:t>
      </w:r>
    </w:p>
    <w:p>
      <w:r>
        <w:t>x</w:t>
      </w:r>
    </w:p>
    <w:p>
      <w:r>
        <w:t>-</w:t>
      </w:r>
    </w:p>
    <w:p>
      <w:r>
        <w:t>-</w:t>
      </w:r>
    </w:p>
    <w:p>
      <w:r>
        <w:t>đ)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x</w:t>
      </w:r>
    </w:p>
    <w:p>
      <w:r>
        <w:t>-</w:t>
      </w:r>
    </w:p>
    <w:p>
      <w:r>
        <w:t>-</w:t>
      </w:r>
    </w:p>
    <w:p>
      <w:r>
        <w:t>e) Điều tra, thống kê, giám sát, đánh giá, lập danh mục chất làm suy giảm tầng ô-dôn, chất gây hiệu ứng nhà kính trên địa bàn.</w:t>
      </w:r>
    </w:p>
    <w:p>
      <w:r>
        <w:t>x</w:t>
      </w:r>
    </w:p>
    <w:p>
      <w:r>
        <w:t>-</w:t>
      </w:r>
    </w:p>
    <w:p>
      <w:r>
        <w:t>-</w:t>
      </w:r>
    </w:p>
    <w:p>
      <w:r>
        <w:t>6.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x</w:t>
      </w:r>
    </w:p>
    <w:p>
      <w:r>
        <w:t>x</w:t>
      </w:r>
    </w:p>
    <w:p>
      <w:r>
        <w:t>x</w:t>
      </w:r>
    </w:p>
    <w:p>
      <w:r>
        <w:t>7.  Hoạt động hội nhập quốc tế và hợp tác quốc tế về bảo vệ môi trường, bao gồm:</w:t>
      </w:r>
    </w:p>
    <w:p>
      <w:r>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p>
    <w:p>
      <w:r>
        <w:t>x</w:t>
      </w:r>
    </w:p>
    <w:p>
      <w:r>
        <w:t>-</w:t>
      </w:r>
    </w:p>
    <w:p>
      <w:r>
        <w:t>-</w:t>
      </w:r>
    </w:p>
    <w:p>
      <w:r>
        <w:t>b) 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sự nghiệp môi trường).</w:t>
      </w:r>
    </w:p>
    <w:p>
      <w:r>
        <w:t>x</w:t>
      </w:r>
    </w:p>
    <w:p>
      <w:r>
        <w:t>x</w:t>
      </w:r>
    </w:p>
    <w:p>
      <w:r>
        <w:t>x</w:t>
      </w:r>
    </w:p>
    <w:p>
      <w:r>
        <w:t>8.  Các hoạt động quản lý nhà nước khác bảo vệ môi trường thuộc trách nhiệm của địa phương theo quy định của pháp luật, bao gồm:</w:t>
      </w:r>
    </w:p>
    <w:p>
      <w:r>
        <w:t>a1) Xây dựng, điều chỉnh kế hoạch, quy trình, hướng dẫn kỹ thuật, định mức kinh tế - kỹ thuật về bảo vệ môi trường, ứng phó với biến đổi khí hậu;</w:t>
      </w:r>
    </w:p>
    <w:p>
      <w:r>
        <w:t>x</w:t>
      </w:r>
    </w:p>
    <w:p>
      <w:r>
        <w:t>-</w:t>
      </w:r>
    </w:p>
    <w:p>
      <w:r>
        <w:t>-</w:t>
      </w:r>
    </w:p>
    <w:p>
      <w:r>
        <w:t>a2) Xây dựng, điều chỉnh chương trình, đề án, dự án về bảo vệ môi trường, ứng phó với biến đổi khí hậu của địa phương.</w:t>
      </w:r>
    </w:p>
    <w:p>
      <w:r>
        <w:t>x</w:t>
      </w:r>
    </w:p>
    <w:p>
      <w:r>
        <w:t>x</w:t>
      </w:r>
    </w:p>
    <w:p>
      <w:r>
        <w:t>x</w:t>
      </w:r>
    </w:p>
    <w:p>
      <w:r>
        <w:t>b) Đánh giá việc thực hiện phương án bảo vệ môi trường và bảo tồn thiên nhiên và đa dạng sinh học trong quy hoạch tỉnh.</w:t>
      </w:r>
    </w:p>
    <w:p>
      <w:r>
        <w:t>x</w:t>
      </w:r>
    </w:p>
    <w:p>
      <w:r>
        <w:t>x</w:t>
      </w:r>
    </w:p>
    <w:p>
      <w:r>
        <w:t>x</w:t>
      </w:r>
    </w:p>
    <w:p>
      <w:r>
        <w:t>c)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x</w:t>
      </w:r>
    </w:p>
    <w:p>
      <w:r>
        <w:t>x</w:t>
      </w:r>
    </w:p>
    <w:p>
      <w:r>
        <w:t>-</w:t>
      </w:r>
    </w:p>
    <w:p>
      <w:r>
        <w:t>d) Tiếp nhận, xác minh, xử lý phản ảnh, kiến nghị của tổ chức, cá nhân và cộng đồng dân cư về bảo vệ môi trường; hội thảo phục vụ hoạt động bảo vệ môi trường, ứng phó với biến đổi khí hậu.</w:t>
      </w:r>
    </w:p>
    <w:p>
      <w:r>
        <w:t>x</w:t>
      </w:r>
    </w:p>
    <w:p>
      <w:r>
        <w:t>x</w:t>
      </w:r>
    </w:p>
    <w:p>
      <w:r>
        <w:t>x</w:t>
      </w:r>
    </w:p>
    <w:p>
      <w:r>
        <w:t>đ) Phòng ngừa, ứng phó khắc phục sự cố môi trường.</w:t>
      </w:r>
    </w:p>
    <w:p>
      <w:r>
        <w:t>x</w:t>
      </w:r>
    </w:p>
    <w:p>
      <w:r>
        <w:t>x</w:t>
      </w:r>
    </w:p>
    <w:p>
      <w:r>
        <w:t>x</w:t>
      </w:r>
    </w:p>
    <w:p>
      <w:r>
        <w:t>e1)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xây dựng báo cáo về môi trường, ứng phó với biến đổi khí hậu;</w:t>
      </w:r>
    </w:p>
    <w:p>
      <w:r>
        <w:t>x</w:t>
      </w:r>
    </w:p>
    <w:p>
      <w:r>
        <w:t>x</w:t>
      </w:r>
    </w:p>
    <w:p>
      <w:r>
        <w:t>x</w:t>
      </w:r>
    </w:p>
    <w:p>
      <w:r>
        <w:t>e2) Cập nhật, đánh giá chỉ tiêu thống kê; đánh giá, xếp hạng kết quả bảo vệ môi trường.</w:t>
      </w:r>
    </w:p>
    <w:p>
      <w:r>
        <w:t>x</w:t>
      </w:r>
    </w:p>
    <w:p>
      <w:r>
        <w:t>x</w:t>
      </w:r>
    </w:p>
    <w:p>
      <w:r>
        <w:t>-</w:t>
      </w:r>
    </w:p>
    <w:p>
      <w:r>
        <w:t>g) Xây dựng các mô hình về bảo vệ môi trường, ứng phó với biến đổi khí hậu.</w:t>
      </w:r>
    </w:p>
    <w:p>
      <w:r>
        <w:t>x</w:t>
      </w:r>
    </w:p>
    <w:p>
      <w:r>
        <w:t>x</w:t>
      </w:r>
    </w:p>
    <w:p>
      <w:r>
        <w:t>x</w:t>
      </w:r>
    </w:p>
    <w:p>
      <w:r>
        <w:t>h) Hoạt động đánh giá phục vụ việc xác nhận về bảo vệ môi trường theo quy định của pháp luật.</w:t>
      </w:r>
    </w:p>
    <w:p>
      <w:r>
        <w:t>x</w:t>
      </w:r>
    </w:p>
    <w:p>
      <w:r>
        <w:t>x</w:t>
      </w:r>
    </w:p>
    <w:p>
      <w:r>
        <w:t>-</w:t>
      </w:r>
    </w:p>
    <w:p>
      <w:r>
        <w:t>i) Hoạt động của Ban điều hành, Văn phòng thường trực về bảo vệ môi trường được cấp có thẩm quyền quyết định.</w:t>
      </w:r>
    </w:p>
    <w:p>
      <w:r>
        <w:t>x</w:t>
      </w:r>
    </w:p>
    <w:p>
      <w:r>
        <w:t>x</w:t>
      </w:r>
    </w:p>
    <w:p>
      <w:r>
        <w:t>x</w:t>
      </w:r>
    </w:p>
    <w:p>
      <w:r>
        <w:t>9. Các hoạt động sự nghiệp về môi trường khác do tỉnh quản lý</w:t>
      </w:r>
    </w:p>
    <w:p>
      <w:r>
        <w:t>x</w:t>
      </w:r>
    </w:p>
    <w:p>
      <w:r>
        <w:t>-</w:t>
      </w:r>
    </w:p>
    <w:p>
      <w:r>
        <w:t>-</w:t>
      </w:r>
    </w:p>
    <w:p>
      <w:r>
        <w:t>10. Các hoạt động sự nghiệp về môi trường khác do huyện quản lý</w:t>
      </w:r>
    </w:p>
    <w:p>
      <w:r>
        <w:t>-</w:t>
      </w:r>
    </w:p>
    <w:p>
      <w:r>
        <w:t>x</w:t>
      </w:r>
    </w:p>
    <w:p>
      <w:r>
        <w:t>-</w:t>
      </w:r>
    </w:p>
    <w:p>
      <w:r>
        <w:t>11. Các hoạt động sự nghiệp về môi trường khác do xã quản lý</w:t>
      </w:r>
    </w:p>
    <w:p>
      <w:r>
        <w:t>-</w:t>
      </w:r>
    </w:p>
    <w:p>
      <w:r>
        <w:t>-</w:t>
      </w:r>
    </w:p>
    <w:p>
      <w:r>
        <w:t>x</w:t>
      </w:r>
    </w:p>
    <w:p>
      <w:r>
        <w:t>Ghi chú: “x”: Hoạt động có thực hiện;</w:t>
      </w:r>
    </w:p>
    <w:p>
      <w:r>
        <w:t>“-”: Hoạt động không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