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sửa đổi Điều 3 Quy định giá đất, bảng giá đất thời kỳ 2020-2024 trên địa bàn tỉnh Quảng Nam kèm theo Nghị quyết 14/2019/NQ-HĐND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32/2023/NQ-HĐND</w:t>
      </w:r>
    </w:p>
    <w:p>
      <w:r>
        <w:t>Quảng Nam, ngày 08 tháng 12 năm 2023</w:t>
      </w:r>
    </w:p>
    <w:p>
      <w:r>
        <w:t>NGHỊ QUYẾT</w:t>
      </w:r>
    </w:p>
    <w:p>
      <w:r>
        <w:t>SỬA ĐỔI ĐIỀU 3 QUY ĐỊNH GIÁ ĐẤT, BẢNG GIÁ ĐẤT THỜI KỲ 2020-2024 TRÊN ĐỊA BÀN TỈNH QUẢNG NAM BAN HÀNH KÈM THEO NGHỊ QUYẾT SỐ 14/2019/NQ-HĐND NGÀY 17 THÁNG 12 NĂM 2019 CỦA HỘI ĐỒNG NHÂN DÂN TỈNH</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09 tháng 12 năm 2013;</w:t>
      </w:r>
    </w:p>
    <w:p>
      <w:r>
        <w:t>Căn cứ các Nghị định của Chính phủ: số 44/2014/NĐ-CP ngày 15 tháng 5 năm 2014 quy định về giá đất; số 96/2019/NĐ-CP ngày 19 tháng 12 năm 2019 quy định về khung giá đất; số 01/2017/NĐ-CP ngày 06 tháng 01 năm 2017 về việc sửa đổi, bổ sung một số Nghị định quy định chi tiết thi hành Luật Đất đai; số 10/2023/NĐ-CP ngày 03 tháng 4 năm 2023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8217/TTr-UBND ngày 27 tháng 11 năm 2023 của Ủy ban nhân dân tỉnh về đề nghị ban hành Nghị quyết sửa đổi, bổ sung Điều 3 Quy định giá đất, bảng giá đất thời kỳ 2020-2024, Báo cáo thẩm tra số 214/BC-HĐND ngày 05 tháng 12 năm 2023 của Ban Kinh tế - Ngân sách Hội đồng nhân dân tỉnh và ý kiến thảo luận của đại biểu Hội đồng nhân dân tỉnh tại kỳ họp,</w:t>
      </w:r>
    </w:p>
    <w:p>
      <w:r>
        <w:t>QUYẾT NGHỊ:</w:t>
      </w:r>
    </w:p>
    <w:p>
      <w:r>
        <w:t>Điều 1. Sửa đổi Điều 3 Quy định giá đất, bảng giá đất thời kỳ 2020-2024 trên địa bàn tỉnh Quảng Nam ban hành kèm theo Nghị quyết số 14/2019/NQ-HĐND ngày 17 tháng 12 năm 2019 của Hội đồng nhân dân tỉnh như sau:</w:t>
      </w:r>
    </w:p>
    <w:p>
      <w:r>
        <w:t>"Điều 3. Giá tối thiểu, tối đa các loại đất</w:t>
      </w:r>
    </w:p>
    <w:p>
      <w:r>
        <w:t>Giá tối thiểu, tối đa các loại đất gồm: Đất trồng lúa nước, đất trồng cây hằng năm, đất trồng cây lâu năm, đất rừng sản xuất, đất nuôi trồng thủy sản, đất làm muối, đất ở nông thôn, đất ở đô thị.</w:t>
      </w:r>
    </w:p>
    <w:p>
      <w:r>
        <w:t>(Chi tiết theo phụ lục đính kèm)”</w:t>
      </w:r>
    </w:p>
    <w:p>
      <w:r>
        <w:t>Điều 2. Tổ chức thực hiện</w:t>
      </w:r>
    </w:p>
    <w:p>
      <w:r>
        <w:t>1. Giao Ủy ban nhân dân tỉnh:</w:t>
      </w:r>
    </w:p>
    <w:p>
      <w:r>
        <w:t>a) Triển khai thực hiện Nghị quyết, ban hành văn bản quy định giá của từng vị trí các loại đất trên địa bàn tỉnh để áp dụng từ ngày 01 tháng 01 năm 2024. Trường hợp Chính phủ ban hành khung giá đất mới mà quy định mức giá tối đa thấp hơn mức giá tối đa quy định tại Nghị quyết này thì Ủy ban nhân dân tỉnh thực hiện theo Nghị định của Chính phủ và báo cáo Hội đồng nhân dân tỉnh tại kỳ họp gần nhất.</w:t>
      </w:r>
    </w:p>
    <w:p>
      <w:r>
        <w:t>b) Chỉ đạo chặt chẽ việc xây dựng hệ số điều chỉnh giá đất để khắc phục các bất hợp lý, không công bằng giữa những khu vực lân cận trong nội bộ từng địa phương hoặc giữa các địa phương liền kề khi thực hiện việc bồi thường, giải phóng mặt bằng, thực hiện các quyền và nghĩa vụ tài chính về đất đai của người sử dụng đất.</w:t>
      </w:r>
    </w:p>
    <w:p>
      <w:r>
        <w:t>c) Quy định cụ thể, chặt chẽ việc xử lý các dự án, công trình chuyển tiếp, dở dang, đang triển khai khi áp dụng điều chỉnh bảng giá đất.</w:t>
      </w:r>
    </w:p>
    <w:p>
      <w:r>
        <w:t>d) Xây dựng phương án điều chỉnh bảng giá đất, báo cáo Hội đồng nhân dân tỉnh xem xét, quyết định tại kỳ họp gần nhất trong các trường hợp sau:</w:t>
      </w:r>
    </w:p>
    <w:p>
      <w:r>
        <w:t>Chính phủ điều chỉnh khung giá đất mà mức giá đất điều chỉnh tăng từ 20% trở lên so với giá đất tối đa hoặc giảm từ 20% trở lên so với giá đất tối thiểu trong bảng giá đất của loại đất tương tự.</w:t>
      </w:r>
    </w:p>
    <w:p>
      <w:r>
        <w:t>Khi giá đất phổ biến trên thị trường tăng từ 20% trở lên so với giá đất tối đa hoặc giảm từ 20% trở lên so với giá đất tối thiểu trong bảng giá đất theo quy định.</w:t>
      </w:r>
    </w:p>
    <w:p>
      <w:r>
        <w:t>Khi phát sinh vấn đề cấp bách cần điều chỉnh, bổ sung giá đất.</w:t>
      </w:r>
    </w:p>
    <w:p>
      <w:r>
        <w:t>2. Thường trực Hội đồng nhân dân, các Ban của Hội đồng nhân dân, Tổ đại biểu và đại biểu Hội đồng nhân dân tỉnh giám sát việc thực hiện Nghị quyết.</w:t>
      </w:r>
    </w:p>
    <w:p>
      <w:r>
        <w:t>3. Các nội dung khác của Quy định giá đất, bảng giá đất thời kỳ 2020-2024 trên địa bàn tỉnh Quảng Nam ban hành kèm theo Nghị quyết số 14/2019/NQ-HĐND ngày 17 tháng 12 năm 2019 của Hội đồng nhân dân tỉnh không thuộc phạm vi sửa đổi của Nghị quyết này vẫn còn hiệu lực thi hành.</w:t>
      </w:r>
    </w:p>
    <w:p>
      <w:r>
        <w:t>Nghị quyết này được Hội đồng nhân dân tỉnh Quảng Nam khóa X, kỳ họp thứ mười tám thông qua ngày 08 tháng 12 năm 2023 và có hiệu lực thi hành kể từ ngày 01 tháng 01 năm 2024./.</w:t>
      </w:r>
    </w:p>
    <w:p>
      <w:r>
        <w:t>Nơi nhận:</w:t>
      </w:r>
    </w:p>
    <w:p>
      <w:r>
        <w:t>- UBTVQH;</w:t>
      </w:r>
    </w:p>
    <w:p>
      <w:r>
        <w:t>- Chính phủ;</w:t>
      </w:r>
    </w:p>
    <w:p>
      <w:r>
        <w:t>- VP: QH, CTN, CP;</w:t>
      </w:r>
    </w:p>
    <w:p>
      <w:r>
        <w:t>- Ban CTĐB-UBTVQH;</w:t>
      </w:r>
    </w:p>
    <w:p>
      <w:r>
        <w:t>- Các Bộ: TNMT, TC;</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BẢNG GIÁ TỐI THIỂU, TỐI ĐA CÁC LOẠI ĐẤT THỜI KỲ 2020-2024 TRÊN ĐỊA BÀN CÁC HUYỆN, THỊ XÃ, THÀNH PHỐ SO VỚI KHUNG CỦA CHÍNH PHỦ</w:t>
      </w:r>
    </w:p>
    <w:p>
      <w:r>
        <w:t>(Kèm theo Nghị quyết số 32/2023/NQ-HĐND ngày 08/12/2023 của Hội đồng nhân dân tỉnh)</w:t>
      </w:r>
    </w:p>
    <w:p>
      <w:r>
        <w:t>Đơn vị tính: đồng/m 2</w:t>
      </w:r>
    </w:p>
    <w:p>
      <w:r>
        <w:t>TT</w:t>
      </w:r>
    </w:p>
    <w:p>
      <w:r>
        <w:t>Loại đất/Đơn vị hành chính</w:t>
      </w:r>
    </w:p>
    <w:p>
      <w:r>
        <w:t>Xã đồng bằng</w:t>
      </w:r>
    </w:p>
    <w:p>
      <w:r>
        <w:t>Xã trung du</w:t>
      </w:r>
    </w:p>
    <w:p>
      <w:r>
        <w:t>Xã miền núi</w:t>
      </w:r>
    </w:p>
    <w:p>
      <w:r>
        <w:t>Tối thiểu</w:t>
      </w:r>
    </w:p>
    <w:p>
      <w:r>
        <w:t>Tối đa</w:t>
      </w:r>
    </w:p>
    <w:p>
      <w:r>
        <w:t>Tối thiểu</w:t>
      </w:r>
    </w:p>
    <w:p>
      <w:r>
        <w:t>Tối đa</w:t>
      </w:r>
    </w:p>
    <w:p>
      <w:r>
        <w:t>Tối thiểu</w:t>
      </w:r>
    </w:p>
    <w:p>
      <w:r>
        <w:t>Tối đa</w:t>
      </w:r>
    </w:p>
    <w:p>
      <w:r>
        <w:t>I</w:t>
      </w:r>
    </w:p>
    <w:p>
      <w:r>
        <w:t>ĐẤT TRỒNG LÚA NƯỚC</w:t>
      </w:r>
    </w:p>
    <w:p>
      <w:r>
        <w:t>Khung Chính phủ</w:t>
      </w:r>
    </w:p>
    <w:p>
      <w:r>
        <w:t>15.000</w:t>
      </w:r>
    </w:p>
    <w:p>
      <w:r>
        <w:t>120.000</w:t>
      </w:r>
    </w:p>
    <w:p>
      <w:r>
        <w:t>10.000</w:t>
      </w:r>
    </w:p>
    <w:p>
      <w:r>
        <w:t>85.000</w:t>
      </w:r>
    </w:p>
    <w:p>
      <w:r>
        <w:t>8.000</w:t>
      </w:r>
    </w:p>
    <w:p>
      <w:r>
        <w:t>70.000</w:t>
      </w:r>
    </w:p>
    <w:p>
      <w:r>
        <w:t>1</w:t>
      </w:r>
    </w:p>
    <w:p>
      <w:r>
        <w:t>Tam Kỳ</w:t>
      </w:r>
    </w:p>
    <w:p>
      <w:r>
        <w:t>57.000</w:t>
      </w:r>
    </w:p>
    <w:p>
      <w:r>
        <w:t>72.000</w:t>
      </w:r>
    </w:p>
    <w:p>
      <w:r>
        <w:t>2</w:t>
      </w:r>
    </w:p>
    <w:p>
      <w:r>
        <w:t>Hội An</w:t>
      </w:r>
    </w:p>
    <w:p>
      <w:r>
        <w:t>68.000</w:t>
      </w:r>
    </w:p>
    <w:p>
      <w:r>
        <w:t>90.000</w:t>
      </w:r>
    </w:p>
    <w:p>
      <w:r>
        <w:t>38.000</w:t>
      </w:r>
    </w:p>
    <w:p>
      <w:r>
        <w:t>50.000</w:t>
      </w:r>
    </w:p>
    <w:p>
      <w:r>
        <w:t>3</w:t>
      </w:r>
    </w:p>
    <w:p>
      <w:r>
        <w:t>Điện Bàn</w:t>
      </w:r>
    </w:p>
    <w:p>
      <w:r>
        <w:t>35.000</w:t>
      </w:r>
    </w:p>
    <w:p>
      <w:r>
        <w:t>55.000</w:t>
      </w:r>
    </w:p>
    <w:p>
      <w:r>
        <w:t>4</w:t>
      </w:r>
    </w:p>
    <w:p>
      <w:r>
        <w:t>Đại Lộc</w:t>
      </w:r>
    </w:p>
    <w:p>
      <w:r>
        <w:t>20.000</w:t>
      </w:r>
    </w:p>
    <w:p>
      <w:r>
        <w:t>35.000</w:t>
      </w:r>
    </w:p>
    <w:p>
      <w:r>
        <w:t>8.000</w:t>
      </w:r>
    </w:p>
    <w:p>
      <w:r>
        <w:t>35.000</w:t>
      </w:r>
    </w:p>
    <w:p>
      <w:r>
        <w:t>5</w:t>
      </w:r>
    </w:p>
    <w:p>
      <w:r>
        <w:t>Duy Xuyên</w:t>
      </w:r>
    </w:p>
    <w:p>
      <w:r>
        <w:t>15.000</w:t>
      </w:r>
    </w:p>
    <w:p>
      <w:r>
        <w:t>36.000</w:t>
      </w:r>
    </w:p>
    <w:p>
      <w:r>
        <w:t>10.000</w:t>
      </w:r>
    </w:p>
    <w:p>
      <w:r>
        <w:t>30.000</w:t>
      </w:r>
    </w:p>
    <w:p>
      <w:r>
        <w:t>6</w:t>
      </w:r>
    </w:p>
    <w:p>
      <w:r>
        <w:t>Quế Sơn</w:t>
      </w:r>
    </w:p>
    <w:p>
      <w:r>
        <w:t>30.000</w:t>
      </w:r>
    </w:p>
    <w:p>
      <w:r>
        <w:t>40.000</w:t>
      </w:r>
    </w:p>
    <w:p>
      <w:r>
        <w:t>24.000</w:t>
      </w:r>
    </w:p>
    <w:p>
      <w:r>
        <w:t>35.000</w:t>
      </w:r>
    </w:p>
    <w:p>
      <w:r>
        <w:t>17.000</w:t>
      </w:r>
    </w:p>
    <w:p>
      <w:r>
        <w:t>32.000</w:t>
      </w:r>
    </w:p>
    <w:p>
      <w:r>
        <w:t>7</w:t>
      </w:r>
    </w:p>
    <w:p>
      <w:r>
        <w:t>Thăng Bình</w:t>
      </w:r>
    </w:p>
    <w:p>
      <w:r>
        <w:t>29.000</w:t>
      </w:r>
    </w:p>
    <w:p>
      <w:r>
        <w:t>45.000</w:t>
      </w:r>
    </w:p>
    <w:p>
      <w:r>
        <w:t>19.000</w:t>
      </w:r>
    </w:p>
    <w:p>
      <w:r>
        <w:t>32.000</w:t>
      </w:r>
    </w:p>
    <w:p>
      <w:r>
        <w:t>16.000</w:t>
      </w:r>
    </w:p>
    <w:p>
      <w:r>
        <w:t>28.000</w:t>
      </w:r>
    </w:p>
    <w:p>
      <w:r>
        <w:t>8</w:t>
      </w:r>
    </w:p>
    <w:p>
      <w:r>
        <w:t>Phú Ninh</w:t>
      </w:r>
    </w:p>
    <w:p>
      <w:r>
        <w:t>28.000</w:t>
      </w:r>
    </w:p>
    <w:p>
      <w:r>
        <w:t>45.000</w:t>
      </w:r>
    </w:p>
    <w:p>
      <w:r>
        <w:t>12.000</w:t>
      </w:r>
    </w:p>
    <w:p>
      <w:r>
        <w:t>18.000</w:t>
      </w:r>
    </w:p>
    <w:p>
      <w:r>
        <w:t>9</w:t>
      </w:r>
    </w:p>
    <w:p>
      <w:r>
        <w:t>Núi Thành</w:t>
      </w:r>
    </w:p>
    <w:p>
      <w:r>
        <w:t>24.000</w:t>
      </w:r>
    </w:p>
    <w:p>
      <w:r>
        <w:t>48.000</w:t>
      </w:r>
    </w:p>
    <w:p>
      <w:r>
        <w:t>10.000</w:t>
      </w:r>
    </w:p>
    <w:p>
      <w:r>
        <w:t>29.000</w:t>
      </w:r>
    </w:p>
    <w:p>
      <w:r>
        <w:t>10</w:t>
      </w:r>
    </w:p>
    <w:p>
      <w:r>
        <w:t>Tiên Phước</w:t>
      </w:r>
    </w:p>
    <w:p>
      <w:r>
        <w:t>11.000</w:t>
      </w:r>
    </w:p>
    <w:p>
      <w:r>
        <w:t>17.000</w:t>
      </w:r>
    </w:p>
    <w:p>
      <w:r>
        <w:t>11.000</w:t>
      </w:r>
    </w:p>
    <w:p>
      <w:r>
        <w:t>15.000</w:t>
      </w:r>
    </w:p>
    <w:p>
      <w:r>
        <w:t>11</w:t>
      </w:r>
    </w:p>
    <w:p>
      <w:r>
        <w:t>Hiệp Đức</w:t>
      </w:r>
    </w:p>
    <w:p>
      <w:r>
        <w:t>8.000</w:t>
      </w:r>
    </w:p>
    <w:p>
      <w:r>
        <w:t>18.000</w:t>
      </w:r>
    </w:p>
    <w:p>
      <w:r>
        <w:t>12</w:t>
      </w:r>
    </w:p>
    <w:p>
      <w:r>
        <w:t>Bắc Trà My</w:t>
      </w:r>
    </w:p>
    <w:p>
      <w:r>
        <w:t>13.000</w:t>
      </w:r>
    </w:p>
    <w:p>
      <w:r>
        <w:t>22.000</w:t>
      </w:r>
    </w:p>
    <w:p>
      <w:r>
        <w:t>13</w:t>
      </w:r>
    </w:p>
    <w:p>
      <w:r>
        <w:t>Nam Trà My</w:t>
      </w:r>
    </w:p>
    <w:p>
      <w:r>
        <w:t>9.000</w:t>
      </w:r>
    </w:p>
    <w:p>
      <w:r>
        <w:t>18.500</w:t>
      </w:r>
    </w:p>
    <w:p>
      <w:r>
        <w:t>14</w:t>
      </w:r>
    </w:p>
    <w:p>
      <w:r>
        <w:t>Phước Sơn</w:t>
      </w:r>
    </w:p>
    <w:p>
      <w:r>
        <w:t>9.000</w:t>
      </w:r>
    </w:p>
    <w:p>
      <w:r>
        <w:t>15.000</w:t>
      </w:r>
    </w:p>
    <w:p>
      <w:r>
        <w:t>15</w:t>
      </w:r>
    </w:p>
    <w:p>
      <w:r>
        <w:t>Nam Giang</w:t>
      </w:r>
    </w:p>
    <w:p>
      <w:r>
        <w:t>10.500</w:t>
      </w:r>
    </w:p>
    <w:p>
      <w:r>
        <w:t>17.000</w:t>
      </w:r>
    </w:p>
    <w:p>
      <w:r>
        <w:t>16</w:t>
      </w:r>
    </w:p>
    <w:p>
      <w:r>
        <w:t>Tây Giang</w:t>
      </w:r>
    </w:p>
    <w:p>
      <w:r>
        <w:t>8.000</w:t>
      </w:r>
    </w:p>
    <w:p>
      <w:r>
        <w:t>21.500</w:t>
      </w:r>
    </w:p>
    <w:p>
      <w:r>
        <w:t>17</w:t>
      </w:r>
    </w:p>
    <w:p>
      <w:r>
        <w:t>Đông Giang</w:t>
      </w:r>
    </w:p>
    <w:p>
      <w:r>
        <w:t>8.500</w:t>
      </w:r>
    </w:p>
    <w:p>
      <w:r>
        <w:t>20.000</w:t>
      </w:r>
    </w:p>
    <w:p>
      <w:r>
        <w:t>18</w:t>
      </w:r>
    </w:p>
    <w:p>
      <w:r>
        <w:t>Nông Sơn</w:t>
      </w:r>
    </w:p>
    <w:p>
      <w:r>
        <w:t>8.000</w:t>
      </w:r>
    </w:p>
    <w:p>
      <w:r>
        <w:t>20.000</w:t>
      </w:r>
    </w:p>
    <w:p>
      <w:r>
        <w:t>II</w:t>
      </w:r>
    </w:p>
    <w:p>
      <w:r>
        <w:t>ĐẤT TRỒNG CÂY HẰNG NĂM</w:t>
      </w:r>
    </w:p>
    <w:p>
      <w:r>
        <w:t>Khung Chính phủ</w:t>
      </w:r>
    </w:p>
    <w:p>
      <w:r>
        <w:t>15.000</w:t>
      </w:r>
    </w:p>
    <w:p>
      <w:r>
        <w:t>120.000</w:t>
      </w:r>
    </w:p>
    <w:p>
      <w:r>
        <w:t>10.000</w:t>
      </w:r>
    </w:p>
    <w:p>
      <w:r>
        <w:t>85.000</w:t>
      </w:r>
    </w:p>
    <w:p>
      <w:r>
        <w:t>8.000</w:t>
      </w:r>
    </w:p>
    <w:p>
      <w:r>
        <w:t>70.000</w:t>
      </w:r>
    </w:p>
    <w:p>
      <w:r>
        <w:t>1</w:t>
      </w:r>
    </w:p>
    <w:p>
      <w:r>
        <w:t>Tam Kỳ</w:t>
      </w:r>
    </w:p>
    <w:p>
      <w:r>
        <w:t>57.000</w:t>
      </w:r>
    </w:p>
    <w:p>
      <w:r>
        <w:t>72.000</w:t>
      </w:r>
    </w:p>
    <w:p>
      <w:r>
        <w:t>2</w:t>
      </w:r>
    </w:p>
    <w:p>
      <w:r>
        <w:t>Hội An</w:t>
      </w:r>
    </w:p>
    <w:p>
      <w:r>
        <w:t>68.000</w:t>
      </w:r>
    </w:p>
    <w:p>
      <w:r>
        <w:t>90.000</w:t>
      </w:r>
    </w:p>
    <w:p>
      <w:r>
        <w:t>38.000</w:t>
      </w:r>
    </w:p>
    <w:p>
      <w:r>
        <w:t>50.000</w:t>
      </w:r>
    </w:p>
    <w:p>
      <w:r>
        <w:t>3</w:t>
      </w:r>
    </w:p>
    <w:p>
      <w:r>
        <w:t>Điện Bàn</w:t>
      </w:r>
    </w:p>
    <w:p>
      <w:r>
        <w:t>29.000</w:t>
      </w:r>
    </w:p>
    <w:p>
      <w:r>
        <w:t>52.000</w:t>
      </w:r>
    </w:p>
    <w:p>
      <w:r>
        <w:t>4</w:t>
      </w:r>
    </w:p>
    <w:p>
      <w:r>
        <w:t>Đại Lộc</w:t>
      </w:r>
    </w:p>
    <w:p>
      <w:r>
        <w:t>20.000</w:t>
      </w:r>
    </w:p>
    <w:p>
      <w:r>
        <w:t>35.000</w:t>
      </w:r>
    </w:p>
    <w:p>
      <w:r>
        <w:t>8.000</w:t>
      </w:r>
    </w:p>
    <w:p>
      <w:r>
        <w:t>35.000</w:t>
      </w:r>
    </w:p>
    <w:p>
      <w:r>
        <w:t>5</w:t>
      </w:r>
    </w:p>
    <w:p>
      <w:r>
        <w:t>Duy Xuyên</w:t>
      </w:r>
    </w:p>
    <w:p>
      <w:r>
        <w:t>15.000</w:t>
      </w:r>
    </w:p>
    <w:p>
      <w:r>
        <w:t>36.000</w:t>
      </w:r>
    </w:p>
    <w:p>
      <w:r>
        <w:t>10.000</w:t>
      </w:r>
    </w:p>
    <w:p>
      <w:r>
        <w:t>30.000</w:t>
      </w:r>
    </w:p>
    <w:p>
      <w:r>
        <w:t>6</w:t>
      </w:r>
    </w:p>
    <w:p>
      <w:r>
        <w:t>Quế Sơn</w:t>
      </w:r>
    </w:p>
    <w:p>
      <w:r>
        <w:t>16.000</w:t>
      </w:r>
    </w:p>
    <w:p>
      <w:r>
        <w:t>32.000</w:t>
      </w:r>
    </w:p>
    <w:p>
      <w:r>
        <w:t>13.000</w:t>
      </w:r>
    </w:p>
    <w:p>
      <w:r>
        <w:t>25.000</w:t>
      </w:r>
    </w:p>
    <w:p>
      <w:r>
        <w:t>13.000</w:t>
      </w:r>
    </w:p>
    <w:p>
      <w:r>
        <w:t>24.000</w:t>
      </w:r>
    </w:p>
    <w:p>
      <w:r>
        <w:t>7</w:t>
      </w:r>
    </w:p>
    <w:p>
      <w:r>
        <w:t>Thăng Bình</w:t>
      </w:r>
    </w:p>
    <w:p>
      <w:r>
        <w:t>24.000</w:t>
      </w:r>
    </w:p>
    <w:p>
      <w:r>
        <w:t>37.000</w:t>
      </w:r>
    </w:p>
    <w:p>
      <w:r>
        <w:t>18.000</w:t>
      </w:r>
    </w:p>
    <w:p>
      <w:r>
        <w:t>28.000</w:t>
      </w:r>
    </w:p>
    <w:p>
      <w:r>
        <w:t>16.000</w:t>
      </w:r>
    </w:p>
    <w:p>
      <w:r>
        <w:t>24.000</w:t>
      </w:r>
    </w:p>
    <w:p>
      <w:r>
        <w:t>8</w:t>
      </w:r>
    </w:p>
    <w:p>
      <w:r>
        <w:t>Phú Ninh</w:t>
      </w:r>
    </w:p>
    <w:p>
      <w:r>
        <w:t>25.000</w:t>
      </w:r>
    </w:p>
    <w:p>
      <w:r>
        <w:t>43.000</w:t>
      </w:r>
    </w:p>
    <w:p>
      <w:r>
        <w:t>10.000</w:t>
      </w:r>
    </w:p>
    <w:p>
      <w:r>
        <w:t>16.000</w:t>
      </w:r>
    </w:p>
    <w:p>
      <w:r>
        <w:t>9</w:t>
      </w:r>
    </w:p>
    <w:p>
      <w:r>
        <w:t>Núi Thành</w:t>
      </w:r>
    </w:p>
    <w:p>
      <w:r>
        <w:t>24.000</w:t>
      </w:r>
    </w:p>
    <w:p>
      <w:r>
        <w:t>48.000</w:t>
      </w:r>
    </w:p>
    <w:p>
      <w:r>
        <w:t>10.000</w:t>
      </w:r>
    </w:p>
    <w:p>
      <w:r>
        <w:t>29.000</w:t>
      </w:r>
    </w:p>
    <w:p>
      <w:r>
        <w:t>10</w:t>
      </w:r>
    </w:p>
    <w:p>
      <w:r>
        <w:t>Tiên Phước</w:t>
      </w:r>
    </w:p>
    <w:p>
      <w:r>
        <w:t>10.000</w:t>
      </w:r>
    </w:p>
    <w:p>
      <w:r>
        <w:t>16.000</w:t>
      </w:r>
    </w:p>
    <w:p>
      <w:r>
        <w:t>10.000</w:t>
      </w:r>
    </w:p>
    <w:p>
      <w:r>
        <w:t>14.000</w:t>
      </w:r>
    </w:p>
    <w:p>
      <w:r>
        <w:t>11</w:t>
      </w:r>
    </w:p>
    <w:p>
      <w:r>
        <w:t>Hiệp Đức</w:t>
      </w:r>
    </w:p>
    <w:p>
      <w:r>
        <w:t>8.000</w:t>
      </w:r>
    </w:p>
    <w:p>
      <w:r>
        <w:t>18.000</w:t>
      </w:r>
    </w:p>
    <w:p>
      <w:r>
        <w:t>12</w:t>
      </w:r>
    </w:p>
    <w:p>
      <w:r>
        <w:t>Bắc Trà My</w:t>
      </w:r>
    </w:p>
    <w:p>
      <w:r>
        <w:t>11.000</w:t>
      </w:r>
    </w:p>
    <w:p>
      <w:r>
        <w:t>21.000</w:t>
      </w:r>
    </w:p>
    <w:p>
      <w:r>
        <w:t>13</w:t>
      </w:r>
    </w:p>
    <w:p>
      <w:r>
        <w:t>Nam Trà My</w:t>
      </w:r>
    </w:p>
    <w:p>
      <w:r>
        <w:t>8.000</w:t>
      </w:r>
    </w:p>
    <w:p>
      <w:r>
        <w:t>16.000</w:t>
      </w:r>
    </w:p>
    <w:p>
      <w:r>
        <w:t>14</w:t>
      </w:r>
    </w:p>
    <w:p>
      <w:r>
        <w:t>Phước Sơn</w:t>
      </w:r>
    </w:p>
    <w:p>
      <w:r>
        <w:t>8.500</w:t>
      </w:r>
    </w:p>
    <w:p>
      <w:r>
        <w:t>13.000</w:t>
      </w:r>
    </w:p>
    <w:p>
      <w:r>
        <w:t>15</w:t>
      </w:r>
    </w:p>
    <w:p>
      <w:r>
        <w:t>Nam Giang</w:t>
      </w:r>
    </w:p>
    <w:p>
      <w:r>
        <w:t>9.000</w:t>
      </w:r>
    </w:p>
    <w:p>
      <w:r>
        <w:t>14.000</w:t>
      </w:r>
    </w:p>
    <w:p>
      <w:r>
        <w:t>16</w:t>
      </w:r>
    </w:p>
    <w:p>
      <w:r>
        <w:t>Tây Giang</w:t>
      </w:r>
    </w:p>
    <w:p>
      <w:r>
        <w:t>8.000</w:t>
      </w:r>
    </w:p>
    <w:p>
      <w:r>
        <w:t>18.000</w:t>
      </w:r>
    </w:p>
    <w:p>
      <w:r>
        <w:t>17</w:t>
      </w:r>
    </w:p>
    <w:p>
      <w:r>
        <w:t>Đông Giang</w:t>
      </w:r>
    </w:p>
    <w:p>
      <w:r>
        <w:t>8.500</w:t>
      </w:r>
    </w:p>
    <w:p>
      <w:r>
        <w:t>20.000</w:t>
      </w:r>
    </w:p>
    <w:p>
      <w:r>
        <w:t>18</w:t>
      </w:r>
    </w:p>
    <w:p>
      <w:r>
        <w:t>Nông Sơn</w:t>
      </w:r>
    </w:p>
    <w:p>
      <w:r>
        <w:t>8.000</w:t>
      </w:r>
    </w:p>
    <w:p>
      <w:r>
        <w:t>15.000</w:t>
      </w:r>
    </w:p>
    <w:p>
      <w:r>
        <w:t>III</w:t>
      </w:r>
    </w:p>
    <w:p>
      <w:r>
        <w:t>ĐẤT TRỒNG CÂY LÂU NĂM</w:t>
      </w:r>
    </w:p>
    <w:p>
      <w:r>
        <w:t>Khung Chính phủ</w:t>
      </w:r>
    </w:p>
    <w:p>
      <w:r>
        <w:t>15.000</w:t>
      </w:r>
    </w:p>
    <w:p>
      <w:r>
        <w:t>135.000</w:t>
      </w:r>
    </w:p>
    <w:p>
      <w:r>
        <w:t>10.000</w:t>
      </w:r>
    </w:p>
    <w:p>
      <w:r>
        <w:t>90.000</w:t>
      </w:r>
    </w:p>
    <w:p>
      <w:r>
        <w:t>8.000</w:t>
      </w:r>
    </w:p>
    <w:p>
      <w:r>
        <w:t>85.000</w:t>
      </w:r>
    </w:p>
    <w:p>
      <w:r>
        <w:t>1</w:t>
      </w:r>
    </w:p>
    <w:p>
      <w:r>
        <w:t>Tam Kỳ</w:t>
      </w:r>
    </w:p>
    <w:p>
      <w:r>
        <w:t>60.000</w:t>
      </w:r>
    </w:p>
    <w:p>
      <w:r>
        <w:t>75.000</w:t>
      </w:r>
    </w:p>
    <w:p>
      <w:r>
        <w:t>2</w:t>
      </w:r>
    </w:p>
    <w:p>
      <w:r>
        <w:t>Hội An</w:t>
      </w:r>
    </w:p>
    <w:p>
      <w:r>
        <w:t>76.000</w:t>
      </w:r>
    </w:p>
    <w:p>
      <w:r>
        <w:t>100.000</w:t>
      </w:r>
    </w:p>
    <w:p>
      <w:r>
        <w:t>42.000</w:t>
      </w:r>
    </w:p>
    <w:p>
      <w:r>
        <w:t>60.000</w:t>
      </w:r>
    </w:p>
    <w:p>
      <w:r>
        <w:t>3</w:t>
      </w:r>
    </w:p>
    <w:p>
      <w:r>
        <w:t>Điện Bàn</w:t>
      </w:r>
    </w:p>
    <w:p>
      <w:r>
        <w:t>40.000</w:t>
      </w:r>
    </w:p>
    <w:p>
      <w:r>
        <w:t>58.000</w:t>
      </w:r>
    </w:p>
    <w:p>
      <w:r>
        <w:t>4</w:t>
      </w:r>
    </w:p>
    <w:p>
      <w:r>
        <w:t>Đại Lộc</w:t>
      </w:r>
    </w:p>
    <w:p>
      <w:r>
        <w:t>20.000</w:t>
      </w:r>
    </w:p>
    <w:p>
      <w:r>
        <w:t>35.000</w:t>
      </w:r>
    </w:p>
    <w:p>
      <w:r>
        <w:t>8.000</w:t>
      </w:r>
    </w:p>
    <w:p>
      <w:r>
        <w:t>32.000</w:t>
      </w:r>
    </w:p>
    <w:p>
      <w:r>
        <w:t>5</w:t>
      </w:r>
    </w:p>
    <w:p>
      <w:r>
        <w:t>Duy Xuyên</w:t>
      </w:r>
    </w:p>
    <w:p>
      <w:r>
        <w:t>16.000</w:t>
      </w:r>
    </w:p>
    <w:p>
      <w:r>
        <w:t>42.000</w:t>
      </w:r>
    </w:p>
    <w:p>
      <w:r>
        <w:t>10.000</w:t>
      </w:r>
    </w:p>
    <w:p>
      <w:r>
        <w:t>35.000</w:t>
      </w:r>
    </w:p>
    <w:p>
      <w:r>
        <w:t>6</w:t>
      </w:r>
    </w:p>
    <w:p>
      <w:r>
        <w:t>Quế Sơn</w:t>
      </w:r>
    </w:p>
    <w:p>
      <w:r>
        <w:t>25.000</w:t>
      </w:r>
    </w:p>
    <w:p>
      <w:r>
        <w:t>40.000</w:t>
      </w:r>
    </w:p>
    <w:p>
      <w:r>
        <w:t>15.000</w:t>
      </w:r>
    </w:p>
    <w:p>
      <w:r>
        <w:t>32.000</w:t>
      </w:r>
    </w:p>
    <w:p>
      <w:r>
        <w:t>15.000</w:t>
      </w:r>
    </w:p>
    <w:p>
      <w:r>
        <w:t>32.000</w:t>
      </w:r>
    </w:p>
    <w:p>
      <w:r>
        <w:t>7</w:t>
      </w:r>
    </w:p>
    <w:p>
      <w:r>
        <w:t>Thăng Bình</w:t>
      </w:r>
    </w:p>
    <w:p>
      <w:r>
        <w:t>27.000</w:t>
      </w:r>
    </w:p>
    <w:p>
      <w:r>
        <w:t>39.000</w:t>
      </w:r>
    </w:p>
    <w:p>
      <w:r>
        <w:t>18.000</w:t>
      </w:r>
    </w:p>
    <w:p>
      <w:r>
        <w:t>30.000</w:t>
      </w:r>
    </w:p>
    <w:p>
      <w:r>
        <w:t>16.000</w:t>
      </w:r>
    </w:p>
    <w:p>
      <w:r>
        <w:t>26.000</w:t>
      </w:r>
    </w:p>
    <w:p>
      <w:r>
        <w:t>8</w:t>
      </w:r>
    </w:p>
    <w:p>
      <w:r>
        <w:t>Phú Ninh</w:t>
      </w:r>
    </w:p>
    <w:p>
      <w:r>
        <w:t>27.000</w:t>
      </w:r>
    </w:p>
    <w:p>
      <w:r>
        <w:t>45.000</w:t>
      </w:r>
    </w:p>
    <w:p>
      <w:r>
        <w:t>12.000</w:t>
      </w:r>
    </w:p>
    <w:p>
      <w:r>
        <w:t>18.000</w:t>
      </w:r>
    </w:p>
    <w:p>
      <w:r>
        <w:t>9</w:t>
      </w:r>
    </w:p>
    <w:p>
      <w:r>
        <w:t>Núi Thành</w:t>
      </w:r>
    </w:p>
    <w:p>
      <w:r>
        <w:t>25.000</w:t>
      </w:r>
    </w:p>
    <w:p>
      <w:r>
        <w:t>50.000</w:t>
      </w:r>
    </w:p>
    <w:p>
      <w:r>
        <w:t>10.000</w:t>
      </w:r>
    </w:p>
    <w:p>
      <w:r>
        <w:t>29.000</w:t>
      </w:r>
    </w:p>
    <w:p>
      <w:r>
        <w:t>10</w:t>
      </w:r>
    </w:p>
    <w:p>
      <w:r>
        <w:t>Tiên Phước</w:t>
      </w:r>
    </w:p>
    <w:p>
      <w:r>
        <w:t>10.000</w:t>
      </w:r>
    </w:p>
    <w:p>
      <w:r>
        <w:t>16.000</w:t>
      </w:r>
    </w:p>
    <w:p>
      <w:r>
        <w:t>10.000</w:t>
      </w:r>
    </w:p>
    <w:p>
      <w:r>
        <w:t>14.000</w:t>
      </w:r>
    </w:p>
    <w:p>
      <w:r>
        <w:t>11</w:t>
      </w:r>
    </w:p>
    <w:p>
      <w:r>
        <w:t>Hiệp Đức</w:t>
      </w:r>
    </w:p>
    <w:p>
      <w:r>
        <w:t>9.000</w:t>
      </w:r>
    </w:p>
    <w:p>
      <w:r>
        <w:t>17.000</w:t>
      </w:r>
    </w:p>
    <w:p>
      <w:r>
        <w:t>12</w:t>
      </w:r>
    </w:p>
    <w:p>
      <w:r>
        <w:t>Bắc Trà My</w:t>
      </w:r>
    </w:p>
    <w:p>
      <w:r>
        <w:t>11.000</w:t>
      </w:r>
    </w:p>
    <w:p>
      <w:r>
        <w:t>20.000</w:t>
      </w:r>
    </w:p>
    <w:p>
      <w:r>
        <w:t>13</w:t>
      </w:r>
    </w:p>
    <w:p>
      <w:r>
        <w:t>Nam Trà My</w:t>
      </w:r>
    </w:p>
    <w:p>
      <w:r>
        <w:t>8.000</w:t>
      </w:r>
    </w:p>
    <w:p>
      <w:r>
        <w:t>12.000</w:t>
      </w:r>
    </w:p>
    <w:p>
      <w:r>
        <w:t>14</w:t>
      </w:r>
    </w:p>
    <w:p>
      <w:r>
        <w:t>Phước Sơn</w:t>
      </w:r>
    </w:p>
    <w:p>
      <w:r>
        <w:t>8.000</w:t>
      </w:r>
    </w:p>
    <w:p>
      <w:r>
        <w:t>10.000</w:t>
      </w:r>
    </w:p>
    <w:p>
      <w:r>
        <w:t>15</w:t>
      </w:r>
    </w:p>
    <w:p>
      <w:r>
        <w:t>Nam Giang</w:t>
      </w:r>
    </w:p>
    <w:p>
      <w:r>
        <w:t>8.000</w:t>
      </w:r>
    </w:p>
    <w:p>
      <w:r>
        <w:t>13.000</w:t>
      </w:r>
    </w:p>
    <w:p>
      <w:r>
        <w:t>16</w:t>
      </w:r>
    </w:p>
    <w:p>
      <w:r>
        <w:t>Tây Giang</w:t>
      </w:r>
    </w:p>
    <w:p>
      <w:r>
        <w:t>8.000</w:t>
      </w:r>
    </w:p>
    <w:p>
      <w:r>
        <w:t>13.000</w:t>
      </w:r>
    </w:p>
    <w:p>
      <w:r>
        <w:t>17</w:t>
      </w:r>
    </w:p>
    <w:p>
      <w:r>
        <w:t>Đông Giang</w:t>
      </w:r>
    </w:p>
    <w:p>
      <w:r>
        <w:t>8.000</w:t>
      </w:r>
    </w:p>
    <w:p>
      <w:r>
        <w:t>13.500</w:t>
      </w:r>
    </w:p>
    <w:p>
      <w:r>
        <w:t>18</w:t>
      </w:r>
    </w:p>
    <w:p>
      <w:r>
        <w:t>Nông Sơn</w:t>
      </w:r>
    </w:p>
    <w:p>
      <w:r>
        <w:t>8.000</w:t>
      </w:r>
    </w:p>
    <w:p>
      <w:r>
        <w:t>15.000</w:t>
      </w:r>
    </w:p>
    <w:p>
      <w:r>
        <w:t>IV</w:t>
      </w:r>
    </w:p>
    <w:p>
      <w:r>
        <w:t>ĐẤT TRỒNG RỪNG SẢN XUẤT</w:t>
      </w:r>
    </w:p>
    <w:p>
      <w:r>
        <w:t>Khung Chính phủ</w:t>
      </w:r>
    </w:p>
    <w:p>
      <w:r>
        <w:t>4.000</w:t>
      </w:r>
    </w:p>
    <w:p>
      <w:r>
        <w:t>60.000</w:t>
      </w:r>
    </w:p>
    <w:p>
      <w:r>
        <w:t>3.000</w:t>
      </w:r>
    </w:p>
    <w:p>
      <w:r>
        <w:t>45.000</w:t>
      </w:r>
    </w:p>
    <w:p>
      <w:r>
        <w:t>1.000</w:t>
      </w:r>
    </w:p>
    <w:p>
      <w:r>
        <w:t>40.000</w:t>
      </w:r>
    </w:p>
    <w:p>
      <w:r>
        <w:t>1</w:t>
      </w:r>
    </w:p>
    <w:p>
      <w:r>
        <w:t>Tam Kỳ</w:t>
      </w:r>
    </w:p>
    <w:p>
      <w:r>
        <w:t>38.000</w:t>
      </w:r>
    </w:p>
    <w:p>
      <w:r>
        <w:t>55.000</w:t>
      </w:r>
    </w:p>
    <w:p>
      <w:r>
        <w:t>2</w:t>
      </w:r>
    </w:p>
    <w:p>
      <w:r>
        <w:t>Hội An</w:t>
      </w:r>
    </w:p>
    <w:p>
      <w:r>
        <w:t>35.000</w:t>
      </w:r>
    </w:p>
    <w:p>
      <w:r>
        <w:t>45.000</w:t>
      </w:r>
    </w:p>
    <w:p>
      <w:r>
        <w:t>22.500</w:t>
      </w:r>
    </w:p>
    <w:p>
      <w:r>
        <w:t>30.000</w:t>
      </w:r>
    </w:p>
    <w:p>
      <w:r>
        <w:t>3</w:t>
      </w:r>
    </w:p>
    <w:p>
      <w:r>
        <w:t>Điện Bàn</w:t>
      </w:r>
    </w:p>
    <w:p>
      <w:r>
        <w:t>23.000</w:t>
      </w:r>
    </w:p>
    <w:p>
      <w:r>
        <w:t>35.000</w:t>
      </w:r>
    </w:p>
    <w:p>
      <w:r>
        <w:t>4</w:t>
      </w:r>
    </w:p>
    <w:p>
      <w:r>
        <w:t>Đại Lộc</w:t>
      </w:r>
    </w:p>
    <w:p>
      <w:r>
        <w:t>6.000</w:t>
      </w:r>
    </w:p>
    <w:p>
      <w:r>
        <w:t>10.000</w:t>
      </w:r>
    </w:p>
    <w:p>
      <w:r>
        <w:t>3.000</w:t>
      </w:r>
    </w:p>
    <w:p>
      <w:r>
        <w:t>8.000</w:t>
      </w:r>
    </w:p>
    <w:p>
      <w:r>
        <w:t>5</w:t>
      </w:r>
    </w:p>
    <w:p>
      <w:r>
        <w:t>Duy Xuyên</w:t>
      </w:r>
    </w:p>
    <w:p>
      <w:r>
        <w:t>13.000</w:t>
      </w:r>
    </w:p>
    <w:p>
      <w:r>
        <w:t>18.000</w:t>
      </w:r>
    </w:p>
    <w:p>
      <w:r>
        <w:t>3.000</w:t>
      </w:r>
    </w:p>
    <w:p>
      <w:r>
        <w:t>14.500</w:t>
      </w:r>
    </w:p>
    <w:p>
      <w:r>
        <w:t>6</w:t>
      </w:r>
    </w:p>
    <w:p>
      <w:r>
        <w:t>Quế Sơn</w:t>
      </w:r>
    </w:p>
    <w:p>
      <w:r>
        <w:t>7.000</w:t>
      </w:r>
    </w:p>
    <w:p>
      <w:r>
        <w:t>14.000</w:t>
      </w:r>
    </w:p>
    <w:p>
      <w:r>
        <w:t>7.000</w:t>
      </w:r>
    </w:p>
    <w:p>
      <w:r>
        <w:t>14.000</w:t>
      </w:r>
    </w:p>
    <w:p>
      <w:r>
        <w:t>7.000</w:t>
      </w:r>
    </w:p>
    <w:p>
      <w:r>
        <w:t>14.000</w:t>
      </w:r>
    </w:p>
    <w:p>
      <w:r>
        <w:t>7</w:t>
      </w:r>
    </w:p>
    <w:p>
      <w:r>
        <w:t>Thăng Bình</w:t>
      </w:r>
    </w:p>
    <w:p>
      <w:r>
        <w:t>12.000</w:t>
      </w:r>
    </w:p>
    <w:p>
      <w:r>
        <w:t>18.000</w:t>
      </w:r>
    </w:p>
    <w:p>
      <w:r>
        <w:t>10.000</w:t>
      </w:r>
    </w:p>
    <w:p>
      <w:r>
        <w:t>12.000</w:t>
      </w:r>
    </w:p>
    <w:p>
      <w:r>
        <w:t>10.000</w:t>
      </w:r>
    </w:p>
    <w:p>
      <w:r>
        <w:t>12.000</w:t>
      </w:r>
    </w:p>
    <w:p>
      <w:r>
        <w:t>8</w:t>
      </w:r>
    </w:p>
    <w:p>
      <w:r>
        <w:t>Phú Ninh</w:t>
      </w:r>
    </w:p>
    <w:p>
      <w:r>
        <w:t>10.000</w:t>
      </w:r>
    </w:p>
    <w:p>
      <w:r>
        <w:t>28.000</w:t>
      </w:r>
    </w:p>
    <w:p>
      <w:r>
        <w:t>8.000</w:t>
      </w:r>
    </w:p>
    <w:p>
      <w:r>
        <w:t>14.000</w:t>
      </w:r>
    </w:p>
    <w:p>
      <w:r>
        <w:t>9</w:t>
      </w:r>
    </w:p>
    <w:p>
      <w:r>
        <w:t>Núi Thành</w:t>
      </w:r>
    </w:p>
    <w:p>
      <w:r>
        <w:t>19.000</w:t>
      </w:r>
    </w:p>
    <w:p>
      <w:r>
        <w:t>26.000</w:t>
      </w:r>
    </w:p>
    <w:p>
      <w:r>
        <w:t>7.000</w:t>
      </w:r>
    </w:p>
    <w:p>
      <w:r>
        <w:t>24.000</w:t>
      </w:r>
    </w:p>
    <w:p>
      <w:r>
        <w:t>10</w:t>
      </w:r>
    </w:p>
    <w:p>
      <w:r>
        <w:t>Tiên Phước</w:t>
      </w:r>
    </w:p>
    <w:p>
      <w:r>
        <w:t>4.000</w:t>
      </w:r>
    </w:p>
    <w:p>
      <w:r>
        <w:t>7.000</w:t>
      </w:r>
    </w:p>
    <w:p>
      <w:r>
        <w:t>4.000</w:t>
      </w:r>
    </w:p>
    <w:p>
      <w:r>
        <w:t>7.000</w:t>
      </w:r>
    </w:p>
    <w:p>
      <w:r>
        <w:t>11</w:t>
      </w:r>
    </w:p>
    <w:p>
      <w:r>
        <w:t>Hiệp Đức</w:t>
      </w:r>
    </w:p>
    <w:p>
      <w:r>
        <w:t>2.000</w:t>
      </w:r>
    </w:p>
    <w:p>
      <w:r>
        <w:t>5.000</w:t>
      </w:r>
    </w:p>
    <w:p>
      <w:r>
        <w:t>12</w:t>
      </w:r>
    </w:p>
    <w:p>
      <w:r>
        <w:t>Bắc Trà My</w:t>
      </w:r>
    </w:p>
    <w:p>
      <w:r>
        <w:t>3.500</w:t>
      </w:r>
    </w:p>
    <w:p>
      <w:r>
        <w:t>8.000</w:t>
      </w:r>
    </w:p>
    <w:p>
      <w:r>
        <w:t>13</w:t>
      </w:r>
    </w:p>
    <w:p>
      <w:r>
        <w:t>Nam Trà My</w:t>
      </w:r>
    </w:p>
    <w:p>
      <w:r>
        <w:t>3.200</w:t>
      </w:r>
    </w:p>
    <w:p>
      <w:r>
        <w:t>8.000</w:t>
      </w:r>
    </w:p>
    <w:p>
      <w:r>
        <w:t>14</w:t>
      </w:r>
    </w:p>
    <w:p>
      <w:r>
        <w:t>Phước Sơn</w:t>
      </w:r>
    </w:p>
    <w:p>
      <w:r>
        <w:t>4.000</w:t>
      </w:r>
    </w:p>
    <w:p>
      <w:r>
        <w:t>7.000</w:t>
      </w:r>
    </w:p>
    <w:p>
      <w:r>
        <w:t>15</w:t>
      </w:r>
    </w:p>
    <w:p>
      <w:r>
        <w:t>Nam Giang</w:t>
      </w:r>
    </w:p>
    <w:p>
      <w:r>
        <w:t>4.500</w:t>
      </w:r>
    </w:p>
    <w:p>
      <w:r>
        <w:t>9.000</w:t>
      </w:r>
    </w:p>
    <w:p>
      <w:r>
        <w:t>16</w:t>
      </w:r>
    </w:p>
    <w:p>
      <w:r>
        <w:t>Tây Giang</w:t>
      </w:r>
    </w:p>
    <w:p>
      <w:r>
        <w:t>3.000</w:t>
      </w:r>
    </w:p>
    <w:p>
      <w:r>
        <w:t>11.500</w:t>
      </w:r>
    </w:p>
    <w:p>
      <w:r>
        <w:t>17</w:t>
      </w:r>
    </w:p>
    <w:p>
      <w:r>
        <w:t>Đông Giang</w:t>
      </w:r>
    </w:p>
    <w:p>
      <w:r>
        <w:t>4.000</w:t>
      </w:r>
    </w:p>
    <w:p>
      <w:r>
        <w:t>11.500</w:t>
      </w:r>
    </w:p>
    <w:p>
      <w:r>
        <w:t>18</w:t>
      </w:r>
    </w:p>
    <w:p>
      <w:r>
        <w:t>Nông Sơn</w:t>
      </w:r>
    </w:p>
    <w:p>
      <w:r>
        <w:t>2.000</w:t>
      </w:r>
    </w:p>
    <w:p>
      <w:r>
        <w:t>6.000</w:t>
      </w:r>
    </w:p>
    <w:p>
      <w:r>
        <w:t>V</w:t>
      </w:r>
    </w:p>
    <w:p>
      <w:r>
        <w:t>ĐẤT NUÔI TRỒNG THỦY SẢN</w:t>
      </w:r>
    </w:p>
    <w:p>
      <w:r>
        <w:t>Khung Chính phủ</w:t>
      </w:r>
    </w:p>
    <w:p>
      <w:r>
        <w:t>7.000</w:t>
      </w:r>
    </w:p>
    <w:p>
      <w:r>
        <w:t>120.000</w:t>
      </w:r>
    </w:p>
    <w:p>
      <w:r>
        <w:t>6.000</w:t>
      </w:r>
    </w:p>
    <w:p>
      <w:r>
        <w:t>85.000</w:t>
      </w:r>
    </w:p>
    <w:p>
      <w:r>
        <w:t>4.000</w:t>
      </w:r>
    </w:p>
    <w:p>
      <w:r>
        <w:t>70.000</w:t>
      </w:r>
    </w:p>
    <w:p>
      <w:r>
        <w:t>1</w:t>
      </w:r>
    </w:p>
    <w:p>
      <w:r>
        <w:t>Tam Kỳ</w:t>
      </w:r>
    </w:p>
    <w:p>
      <w:r>
        <w:t>52.000</w:t>
      </w:r>
    </w:p>
    <w:p>
      <w:r>
        <w:t>75.000</w:t>
      </w:r>
    </w:p>
    <w:p>
      <w:r>
        <w:t>2</w:t>
      </w:r>
    </w:p>
    <w:p>
      <w:r>
        <w:t>Hội An</w:t>
      </w:r>
    </w:p>
    <w:p>
      <w:r>
        <w:t>70.000</w:t>
      </w:r>
    </w:p>
    <w:p>
      <w:r>
        <w:t>100.000</w:t>
      </w:r>
    </w:p>
    <w:p>
      <w:r>
        <w:t>3</w:t>
      </w:r>
    </w:p>
    <w:p>
      <w:r>
        <w:t>Điện Bàn</w:t>
      </w:r>
    </w:p>
    <w:p>
      <w:r>
        <w:t>35.000</w:t>
      </w:r>
    </w:p>
    <w:p>
      <w:r>
        <w:t>52.000</w:t>
      </w:r>
    </w:p>
    <w:p>
      <w:r>
        <w:t>4</w:t>
      </w:r>
    </w:p>
    <w:p>
      <w:r>
        <w:t>Đại Lộc</w:t>
      </w:r>
    </w:p>
    <w:p>
      <w:r>
        <w:t>7.000</w:t>
      </w:r>
    </w:p>
    <w:p>
      <w:r>
        <w:t>15.000</w:t>
      </w:r>
    </w:p>
    <w:p>
      <w:r>
        <w:t>5.000</w:t>
      </w:r>
    </w:p>
    <w:p>
      <w:r>
        <w:t>10.000</w:t>
      </w:r>
    </w:p>
    <w:p>
      <w:r>
        <w:t>5</w:t>
      </w:r>
    </w:p>
    <w:p>
      <w:r>
        <w:t>Duy Xuyên</w:t>
      </w:r>
    </w:p>
    <w:p>
      <w:r>
        <w:t>15.000</w:t>
      </w:r>
    </w:p>
    <w:p>
      <w:r>
        <w:t>26.000</w:t>
      </w:r>
    </w:p>
    <w:p>
      <w:r>
        <w:t>12.000</w:t>
      </w:r>
    </w:p>
    <w:p>
      <w:r>
        <w:t>15.000</w:t>
      </w:r>
    </w:p>
    <w:p>
      <w:r>
        <w:t>6</w:t>
      </w:r>
    </w:p>
    <w:p>
      <w:r>
        <w:t>Quế Sơn</w:t>
      </w:r>
    </w:p>
    <w:p>
      <w:r>
        <w:t>20.000</w:t>
      </w:r>
    </w:p>
    <w:p>
      <w:r>
        <w:t>35.000</w:t>
      </w:r>
    </w:p>
    <w:p>
      <w:r>
        <w:t>12.000</w:t>
      </w:r>
    </w:p>
    <w:p>
      <w:r>
        <w:t>32.000</w:t>
      </w:r>
    </w:p>
    <w:p>
      <w:r>
        <w:t>12.000</w:t>
      </w:r>
    </w:p>
    <w:p>
      <w:r>
        <w:t>32.000</w:t>
      </w:r>
    </w:p>
    <w:p>
      <w:r>
        <w:t>7</w:t>
      </w:r>
    </w:p>
    <w:p>
      <w:r>
        <w:t>Thăng Bình</w:t>
      </w:r>
    </w:p>
    <w:p>
      <w:r>
        <w:t>24.000</w:t>
      </w:r>
    </w:p>
    <w:p>
      <w:r>
        <w:t>32.000</w:t>
      </w:r>
    </w:p>
    <w:p>
      <w:r>
        <w:t>19.000</w:t>
      </w:r>
    </w:p>
    <w:p>
      <w:r>
        <w:t>25.000</w:t>
      </w:r>
    </w:p>
    <w:p>
      <w:r>
        <w:t>19.000</w:t>
      </w:r>
    </w:p>
    <w:p>
      <w:r>
        <w:t>25.000</w:t>
      </w:r>
    </w:p>
    <w:p>
      <w:r>
        <w:t>8</w:t>
      </w:r>
    </w:p>
    <w:p>
      <w:r>
        <w:t>Phú Ninh</w:t>
      </w:r>
    </w:p>
    <w:p>
      <w:r>
        <w:t>28.000</w:t>
      </w:r>
    </w:p>
    <w:p>
      <w:r>
        <w:t>46.000</w:t>
      </w:r>
    </w:p>
    <w:p>
      <w:r>
        <w:t>12.000</w:t>
      </w:r>
    </w:p>
    <w:p>
      <w:r>
        <w:t>18.000</w:t>
      </w:r>
    </w:p>
    <w:p>
      <w:r>
        <w:t>9</w:t>
      </w:r>
    </w:p>
    <w:p>
      <w:r>
        <w:t>Núi Thành</w:t>
      </w:r>
    </w:p>
    <w:p>
      <w:r>
        <w:t>26.000</w:t>
      </w:r>
    </w:p>
    <w:p>
      <w:r>
        <w:t>36.000</w:t>
      </w:r>
    </w:p>
    <w:p>
      <w:r>
        <w:t>10.000</w:t>
      </w:r>
    </w:p>
    <w:p>
      <w:r>
        <w:t>20.000</w:t>
      </w:r>
    </w:p>
    <w:p>
      <w:r>
        <w:t>10</w:t>
      </w:r>
    </w:p>
    <w:p>
      <w:r>
        <w:t>Tiên Phước</w:t>
      </w:r>
    </w:p>
    <w:p>
      <w:r>
        <w:t>10.000</w:t>
      </w:r>
    </w:p>
    <w:p>
      <w:r>
        <w:t>16.000</w:t>
      </w:r>
    </w:p>
    <w:p>
      <w:r>
        <w:t>10.000</w:t>
      </w:r>
    </w:p>
    <w:p>
      <w:r>
        <w:t>14.000</w:t>
      </w:r>
    </w:p>
    <w:p>
      <w:r>
        <w:t>11</w:t>
      </w:r>
    </w:p>
    <w:p>
      <w:r>
        <w:t>Hiệp Đức</w:t>
      </w:r>
    </w:p>
    <w:p>
      <w:r>
        <w:t>6.000</w:t>
      </w:r>
    </w:p>
    <w:p>
      <w:r>
        <w:t>13.000</w:t>
      </w:r>
    </w:p>
    <w:p>
      <w:r>
        <w:t>12</w:t>
      </w:r>
    </w:p>
    <w:p>
      <w:r>
        <w:t>Bắc Trà My</w:t>
      </w:r>
    </w:p>
    <w:p>
      <w:r>
        <w:t>10.000</w:t>
      </w:r>
    </w:p>
    <w:p>
      <w:r>
        <w:t>19.000</w:t>
      </w:r>
    </w:p>
    <w:p>
      <w:r>
        <w:t>13</w:t>
      </w:r>
    </w:p>
    <w:p>
      <w:r>
        <w:t>Nam Trà My</w:t>
      </w:r>
    </w:p>
    <w:p>
      <w:r>
        <w:t>8.500</w:t>
      </w:r>
    </w:p>
    <w:p>
      <w:r>
        <w:t>17.500</w:t>
      </w:r>
    </w:p>
    <w:p>
      <w:r>
        <w:t>14</w:t>
      </w:r>
    </w:p>
    <w:p>
      <w:r>
        <w:t>Phước Sơn</w:t>
      </w:r>
    </w:p>
    <w:p>
      <w:r>
        <w:t>10.000</w:t>
      </w:r>
    </w:p>
    <w:p>
      <w:r>
        <w:t>13.000</w:t>
      </w:r>
    </w:p>
    <w:p>
      <w:r>
        <w:t>15</w:t>
      </w:r>
    </w:p>
    <w:p>
      <w:r>
        <w:t>Nam Giang</w:t>
      </w:r>
    </w:p>
    <w:p>
      <w:r>
        <w:t>8.000</w:t>
      </w:r>
    </w:p>
    <w:p>
      <w:r>
        <w:t>13.000</w:t>
      </w:r>
    </w:p>
    <w:p>
      <w:r>
        <w:t>16</w:t>
      </w:r>
    </w:p>
    <w:p>
      <w:r>
        <w:t>Tây Giang</w:t>
      </w:r>
    </w:p>
    <w:p>
      <w:r>
        <w:t>4.000</w:t>
      </w:r>
    </w:p>
    <w:p>
      <w:r>
        <w:t>18.000</w:t>
      </w:r>
    </w:p>
    <w:p>
      <w:r>
        <w:t>17</w:t>
      </w:r>
    </w:p>
    <w:p>
      <w:r>
        <w:t>Đông Giang</w:t>
      </w:r>
    </w:p>
    <w:p>
      <w:r>
        <w:t>7.000</w:t>
      </w:r>
    </w:p>
    <w:p>
      <w:r>
        <w:t>16.000</w:t>
      </w:r>
    </w:p>
    <w:p>
      <w:r>
        <w:t>18</w:t>
      </w:r>
    </w:p>
    <w:p>
      <w:r>
        <w:t>Nông Sơn</w:t>
      </w:r>
    </w:p>
    <w:p>
      <w:r>
        <w:t>4.000</w:t>
      </w:r>
    </w:p>
    <w:p>
      <w:r>
        <w:t>12.000</w:t>
      </w:r>
    </w:p>
    <w:p>
      <w:r>
        <w:t>VI</w:t>
      </w:r>
    </w:p>
    <w:p>
      <w:r>
        <w:t>ĐẤT LÀM MUỐI</w:t>
      </w:r>
    </w:p>
    <w:p>
      <w:r>
        <w:t>Khung Chính phủ</w:t>
      </w:r>
    </w:p>
    <w:p>
      <w:r>
        <w:t>10.000</w:t>
      </w:r>
    </w:p>
    <w:p>
      <w:r>
        <w:t>135.000</w:t>
      </w:r>
    </w:p>
    <w:p>
      <w:r>
        <w:t>1</w:t>
      </w:r>
    </w:p>
    <w:p>
      <w:r>
        <w:t>Núi Thành</w:t>
      </w:r>
    </w:p>
    <w:p>
      <w:r>
        <w:t>24.000</w:t>
      </w:r>
    </w:p>
    <w:p>
      <w:r>
        <w:t>24.000</w:t>
      </w:r>
    </w:p>
    <w:p>
      <w:r>
        <w:t>VII</w:t>
      </w:r>
    </w:p>
    <w:p>
      <w:r>
        <w:t>ĐẤT Ở NÔNG THÔN</w:t>
      </w:r>
    </w:p>
    <w:p>
      <w:r>
        <w:t>Khung Chính phủ</w:t>
      </w:r>
    </w:p>
    <w:p>
      <w:r>
        <w:t>40.000</w:t>
      </w:r>
    </w:p>
    <w:p>
      <w:r>
        <w:t>14.400.000</w:t>
      </w:r>
    </w:p>
    <w:p>
      <w:r>
        <w:t>30.000</w:t>
      </w:r>
    </w:p>
    <w:p>
      <w:r>
        <w:t>8.000.000</w:t>
      </w:r>
    </w:p>
    <w:p>
      <w:r>
        <w:t>25.000</w:t>
      </w:r>
    </w:p>
    <w:p>
      <w:r>
        <w:t>6.000.000</w:t>
      </w:r>
    </w:p>
    <w:p>
      <w:r>
        <w:t>1</w:t>
      </w:r>
    </w:p>
    <w:p>
      <w:r>
        <w:t>Tam Kỳ</w:t>
      </w:r>
    </w:p>
    <w:p>
      <w:r>
        <w:t>650.000</w:t>
      </w:r>
    </w:p>
    <w:p>
      <w:r>
        <w:t>12.000.000</w:t>
      </w:r>
    </w:p>
    <w:p>
      <w:r>
        <w:t>2</w:t>
      </w:r>
    </w:p>
    <w:p>
      <w:r>
        <w:t>Hội An</w:t>
      </w:r>
    </w:p>
    <w:p>
      <w:r>
        <w:t>1.300.000</w:t>
      </w:r>
    </w:p>
    <w:p>
      <w:r>
        <w:t>14.400.000</w:t>
      </w:r>
    </w:p>
    <w:p>
      <w:r>
        <w:t>1.300.000</w:t>
      </w:r>
    </w:p>
    <w:p>
      <w:r>
        <w:t>5.300.000</w:t>
      </w:r>
    </w:p>
    <w:p>
      <w:r>
        <w:t>3</w:t>
      </w:r>
    </w:p>
    <w:p>
      <w:r>
        <w:t>Điện Bàn</w:t>
      </w:r>
    </w:p>
    <w:p>
      <w:r>
        <w:t>288.000</w:t>
      </w:r>
    </w:p>
    <w:p>
      <w:r>
        <w:t>9.400.000</w:t>
      </w:r>
    </w:p>
    <w:p>
      <w:r>
        <w:t>4</w:t>
      </w:r>
    </w:p>
    <w:p>
      <w:r>
        <w:t>Đại Lộc</w:t>
      </w:r>
    </w:p>
    <w:p>
      <w:r>
        <w:t>110.000</w:t>
      </w:r>
    </w:p>
    <w:p>
      <w:r>
        <w:t>10.560.000</w:t>
      </w:r>
    </w:p>
    <w:p>
      <w:r>
        <w:t>5</w:t>
      </w:r>
    </w:p>
    <w:p>
      <w:r>
        <w:t>Duy Xuyên</w:t>
      </w:r>
    </w:p>
    <w:p>
      <w:r>
        <w:t>207.000</w:t>
      </w:r>
    </w:p>
    <w:p>
      <w:r>
        <w:t>11.088.000</w:t>
      </w:r>
    </w:p>
    <w:p>
      <w:r>
        <w:t>284.000</w:t>
      </w:r>
    </w:p>
    <w:p>
      <w:r>
        <w:t>7.644.000</w:t>
      </w:r>
    </w:p>
    <w:p>
      <w:r>
        <w:t>6</w:t>
      </w:r>
    </w:p>
    <w:p>
      <w:r>
        <w:t>Quế Sơn</w:t>
      </w:r>
    </w:p>
    <w:p>
      <w:r>
        <w:t>332.000</w:t>
      </w:r>
    </w:p>
    <w:p>
      <w:r>
        <w:t>13.219.000</w:t>
      </w:r>
    </w:p>
    <w:p>
      <w:r>
        <w:t>195.000</w:t>
      </w:r>
    </w:p>
    <w:p>
      <w:r>
        <w:t>5.520.000</w:t>
      </w:r>
    </w:p>
    <w:p>
      <w:r>
        <w:t>165.000</w:t>
      </w:r>
    </w:p>
    <w:p>
      <w:r>
        <w:t>1.620.000</w:t>
      </w:r>
    </w:p>
    <w:p>
      <w:r>
        <w:t>7</w:t>
      </w:r>
    </w:p>
    <w:p>
      <w:r>
        <w:t>Thăng Bình</w:t>
      </w:r>
    </w:p>
    <w:p>
      <w:r>
        <w:t>320.000</w:t>
      </w:r>
    </w:p>
    <w:p>
      <w:r>
        <w:t>14.400.000</w:t>
      </w:r>
    </w:p>
    <w:p>
      <w:r>
        <w:t>170.000</w:t>
      </w:r>
    </w:p>
    <w:p>
      <w:r>
        <w:t>2.090.000</w:t>
      </w:r>
    </w:p>
    <w:p>
      <w:r>
        <w:t>170.000</w:t>
      </w:r>
    </w:p>
    <w:p>
      <w:r>
        <w:t>2.040.000</w:t>
      </w:r>
    </w:p>
    <w:p>
      <w:r>
        <w:t>8</w:t>
      </w:r>
    </w:p>
    <w:p>
      <w:r>
        <w:t>Phú Ninh</w:t>
      </w:r>
    </w:p>
    <w:p>
      <w:r>
        <w:t>280.000</w:t>
      </w:r>
    </w:p>
    <w:p>
      <w:r>
        <w:t>11.500.000</w:t>
      </w:r>
    </w:p>
    <w:p>
      <w:r>
        <w:t>240.000</w:t>
      </w:r>
    </w:p>
    <w:p>
      <w:r>
        <w:t>840.000</w:t>
      </w:r>
    </w:p>
    <w:p>
      <w:r>
        <w:t>9</w:t>
      </w:r>
    </w:p>
    <w:p>
      <w:r>
        <w:t>Núi Thành</w:t>
      </w:r>
    </w:p>
    <w:p>
      <w:r>
        <w:t>600.000</w:t>
      </w:r>
    </w:p>
    <w:p>
      <w:r>
        <w:t>10.800.000</w:t>
      </w:r>
    </w:p>
    <w:p>
      <w:r>
        <w:t>165.000</w:t>
      </w:r>
    </w:p>
    <w:p>
      <w:r>
        <w:t>2.970.000</w:t>
      </w:r>
    </w:p>
    <w:p>
      <w:r>
        <w:t>10</w:t>
      </w:r>
    </w:p>
    <w:p>
      <w:r>
        <w:t>Tiên Phước</w:t>
      </w:r>
    </w:p>
    <w:p>
      <w:r>
        <w:t>160.000</w:t>
      </w:r>
    </w:p>
    <w:p>
      <w:r>
        <w:t>3.740.000</w:t>
      </w:r>
    </w:p>
    <w:p>
      <w:r>
        <w:t>11</w:t>
      </w:r>
    </w:p>
    <w:p>
      <w:r>
        <w:t>Hiệp Đức</w:t>
      </w:r>
    </w:p>
    <w:p>
      <w:r>
        <w:t>30.000</w:t>
      </w:r>
    </w:p>
    <w:p>
      <w:r>
        <w:t>5.250.000</w:t>
      </w:r>
    </w:p>
    <w:p>
      <w:r>
        <w:t>12</w:t>
      </w:r>
    </w:p>
    <w:p>
      <w:r>
        <w:t>Bắc Trà My</w:t>
      </w:r>
    </w:p>
    <w:p>
      <w:r>
        <w:t>50.000</w:t>
      </w:r>
    </w:p>
    <w:p>
      <w:r>
        <w:t>2.090.000</w:t>
      </w:r>
    </w:p>
    <w:p>
      <w:r>
        <w:t>13</w:t>
      </w:r>
    </w:p>
    <w:p>
      <w:r>
        <w:t>Nam Trà My</w:t>
      </w:r>
    </w:p>
    <w:p>
      <w:r>
        <w:t>55.000</w:t>
      </w:r>
    </w:p>
    <w:p>
      <w:r>
        <w:t>2.756.000</w:t>
      </w:r>
    </w:p>
    <w:p>
      <w:r>
        <w:t>14</w:t>
      </w:r>
    </w:p>
    <w:p>
      <w:r>
        <w:t>Phước Sơn</w:t>
      </w:r>
    </w:p>
    <w:p>
      <w:r>
        <w:t>35.000</w:t>
      </w:r>
    </w:p>
    <w:p>
      <w:r>
        <w:t>380.000</w:t>
      </w:r>
    </w:p>
    <w:p>
      <w:r>
        <w:t>15</w:t>
      </w:r>
    </w:p>
    <w:p>
      <w:r>
        <w:t>Nam Giang</w:t>
      </w:r>
    </w:p>
    <w:p>
      <w:r>
        <w:t>72.000</w:t>
      </w:r>
    </w:p>
    <w:p>
      <w:r>
        <w:t>1.570.000</w:t>
      </w:r>
    </w:p>
    <w:p>
      <w:r>
        <w:t>16</w:t>
      </w:r>
    </w:p>
    <w:p>
      <w:r>
        <w:t>Đông Giang</w:t>
      </w:r>
    </w:p>
    <w:p>
      <w:r>
        <w:t>115.000</w:t>
      </w:r>
    </w:p>
    <w:p>
      <w:r>
        <w:t>1.730.000</w:t>
      </w:r>
    </w:p>
    <w:p>
      <w:r>
        <w:t>17</w:t>
      </w:r>
    </w:p>
    <w:p>
      <w:r>
        <w:t>Tây Giang</w:t>
      </w:r>
    </w:p>
    <w:p>
      <w:r>
        <w:t>40.000</w:t>
      </w:r>
    </w:p>
    <w:p>
      <w:r>
        <w:t>2.592.000</w:t>
      </w:r>
    </w:p>
    <w:p>
      <w:r>
        <w:t>18</w:t>
      </w:r>
    </w:p>
    <w:p>
      <w:r>
        <w:t>Nông Sơn</w:t>
      </w:r>
    </w:p>
    <w:p>
      <w:r>
        <w:t>33.000</w:t>
      </w:r>
    </w:p>
    <w:p>
      <w:r>
        <w:t>1.815.000</w:t>
      </w:r>
    </w:p>
    <w:p>
      <w:r>
        <w:t>VIII</w:t>
      </w:r>
    </w:p>
    <w:p>
      <w:r>
        <w:t>ĐẤT Ở ĐÔ THỊ</w:t>
      </w:r>
    </w:p>
    <w:p>
      <w:r>
        <w:t>Thấp nhất</w:t>
      </w:r>
    </w:p>
    <w:p>
      <w:r>
        <w:t>Cao nhất</w:t>
      </w:r>
    </w:p>
    <w:p>
      <w:r>
        <w:t>Đô thị loại II</w:t>
      </w:r>
    </w:p>
    <w:p>
      <w:r>
        <w:t>Khung Chính phủ</w:t>
      </w:r>
    </w:p>
    <w:p>
      <w:r>
        <w:t>250.000</w:t>
      </w:r>
    </w:p>
    <w:p>
      <w:r>
        <w:t>70.200.000</w:t>
      </w:r>
    </w:p>
    <w:p>
      <w:r>
        <w:t>1</w:t>
      </w:r>
    </w:p>
    <w:p>
      <w:r>
        <w:t>Tam Kỳ</w:t>
      </w:r>
    </w:p>
    <w:p>
      <w:r>
        <w:t>1.800.000</w:t>
      </w:r>
    </w:p>
    <w:p>
      <w:r>
        <w:t>39.300.000</w:t>
      </w:r>
    </w:p>
    <w:p>
      <w:r>
        <w:t>Đô thị loại III</w:t>
      </w:r>
    </w:p>
    <w:p>
      <w:r>
        <w:t>Khung Chính phủ</w:t>
      </w:r>
    </w:p>
    <w:p>
      <w:r>
        <w:t>180.000</w:t>
      </w:r>
    </w:p>
    <w:p>
      <w:r>
        <w:t>39.000.000</w:t>
      </w:r>
    </w:p>
    <w:p>
      <w:r>
        <w:t>2</w:t>
      </w:r>
    </w:p>
    <w:p>
      <w:r>
        <w:t>Hội An</w:t>
      </w:r>
    </w:p>
    <w:p>
      <w:r>
        <w:t>1.365.000</w:t>
      </w:r>
    </w:p>
    <w:p>
      <w:r>
        <w:t>39.000.000</w:t>
      </w:r>
    </w:p>
    <w:p>
      <w:r>
        <w:t>Đô thị loại IV</w:t>
      </w:r>
    </w:p>
    <w:p>
      <w:r>
        <w:t>Khung Chính phủ</w:t>
      </w:r>
    </w:p>
    <w:p>
      <w:r>
        <w:t>100.000</w:t>
      </w:r>
    </w:p>
    <w:p>
      <w:r>
        <w:t>18.720.000</w:t>
      </w:r>
    </w:p>
    <w:p>
      <w:r>
        <w:t>3</w:t>
      </w:r>
    </w:p>
    <w:p>
      <w:r>
        <w:t>Điện Bàn</w:t>
      </w:r>
    </w:p>
    <w:p>
      <w:r>
        <w:t>485.520</w:t>
      </w:r>
    </w:p>
    <w:p>
      <w:r>
        <w:t>18.720.000</w:t>
      </w:r>
    </w:p>
    <w:p>
      <w:r>
        <w:t>4</w:t>
      </w:r>
    </w:p>
    <w:p>
      <w:r>
        <w:t>Núi Thành</w:t>
      </w:r>
    </w:p>
    <w:p>
      <w:r>
        <w:t>1.080.000</w:t>
      </w:r>
    </w:p>
    <w:p>
      <w:r>
        <w:t>16.900.000</w:t>
      </w:r>
    </w:p>
    <w:p>
      <w:r>
        <w:t>Đô thị loại V</w:t>
      </w:r>
    </w:p>
    <w:p>
      <w:r>
        <w:t>Khung Chính phủ</w:t>
      </w:r>
    </w:p>
    <w:p>
      <w:r>
        <w:t>50.000</w:t>
      </w:r>
    </w:p>
    <w:p>
      <w:r>
        <w:t>15.600.000</w:t>
      </w:r>
    </w:p>
    <w:p>
      <w:r>
        <w:t>5</w:t>
      </w:r>
    </w:p>
    <w:p>
      <w:r>
        <w:t>Đại Lộc</w:t>
      </w:r>
    </w:p>
    <w:p>
      <w:r>
        <w:t>324.000</w:t>
      </w:r>
    </w:p>
    <w:p>
      <w:r>
        <w:t>15.600.000</w:t>
      </w:r>
    </w:p>
    <w:p>
      <w:r>
        <w:t>6</w:t>
      </w:r>
    </w:p>
    <w:p>
      <w:r>
        <w:t>Duy Xuyên</w:t>
      </w:r>
    </w:p>
    <w:p>
      <w:r>
        <w:t>588.000</w:t>
      </w:r>
    </w:p>
    <w:p>
      <w:r>
        <w:t>15.600.000</w:t>
      </w:r>
    </w:p>
    <w:p>
      <w:r>
        <w:t>7</w:t>
      </w:r>
    </w:p>
    <w:p>
      <w:r>
        <w:t>Quế Sơn</w:t>
      </w:r>
    </w:p>
    <w:p>
      <w:r>
        <w:t>353.000</w:t>
      </w:r>
    </w:p>
    <w:p>
      <w:r>
        <w:t>13.500.000</w:t>
      </w:r>
    </w:p>
    <w:p>
      <w:r>
        <w:t>8</w:t>
      </w:r>
    </w:p>
    <w:p>
      <w:r>
        <w:t>Thăng Bình</w:t>
      </w:r>
    </w:p>
    <w:p>
      <w:r>
        <w:t>960.000</w:t>
      </w:r>
    </w:p>
    <w:p>
      <w:r>
        <w:t>15.600.000</w:t>
      </w:r>
    </w:p>
    <w:p>
      <w:r>
        <w:t>9</w:t>
      </w:r>
    </w:p>
    <w:p>
      <w:r>
        <w:t>Phú Ninh</w:t>
      </w:r>
    </w:p>
    <w:p>
      <w:r>
        <w:t>700.000</w:t>
      </w:r>
    </w:p>
    <w:p>
      <w:r>
        <w:t>9.000.000</w:t>
      </w:r>
    </w:p>
    <w:p>
      <w:r>
        <w:t>10</w:t>
      </w:r>
    </w:p>
    <w:p>
      <w:r>
        <w:t>Tiên Phước</w:t>
      </w:r>
    </w:p>
    <w:p>
      <w:r>
        <w:t>420.000</w:t>
      </w:r>
    </w:p>
    <w:p>
      <w:r>
        <w:t>9.600.000</w:t>
      </w:r>
    </w:p>
    <w:p>
      <w:r>
        <w:t>11</w:t>
      </w:r>
    </w:p>
    <w:p>
      <w:r>
        <w:t>Hiệp Đức</w:t>
      </w:r>
    </w:p>
    <w:p>
      <w:r>
        <w:t>50.000</w:t>
      </w:r>
    </w:p>
    <w:p>
      <w:r>
        <w:t>10.400.000</w:t>
      </w:r>
    </w:p>
    <w:p>
      <w:r>
        <w:t>12</w:t>
      </w:r>
    </w:p>
    <w:p>
      <w:r>
        <w:t>Bắc Trà My</w:t>
      </w:r>
    </w:p>
    <w:p>
      <w:r>
        <w:t>330.000</w:t>
      </w:r>
    </w:p>
    <w:p>
      <w:r>
        <w:t>9.200.000</w:t>
      </w:r>
    </w:p>
    <w:p>
      <w:r>
        <w:t>13</w:t>
      </w:r>
    </w:p>
    <w:p>
      <w:r>
        <w:t>Nam Trà My (không có đất đô thị)</w:t>
      </w:r>
    </w:p>
    <w:p>
      <w:r>
        <w:t>14</w:t>
      </w:r>
    </w:p>
    <w:p>
      <w:r>
        <w:t>Phước Sơn</w:t>
      </w:r>
    </w:p>
    <w:p>
      <w:r>
        <w:t>714.000</w:t>
      </w:r>
    </w:p>
    <w:p>
      <w:r>
        <w:t>7.888.000</w:t>
      </w:r>
    </w:p>
    <w:p>
      <w:r>
        <w:t>15</w:t>
      </w:r>
    </w:p>
    <w:p>
      <w:r>
        <w:t>Nam Giang</w:t>
      </w:r>
    </w:p>
    <w:p>
      <w:r>
        <w:t>350.000</w:t>
      </w:r>
    </w:p>
    <w:p>
      <w:r>
        <w:t>4.200.000</w:t>
      </w:r>
    </w:p>
    <w:p>
      <w:r>
        <w:t>16</w:t>
      </w:r>
    </w:p>
    <w:p>
      <w:r>
        <w:t>Tây Giang (không có đất đô thị)</w:t>
      </w:r>
    </w:p>
    <w:p>
      <w:r>
        <w:t>17</w:t>
      </w:r>
    </w:p>
    <w:p>
      <w:r>
        <w:t>Đông Giang</w:t>
      </w:r>
    </w:p>
    <w:p>
      <w:r>
        <w:t>430.000</w:t>
      </w:r>
    </w:p>
    <w:p>
      <w:r>
        <w:t>4.320.000</w:t>
      </w:r>
    </w:p>
    <w:p>
      <w:r>
        <w:t>18</w:t>
      </w:r>
    </w:p>
    <w:p>
      <w:r>
        <w:t>Nông Sơn</w:t>
      </w:r>
    </w:p>
    <w:p>
      <w:r>
        <w:t>65.000</w:t>
      </w:r>
    </w:p>
    <w:p>
      <w:r>
        <w:t>4.608.000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