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quy định về mức thu, chế độ thu, nộp, quản lý và sử dụng phí thẩm định hồ sơ cấp giấy chứng nhận quyền sử dụng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32/2023/NQ-HĐND</w:t>
      </w:r>
    </w:p>
    <w:p>
      <w:r>
        <w:t>Quảng Ngãi, ngày 08 tháng 12 năm 2023</w:t>
      </w:r>
    </w:p>
    <w:p>
      <w:r>
        <w:t>NGHỊ QUYẾT</w:t>
      </w:r>
    </w:p>
    <w:p>
      <w:r>
        <w:t>QUY ĐỊNH MỨC THU, CHẾ ĐỘ THU, NỘP, QUẢN LÝ VÀ SỬ DỤNG PHÍ THẨM ĐỊNH HỒ SƠ CẤP GIẤY CHỨNG NHẬN QUYỀN SỬ DỤNG ĐẤT TRÊN ĐỊA BÀN TỈNH QUẢNG NGÃI</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190/TTr-UBND ngày 22 tháng 11 năm 2023 của Ủy ban nhân dân tỉnh về việc trình Hội đồng nhân dân tỉnh thông qua Nghị quyết Quy định mức thu, chế độ thu, nộp, quản lý và sử dụng phí thẩm định hồ sơ cấp giấy chứng nhận quyền sử dụng đất trên địa bàn tỉnh Quảng Ngãi; Báo cáo thẩm tra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thu, chế độ thu, nộp, quản lý và sử dụng phí thẩm định hồ sơ cấp giấy chứng nhận quyền sử dụng đất trên địa bàn tỉnh Quảng Ngãi.</w:t>
      </w:r>
    </w:p>
    <w:p>
      <w:r>
        <w:t>2. Đối tượng áp dụng</w:t>
      </w:r>
    </w:p>
    <w:p>
      <w:r>
        <w:t>a) Đối tượng nộp phí: Tổ chức, cơ sở tôn giáo, cộng đồng dân cư, hộ gia đình, cá nhân có nhu cầu và được cơ quan nhà nước có thẩm quyền thẩm định hồ sơ để thực hiện cấp giấy chứng nhận quyền sử dụng đất, quyền sở hữu nhà ở và tài sản gắn liền với đất (bao gồm cấp lần đầu, cấp mới, cấp đổi, cấp lại giấy chứng nhận và chứng nhận biến động vào giấy chứng nhận đã cấp).</w:t>
      </w:r>
    </w:p>
    <w:p>
      <w:r>
        <w:t>b) Cơ quan thu phí: Văn phòng Đăng ký đất đai tỉnh và Chi nhánh Văn phòng Đăng ký đất đai các huyện, thị xã, thành phố.</w:t>
      </w:r>
    </w:p>
    <w:p>
      <w:r>
        <w:t>c) Các cơ quan, tổ chức, đơn vị, cá nhân khác có liên quan đến việc kê khai, thu, nộp, quản lý và sử dụng phí thẩm định hồ sơ cấp giấy chứng nhận quyền sử dụng đất.</w:t>
      </w:r>
    </w:p>
    <w:p>
      <w:r>
        <w:t>Điều 2. Đối tượng miễn nộp phí</w:t>
      </w:r>
    </w:p>
    <w:p>
      <w:r>
        <w:t>1. Hộ nghèo.</w:t>
      </w:r>
    </w:p>
    <w:p>
      <w:r>
        <w:t>2. Người cao tuổi, người khuyết tật, người có công với cách mạng.</w:t>
      </w:r>
    </w:p>
    <w:p>
      <w:r>
        <w:t>3. Đồng bào dân tộc thiểu số thuộc các xã có điều kiện kinh tế - xã hội   đặc biệt khó khăn.</w:t>
      </w:r>
    </w:p>
    <w:p>
      <w:r>
        <w:t>Điều 3. Mức thu phí</w:t>
      </w:r>
    </w:p>
    <w:p>
      <w:r>
        <w:t>Mức thu phí được quy định tại Phụ lục kèm theo Nghị quyết này.</w:t>
      </w:r>
    </w:p>
    <w:p>
      <w:r>
        <w:t>Điều 4. Hình thức nộp, kỳ kê khai nộp phí</w:t>
      </w:r>
    </w:p>
    <w:p>
      <w:r>
        <w:t>1. Hình thức nộp phí trực tiếp bằng tiền mặt hoặc thông qua tổ chức tín dụng, tổ chức dịch vụ.</w:t>
      </w:r>
    </w:p>
    <w:p>
      <w:r>
        <w:t>2. Người nộp phí thực hiện kê khai, nộp phí theo từng lần phát sinh.</w:t>
      </w:r>
    </w:p>
    <w:p>
      <w:r>
        <w:t>Điều 5. Kê khai thu, quản lý và sử dụng tiền phí</w:t>
      </w:r>
    </w:p>
    <w:p>
      <w:r>
        <w:t>1. Định kỳ hàng tháng, cơ quan thu phí phải gửi số tiền phí đã thu được vào tài khoản phí chờ nộp mở tại Kho bạc Nhà nước và thực hiện kê khai, quyết toán tiền phí thu được theo quy định của pháp luật.</w:t>
      </w:r>
    </w:p>
    <w:p>
      <w:r>
        <w:t>2. Cơ quan thu phí được trích để lại 90% trên tổng số thu được để trang trải cho công tác thẩm định hồ sơ và nộp 10% còn lại vào ngân sách nhà nước.</w:t>
      </w:r>
    </w:p>
    <w:p>
      <w:r>
        <w:t>Điều 6.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7. Hiệu lực thi hành</w:t>
      </w:r>
    </w:p>
    <w:p>
      <w:r>
        <w:t>1. Nghị quyết này đã được Hội đồng nhân dân tỉnh Quảng Ngãi Khóa XIII Kỳ họp thứ 20 thông qua ngày 07 tháng 12 năm 2023 và có hiệu lực từ ngày 12 tháng 01 năm 2024.</w:t>
      </w:r>
    </w:p>
    <w:p>
      <w:r>
        <w:t>2. Nghị quyết này thay thế Nghị quyết số 10/2021/NQ-HĐND ngày 12 tháng 3 năm 2021 của Hội đồng nhân dân tỉnh Quy định mức thu, chế độ thu, nộp, quản lý và sử dụng phí thẩm định hồ sơ cấp giấy chứng nhận quyền sử dụng đất trên địa bàn tỉnh Quảng Ngãi./.</w:t>
      </w:r>
    </w:p>
    <w:p>
      <w:r>
        <w:t>Nơi nhận:</w:t>
      </w:r>
    </w:p>
    <w:p>
      <w:r>
        <w:t>- Ủy ban Thường vụ Quốc hội, Chính phủ;</w:t>
      </w:r>
    </w:p>
    <w:p>
      <w:r>
        <w:t>- Các Bộ: Tài nguyên và Môi trường, Tài chính;</w:t>
      </w:r>
    </w:p>
    <w:p>
      <w:r>
        <w:t>- Vụ Pháp chế: Bộ Tài nguyên và Môi trường, Bộ Tài chính;</w:t>
      </w:r>
    </w:p>
    <w:p>
      <w:r>
        <w:t>- Cục Kiểm tra văn bản QPPL - Bộ Tư pháp;</w:t>
      </w:r>
    </w:p>
    <w:p>
      <w:r>
        <w:t>- TTTU, TT 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Phát thanh - Truyền hình tỉnh;</w:t>
      </w:r>
    </w:p>
    <w:p>
      <w:r>
        <w:t>- Trung tâm Công báo và Tin học tỉnh;</w:t>
      </w:r>
    </w:p>
    <w:p>
      <w:r>
        <w:t>- Văn phòng Đoàn ĐBQH và HĐND tỉnh: C-PVP, các Phòng, CV;</w:t>
      </w:r>
    </w:p>
    <w:p>
      <w:r>
        <w:t>- Lưu: VT, BKTNS (D).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