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32/2023/NQ-HĐND đặt tên đường tại thị trấn Phong Điền, huyện Phong Điền, tỉnh Thừa Thiên Huế (đợt 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32/2023/NQ-HĐND</w:t>
      </w:r>
    </w:p>
    <w:p>
      <w:r>
        <w:t>Thừa Thiên Huế, ngày 07 tháng 12 năm 2023</w:t>
      </w:r>
    </w:p>
    <w:p>
      <w:r>
        <w:t>NGHỊ QUYẾT</w:t>
      </w:r>
    </w:p>
    <w:p>
      <w:r>
        <w:t>ĐẶT TÊN ĐƯỜNG TẠI THỊ TRẤN PHONG ĐIỀN , HUYỆN PHONG ĐIỀN (ĐỢT II)</w:t>
      </w:r>
    </w:p>
    <w:p>
      <w:r>
        <w:t>HỘI ĐỒNG NHÂN DÂN TỈNH THỪA THIÊN HUẾ</w:t>
      </w:r>
    </w:p>
    <w:p>
      <w:r>
        <w:t>KHÓA VIII, KỲ HỌP LẦN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Xét Tờ trình số 12989/TTr-UBND ngày 01 tháng 12 năm 2023 của Ủy ban nhân dân tỉnh về việc đề nghị thông qua Nghị quyết đặt tên đường tại thị trấn Phong Điền, huyện Phong Điền (đợt II); Báo cáo thẩm tra của Ban văn hóa - xã hội và ý kiến thảo luận của các đại biểu Hội đồng nhân dân tỉnh tại kỳ họp.</w:t>
      </w:r>
    </w:p>
    <w:p>
      <w:r>
        <w:t>QUYẾT NGHỊ:</w:t>
      </w:r>
    </w:p>
    <w:p>
      <w:r>
        <w:t>Điều 1.  Đặt tên đường tại thị trấn Phong Điền, huyện Phong Điền (đợt II) gồm: 08 tuyến đường (chi tiết theo phụ lục đính kèm).</w:t>
      </w:r>
    </w:p>
    <w:p>
      <w:r>
        <w:t>Điều 2 .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7 thông qua ngày 07 tháng 12 năm 2023 và có hiệu lực từ ngày 17 tháng 12 năm 2023./.</w:t>
      </w:r>
    </w:p>
    <w:p>
      <w:r>
        <w:t>Nơi nhận:</w:t>
      </w:r>
    </w:p>
    <w:p>
      <w:r>
        <w:t>- Như Điều 2;</w:t>
      </w:r>
    </w:p>
    <w:p>
      <w:r>
        <w:t>- UBTV Quốc hội, Chính phủ;</w:t>
      </w:r>
    </w:p>
    <w:p>
      <w:r>
        <w:t>- Ban Công tác đại biểu - UBTV Quốc hội;</w:t>
      </w:r>
    </w:p>
    <w:p>
      <w:r>
        <w:t>- Các Bộ: VH, TT&amp;DL; Tài chính;</w:t>
      </w:r>
    </w:p>
    <w:p>
      <w:r>
        <w:t>- Cục Kiểm tra văn bản QPPL - Bộ Tư pháp;</w:t>
      </w:r>
    </w:p>
    <w:p>
      <w:r>
        <w:t>- Thường vụ Tỉnh ủy;</w:t>
      </w:r>
    </w:p>
    <w:p>
      <w:r>
        <w:t>- Đoàn ĐBQH tỉnh; UBMTTQVN tỉnh;</w:t>
      </w:r>
    </w:p>
    <w:p>
      <w:r>
        <w:t>- Các sở, ban, ngành, đoàn thể cấp tỉnh;</w:t>
      </w:r>
    </w:p>
    <w:p>
      <w:r>
        <w:t>- TT. HĐND, UBND các huyện, thị xã, TP Huế;</w:t>
      </w:r>
    </w:p>
    <w:p>
      <w:r>
        <w:t>- Công báo tỉnh; Cổng TTĐT tỉnh;</w:t>
      </w:r>
    </w:p>
    <w:p>
      <w:r>
        <w:t>- VP: Lãnh đạo và các CV;</w:t>
      </w:r>
    </w:p>
    <w:p>
      <w:r>
        <w:t>- Lưu: VT.</w:t>
      </w:r>
    </w:p>
    <w:p>
      <w:r>
        <w:t>CHỦ TỊCH</w:t>
      </w:r>
    </w:p>
    <w:p>
      <w:r>
        <w:t>Lê Trường Lưu</w:t>
      </w:r>
    </w:p>
    <w:p>
      <w:r>
        <w:t>PHỤ LỤC</w:t>
      </w:r>
    </w:p>
    <w:p>
      <w:r>
        <w:t>DANH SÁCH ĐẶT TÊN ĐƯỜNG TẠI THỊ TRẤN PHONG ĐIỀN, HUYỆN PHONG ĐIỀN (ĐỢT II)</w:t>
      </w:r>
    </w:p>
    <w:p>
      <w:r>
        <w:t>(Ban hành kèm theo Nghị quyết số: 32/2023/NQ-HĐND ngày 07 tháng 12 năm 2023 của Hội đồng nhân dân tỉnh)</w:t>
      </w:r>
    </w:p>
    <w:p>
      <w:r>
        <w:t>TT</w:t>
      </w:r>
    </w:p>
    <w:p>
      <w:r>
        <w:t>Tên đường cũ</w:t>
      </w:r>
    </w:p>
    <w:p>
      <w:r>
        <w:t>Điểm đầu</w:t>
      </w:r>
    </w:p>
    <w:p>
      <w:r>
        <w:t>Điểm cuối</w:t>
      </w:r>
    </w:p>
    <w:p>
      <w:r>
        <w:t>Chiều dài (m)</w:t>
      </w:r>
    </w:p>
    <w:p>
      <w:r>
        <w:t>Bề rộng   (m)</w:t>
      </w:r>
    </w:p>
    <w:p>
      <w:r>
        <w:t>Mặt đường hiện   tại</w:t>
      </w:r>
    </w:p>
    <w:p>
      <w:r>
        <w:t>Tên đường mới</w:t>
      </w:r>
    </w:p>
    <w:p>
      <w:r>
        <w:t>Hiện trạng</w:t>
      </w:r>
    </w:p>
    <w:p>
      <w:r>
        <w:t>Quy   hoạch</w:t>
      </w:r>
    </w:p>
    <w:p>
      <w:r>
        <w:t>1</w:t>
      </w:r>
    </w:p>
    <w:p>
      <w:r>
        <w:t>Đường số 4 (Trạch Tả)</w:t>
      </w:r>
    </w:p>
    <w:p>
      <w:r>
        <w:t>Đường Phò Trạch (Quốc lộ 1A)</w:t>
      </w:r>
    </w:p>
    <w:p>
      <w:r>
        <w:t>Tỉnh lộ 6</w:t>
      </w:r>
    </w:p>
    <w:p>
      <w:r>
        <w:t>697</w:t>
      </w:r>
    </w:p>
    <w:p>
      <w:r>
        <w:t>7,5</w:t>
      </w:r>
    </w:p>
    <w:p>
      <w:r>
        <w:t>26</w:t>
      </w:r>
    </w:p>
    <w:p>
      <w:r>
        <w:t>BTN</w:t>
      </w:r>
    </w:p>
    <w:p>
      <w:r>
        <w:t>Nguyễn Bá Lai</w:t>
      </w:r>
    </w:p>
    <w:p>
      <w:r>
        <w:t>2</w:t>
      </w:r>
    </w:p>
    <w:p>
      <w:r>
        <w:t>Đường số 6 (Vĩnh Nguyên)</w:t>
      </w:r>
    </w:p>
    <w:p>
      <w:r>
        <w:t>Đường Ô Lâu (Tỉnh lộ 17)</w:t>
      </w:r>
    </w:p>
    <w:p>
      <w:r>
        <w:t>X=539029.640 Y=1832152.595</w:t>
      </w:r>
    </w:p>
    <w:p>
      <w:r>
        <w:t>1.840</w:t>
      </w:r>
    </w:p>
    <w:p>
      <w:r>
        <w:t>7,5</w:t>
      </w:r>
    </w:p>
    <w:p>
      <w:r>
        <w:t>26</w:t>
      </w:r>
    </w:p>
    <w:p>
      <w:r>
        <w:t>BTN</w:t>
      </w:r>
    </w:p>
    <w:p>
      <w:r>
        <w:t>Vĩnh Nguyên</w:t>
      </w:r>
    </w:p>
    <w:p>
      <w:r>
        <w:t>3</w:t>
      </w:r>
    </w:p>
    <w:p>
      <w:r>
        <w:t>Đường số 11 (Tân Lập)</w:t>
      </w:r>
    </w:p>
    <w:p>
      <w:r>
        <w:t>Đường Hiền Lương (Tỉnh lộ 9)</w:t>
      </w:r>
    </w:p>
    <w:p>
      <w:r>
        <w:t>Hết ranh giới thị trấn Phong Điền, giáp xã Phong An</w:t>
      </w:r>
    </w:p>
    <w:p>
      <w:r>
        <w:t>965</w:t>
      </w:r>
    </w:p>
    <w:p>
      <w:r>
        <w:t>7</w:t>
      </w:r>
    </w:p>
    <w:p>
      <w:r>
        <w:t>16,5</w:t>
      </w:r>
    </w:p>
    <w:p>
      <w:r>
        <w:t>BTXM</w:t>
      </w:r>
    </w:p>
    <w:p>
      <w:r>
        <w:t>Trần Văn Uy</w:t>
      </w:r>
    </w:p>
    <w:p>
      <w:r>
        <w:t>4</w:t>
      </w:r>
    </w:p>
    <w:p>
      <w:r>
        <w:t>Đường số 12 (Tân Lập)</w:t>
      </w:r>
    </w:p>
    <w:p>
      <w:r>
        <w:t>Đường Phò Trạch (Quốc lộ 1A)</w:t>
      </w:r>
    </w:p>
    <w:p>
      <w:r>
        <w:t>X=541534.163</w:t>
      </w:r>
    </w:p>
    <w:p>
      <w:r>
        <w:t>Y=1832017.684</w:t>
      </w:r>
    </w:p>
    <w:p>
      <w:r>
        <w:t>537</w:t>
      </w:r>
    </w:p>
    <w:p>
      <w:r>
        <w:t>6</w:t>
      </w:r>
    </w:p>
    <w:p>
      <w:r>
        <w:t>14,5</w:t>
      </w:r>
    </w:p>
    <w:p>
      <w:r>
        <w:t>BTXM</w:t>
      </w:r>
    </w:p>
    <w:p>
      <w:r>
        <w:t>Sơn An Nguyên</w:t>
      </w:r>
    </w:p>
    <w:p>
      <w:r>
        <w:t>5</w:t>
      </w:r>
    </w:p>
    <w:p>
      <w:r>
        <w:t>Đường số 14 (Khánh Mỹ)</w:t>
      </w:r>
    </w:p>
    <w:p>
      <w:r>
        <w:t>Đường Lê Nhữ Lâm</w:t>
      </w:r>
    </w:p>
    <w:p>
      <w:r>
        <w:t>Hết địa giới thị trấn Phong Điền</w:t>
      </w:r>
    </w:p>
    <w:p>
      <w:r>
        <w:t>2.200</w:t>
      </w:r>
    </w:p>
    <w:p>
      <w:r>
        <w:t>26</w:t>
      </w:r>
    </w:p>
    <w:p>
      <w:r>
        <w:t>26</w:t>
      </w:r>
    </w:p>
    <w:p>
      <w:r>
        <w:t>BTN</w:t>
      </w:r>
    </w:p>
    <w:p>
      <w:r>
        <w:t>Nguyễn Văn Chương</w:t>
      </w:r>
    </w:p>
    <w:p>
      <w:r>
        <w:t>6</w:t>
      </w:r>
    </w:p>
    <w:p>
      <w:r>
        <w:t>Đường số 15 (Trạch Thượng 2)</w:t>
      </w:r>
    </w:p>
    <w:p>
      <w:r>
        <w:t>X=539434.690 Y=1833925.120</w:t>
      </w:r>
    </w:p>
    <w:p>
      <w:r>
        <w:t>X=539986.460</w:t>
      </w:r>
    </w:p>
    <w:p>
      <w:r>
        <w:t>Y=1833620.055</w:t>
      </w:r>
    </w:p>
    <w:p>
      <w:r>
        <w:t>1.022</w:t>
      </w:r>
    </w:p>
    <w:p>
      <w:r>
        <w:t>6</w:t>
      </w:r>
    </w:p>
    <w:p>
      <w:r>
        <w:t>14,5</w:t>
      </w:r>
    </w:p>
    <w:p>
      <w:r>
        <w:t>BTXM</w:t>
      </w:r>
    </w:p>
    <w:p>
      <w:r>
        <w:t>Trần Vực</w:t>
      </w:r>
    </w:p>
    <w:p>
      <w:r>
        <w:t>7</w:t>
      </w:r>
    </w:p>
    <w:p>
      <w:r>
        <w:t>Đường số 16 (Khánh Mỹ)</w:t>
      </w:r>
    </w:p>
    <w:p>
      <w:r>
        <w:t>Đường Phò Trạch (cổng làng Khánh Mỹ)</w:t>
      </w:r>
    </w:p>
    <w:p>
      <w:r>
        <w:t>X=539503.210</w:t>
      </w:r>
    </w:p>
    <w:p>
      <w:r>
        <w:t>Y=1832879.405</w:t>
      </w:r>
    </w:p>
    <w:p>
      <w:r>
        <w:t>385</w:t>
      </w:r>
    </w:p>
    <w:p>
      <w:r>
        <w:t>6</w:t>
      </w:r>
    </w:p>
    <w:p>
      <w:r>
        <w:t>14,5</w:t>
      </w:r>
    </w:p>
    <w:p>
      <w:r>
        <w:t>BTXM</w:t>
      </w:r>
    </w:p>
    <w:p>
      <w:r>
        <w:t>Hoàng Thị Thí</w:t>
      </w:r>
    </w:p>
    <w:p>
      <w:r>
        <w:t>8</w:t>
      </w:r>
    </w:p>
    <w:p>
      <w:r>
        <w:t>Đường số 27</w:t>
      </w:r>
    </w:p>
    <w:p>
      <w:r>
        <w:t>Đường Phò Trạch (Quốc lộ 1A)</w:t>
      </w:r>
    </w:p>
    <w:p>
      <w:r>
        <w:t>Đường Hải Thanh</w:t>
      </w:r>
    </w:p>
    <w:p>
      <w:r>
        <w:t>2.100</w:t>
      </w:r>
    </w:p>
    <w:p>
      <w:r>
        <w:t>6</w:t>
      </w:r>
    </w:p>
    <w:p>
      <w:r>
        <w:t>14,5</w:t>
      </w:r>
    </w:p>
    <w:p>
      <w:r>
        <w:t>BTN</w:t>
      </w:r>
    </w:p>
    <w:p>
      <w:r>
        <w:t>Kim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