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31/NQ-HĐND về điều chỉnh kế hoạch vốn đầu tư phát triển nguồn ngân sách trung ương và ngân sách tỉnh thực hiện Chương trình mục tiêu quốc gia giảm nghèo bền vững, kế hoạch năm 2023 do tỉnh Đắk Lắk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10/10/2023</w:t>
            </w:r>
          </w:p>
        </w:tc>
      </w:tr>
      <w:tr>
        <w:tc>
          <w:tcPr>
            <w:tcW w:type="dxa" w:w="4320"/>
          </w:tcPr>
          <w:p>
            <w:r>
              <w:t>Ngày hiệu lực</w:t>
            </w:r>
          </w:p>
        </w:tc>
        <w:tc>
          <w:tcPr>
            <w:tcW w:type="dxa" w:w="4320"/>
          </w:tcPr>
          <w:p>
            <w:r>
              <w:t>10/10/2023</w:t>
            </w:r>
          </w:p>
        </w:tc>
      </w:tr>
      <w:tr>
        <w:tc>
          <w:tcPr>
            <w:tcW w:type="dxa" w:w="4320"/>
          </w:tcPr>
          <w:p>
            <w:r>
              <w:t>Tình trạng</w:t>
            </w:r>
          </w:p>
        </w:tc>
        <w:tc>
          <w:tcPr>
            <w:tcW w:type="dxa" w:w="4320"/>
          </w:tcPr>
          <w:p>
            <w:r>
              <w:t>Chưa xác định</w:t>
            </w:r>
          </w:p>
        </w:tc>
      </w:tr>
    </w:tbl>
    <w:p/>
    <w:p>
      <w:r>
        <w:t>HỘI ĐỒNG NHÂN DÂN</w:t>
      </w:r>
    </w:p>
    <w:p>
      <w:r>
        <w:t>TỈNH ĐẮK LẮK</w:t>
      </w:r>
    </w:p>
    <w:p>
      <w:r>
        <w:t>-------</w:t>
      </w:r>
    </w:p>
    <w:p>
      <w:r>
        <w:t>CỘNG HÒA XÃ HỘI CHỦ NGHĨA VIỆT NAM</w:t>
      </w:r>
    </w:p>
    <w:p>
      <w:r>
        <w:t>Độc lập - Tự do - Hạnh phúc</w:t>
      </w:r>
    </w:p>
    <w:p>
      <w:r>
        <w:t>---------------</w:t>
      </w:r>
    </w:p>
    <w:p>
      <w:r>
        <w:t>Số: 31/NQ-HĐND</w:t>
      </w:r>
    </w:p>
    <w:p>
      <w:r>
        <w:t>Đắk Lắk, ngày 10 tháng 10 năm 2023</w:t>
      </w:r>
    </w:p>
    <w:p>
      <w:r>
        <w:t>NGHỊ QUYẾT</w:t>
      </w:r>
    </w:p>
    <w:p>
      <w:r>
        <w:t>VỀ VIỆC ĐIỀU CHỈNH KẾ HOẠCH VỐN ĐẦU TƯ PHÁT TRIỂN NGUỒN NGÂN SÁCH TRUNG ƯƠNG VÀ NGÂN SÁCH TỈNH THỰC HIỆN CHƯƠNG TRÌNH MỤC TIÊU QUỐC GIA GIẢM NGHÈO BỀN VỮNG, KẾ HOẠCH NĂM 2023</w:t>
      </w:r>
    </w:p>
    <w:p>
      <w:r>
        <w:t>HỘI ĐỒNG NHÂN DÂN TỈNH ĐẮK LẮK</w:t>
      </w:r>
    </w:p>
    <w:p>
      <w:r>
        <w:t>KHÓA X, KỲ HỌP CHUYÊN ĐỀ LẦN THỨ MƯỜI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định số 27/2022/NĐ-CP ngày 19 tháng 4 năm 2022 của Chính phủ quy định cơ chế quản lý, tổ chức thực hiện các Chương trình mục tiêu quốc gia; Nghị định số 38/2023/NĐ-CP ngày 24 tháng 6 năm 2023 của Chính phủ sửa đổi, bổ sung một số điều của Nghị định số 27/2022/NĐ-CP ngày 19 tháng 4 năm 2022 của Chính phủ;</w:t>
      </w:r>
    </w:p>
    <w:p>
      <w:r>
        <w:t>Căn cứ Quyết định số 90/QĐ-TTg ngày 18 tháng 01 năm 2022 của Thủ tướng Chính phủ phê duyệt Chương trình mục tiêu quốc gia giảm nghèo bền vững giai đoạn 2021-2025;</w:t>
      </w:r>
    </w:p>
    <w:p>
      <w:r>
        <w:t>Căn cứ Quyết định số 1513/QĐ-TTg ngày 03 tháng 12 năm 2022 của Thủ tướng Chính phủ về việc giao kế hoạch đầu tư vốn ngân sách Nhà nước năm 2023;</w:t>
      </w:r>
    </w:p>
    <w:p>
      <w:r>
        <w:t>Thực hiện Nghị quyết số 07/2022/NQ-HĐND ngày 20 tháng 7 năm 2022 của Hội đồng nhân dân tỉnh Quy định nguyên tắc, tiêu chí, định mức phân bổ vốn ngân sách Nhà nước thực hiện Chương trình mục tiêu quốc gia giảm nghèo bền vững trên địa bàn tỉnh Đắk Lắk giai đoạn 2021-2025;</w:t>
      </w:r>
    </w:p>
    <w:p>
      <w:r>
        <w:t>Thực hiện Nghị quyết số 28/NQ-HĐND ngày 24 tháng 8 năm 2022 của Hội đồng nhân dân tỉnh về chỉ tiêu, kế hoạch vốn đầu tư phát triển nguồn ngân sách Nhà nước giai đoạn 5 năm 2021-2025 thực hiện Chương trình mục tiêu quốc gia giảm nghèo bền vững trên địa bàn tỉnh Đắk Lắk;</w:t>
      </w:r>
    </w:p>
    <w:p>
      <w:r>
        <w:t>Thực hiện Nghị quyết số 61/NQ-HĐND ngày 21 tháng 12 năm 2022 của Hội đồng nhân dân tỉnh về việc giao chỉ tiêu, kế hoạch vốn đầu tư phát triển năm 2023 từ nguồn ngân sách trung ương và ngân sách tỉnh thực hiện Chương trình mục tiêu quốc gia giảm nghèo bền vững;</w:t>
      </w:r>
    </w:p>
    <w:p>
      <w:r>
        <w:t>Thực hiện Nghị quyết số 05/NQ-HĐND ngày 20 tháng 4 năm 2023 của Hội đồng nhân dân tỉnh về việc giao bổ sung kế hoạch vốn đầu tư phát triển nguồn ngân sách trung ương giai đoạn 5 năm (2021-2025) thực hiện Tiểu dự án 2 thuộc Dự án 1 Chương trình mục tiêu quốc gia giảm nghèo bền vững trên địa bàn tỉnh Đắk Lắk;</w:t>
      </w:r>
    </w:p>
    <w:p>
      <w:r>
        <w:t>Xét Tờ trình số 123/TTr-UBND ngày 23 tháng 9 năm 2023 của Ủy ban nhân dân tỉnh trình Dự thảo Nghị quyết điều chỉnh kế hoạch vốn đầu tư phát triển nguồn ngân sách trung ương và ngân sách tỉnh thực hiện Chương trình mục tiêu quốc gia giảm nghèo bền vững, kế hoạch năm 2023; Báo cáo thẩm tra số 161/BC-HĐND ngày 06 tháng 10 năm 2023 của Ban Kinh tế - Ngân sách, Hội đồng nhân dân tỉnh; ý kiến thảo luận của đại biểu Hội đồng nhân dân tỉnh tại kỳ họp.</w:t>
      </w:r>
    </w:p>
    <w:p>
      <w:r>
        <w:t>QUYẾT NGHỊ:</w:t>
      </w:r>
    </w:p>
    <w:p>
      <w:r>
        <w:t>Điều 1.  Thông qua Nghị quyết điều chỉnh kế hoạch vốn đầu tư phát triển nguồn ngân sách Trung ương và ngân sách tỉnh thực hiện Chương trình mục tiêu quốc gia giảm nghèo bền vững, kế hoạch năm 2023, đã được Hội đồng nhân dân tỉnh thông qua tại Nghị quyết số 61/NQ-HĐND ngày 21 tháng 12 năm 2022, cụ thể như sau:</w:t>
      </w:r>
    </w:p>
    <w:p>
      <w:r>
        <w:t>1. Điều chỉnh giảm kế hoạch vốn 2023 của 02 dự án đầu tư từ Tiểu dự án 1, Dự án 4 thuộc Chương trình, với số vốn là 13.000 triệu đồng.</w:t>
      </w:r>
    </w:p>
    <w:p>
      <w:r>
        <w:t>2. Điều chỉnh tăng kế hoạch vốn năm 2023 bố trí cho 03 dự án đầu tư từ Tiểu dự án 1, Dự án 1 và Tiểu dự án 2, Dự án 1 thuộc Chương trình, với số vốn là 13.000 triệu đồng, bao gồm:</w:t>
      </w:r>
    </w:p>
    <w:p>
      <w:r>
        <w:t>a) Điều chỉnh tăng kế hoạch vốn 2023 bố trí cho 01 dự án đã hoàn thành, bàn giao đưa vào sử dụng thuộc Tiểu dự án 1, Dự án 1, với số vốn là 1.000 triệu đồng;</w:t>
      </w:r>
    </w:p>
    <w:p>
      <w:r>
        <w:t>b) Điều chỉnh tăng kế hoạch vốn 2023 để bố trí khởi công mới 02 dự án đầu tư thuộc Tiểu dự án 2, Dự án 1, với số vốn là 12.000 triệu đồng.</w:t>
      </w:r>
    </w:p>
    <w:p>
      <w:r>
        <w:t>(Chi tiết tại Phụ lục kèm theo)</w:t>
      </w:r>
    </w:p>
    <w:p>
      <w:r>
        <w:t>Điều 2.  Tổ chức thực hiện</w:t>
      </w:r>
    </w:p>
    <w:p>
      <w:r>
        <w:t>1. Giao Ủy ban nhân dân tỉnh tổ chức triển khai thực hiện Nghị quyết và báo cáo Hội đồng nhân dân tỉnh tại các kỳ họp.</w:t>
      </w:r>
    </w:p>
    <w:p>
      <w:r>
        <w:t>2. Giao Thường trực Hội đồng nhân dân tỉnh, các Ban của Hội đồng nhân dân tỉnh, Tổ đại biểu Hội đồng nhân dân tỉnh và đại biểu Hội đồng nhân dân tỉnh giám sát việc triển khai, thực hiện Nghị quyết này.</w:t>
      </w:r>
    </w:p>
    <w:p>
      <w:r>
        <w:t>Điều 3.  Hiệu lực thi hành</w:t>
      </w:r>
    </w:p>
    <w:p>
      <w:r>
        <w:t>Nghị quyết này được Hội đồng nhân dân tỉnh Đắk Lắk khoá X, Kỳ họp Chuyên đề lần thứ Mười thông qua ngày 10 tháng 10 năm 2023 và có hiệu lực kể từ ngày thông qua./.</w:t>
      </w:r>
    </w:p>
    <w:p>
      <w:r>
        <w:t>Nơi nhận:</w:t>
      </w:r>
    </w:p>
    <w:p>
      <w:r>
        <w:t>- Như Điều 3;</w:t>
      </w:r>
    </w:p>
    <w:p>
      <w:r>
        <w:t>- Ủy ban Thường vụ Quốc hội;</w:t>
      </w:r>
    </w:p>
    <w:p>
      <w:r>
        <w:t>- Chính phủ;</w:t>
      </w:r>
    </w:p>
    <w:p>
      <w:r>
        <w:t>- Ban Công tác đại biểu;</w:t>
      </w:r>
    </w:p>
    <w:p>
      <w:r>
        <w:t>- Các Bộ: KHĐT, TC; LĐTBXH;</w:t>
      </w:r>
    </w:p>
    <w:p>
      <w:r>
        <w:t>- Thường trực Tỉnh ủy;</w:t>
      </w:r>
    </w:p>
    <w:p>
      <w:r>
        <w:t>- Đoàn đại biểu QH tỉnh;</w:t>
      </w:r>
    </w:p>
    <w:p>
      <w:r>
        <w:t>- UBMTTQVN tỉnh;</w:t>
      </w:r>
    </w:p>
    <w:p>
      <w:r>
        <w:t>- Văn phòng: Tỉnh ủy, UBND tỉnh;</w:t>
      </w:r>
    </w:p>
    <w:p>
      <w:r>
        <w:t>- Văn phòng Đoàn ĐBQH và HĐND tỉnh;</w:t>
      </w:r>
    </w:p>
    <w:p>
      <w:r>
        <w:t>- Các Sở: KH&amp;ĐT, TC, LĐTBXH;</w:t>
      </w:r>
    </w:p>
    <w:p>
      <w:r>
        <w:t>- TT HĐND, UBND thành phố BMT;</w:t>
      </w:r>
    </w:p>
    <w:p>
      <w:r>
        <w:t>- TT HĐND, UBND huyện M’Đrắk;</w:t>
      </w:r>
    </w:p>
    <w:p>
      <w:r>
        <w:t>- Báo Đắk Lắk, Đài PTTH tỉnh;</w:t>
      </w:r>
    </w:p>
    <w:p>
      <w:r>
        <w:t>- Trung tâm CN và Cổng TTĐT tỉnh;</w:t>
      </w:r>
    </w:p>
    <w:p>
      <w:r>
        <w:t>- Lưu: VT, CT HĐND.</w:t>
      </w:r>
    </w:p>
    <w:p>
      <w:r>
        <w:t>CHỦ TỊCH</w:t>
      </w:r>
    </w:p>
    <w:p>
      <w:r>
        <w:t>Huỳnh Thị Chiến Hòa</w:t>
      </w:r>
    </w:p>
    <w:p>
      <w:r>
        <w:t>PHỤ LỤC</w:t>
      </w:r>
    </w:p>
    <w:p>
      <w:r>
        <w:t>ĐIỀU CHỈNH KẾ HOẠCH VỐN ĐẦU TƯ PHÁT TRIỂN GIAO THỰC HIỆN CHƯƠNG TRÌNH MTQG GIẢM NGHÈO BỀN VỮNG, KẾ HOẠCH NĂM 2023</w:t>
      </w:r>
    </w:p>
    <w:p>
      <w:r>
        <w:t>(Kèm theo Nghị quyết số 31/NQ-HĐND ngày 10/10/2023 của Hội đồng nhân dân tỉnh Đắk Lắk)</w:t>
      </w:r>
    </w:p>
    <w:p>
      <w:r>
        <w:t>Đơn vị: Triệu đồng</w:t>
      </w:r>
    </w:p>
    <w:p>
      <w:r>
        <w:t>STT</w:t>
      </w:r>
    </w:p>
    <w:p>
      <w:r>
        <w:t>Danh mục dự án</w:t>
      </w:r>
    </w:p>
    <w:p>
      <w:r>
        <w:t>Địa điểm XD</w:t>
      </w:r>
    </w:p>
    <w:p>
      <w:r>
        <w:t>Thời gian KC-HT</w:t>
      </w:r>
    </w:p>
    <w:p>
      <w:r>
        <w:t>Quyết định đầu tư ban đầu hoặc QĐ đầu tư điều chỉnh của cấp có thẩm quyền</w:t>
      </w:r>
    </w:p>
    <w:p>
      <w:r>
        <w:t>Kế hoạch 2023</w:t>
      </w:r>
    </w:p>
    <w:p>
      <w:r>
        <w:t>Điều chỉnh</w:t>
      </w:r>
    </w:p>
    <w:p>
      <w:r>
        <w:t>Kế hoạch 2023 sau điều chỉnh</w:t>
      </w:r>
    </w:p>
    <w:p>
      <w:r>
        <w:t>Ghi chú</w:t>
      </w:r>
    </w:p>
    <w:p>
      <w:r>
        <w:t>Số quyết định; ngày, tháng, năm ban hành</w:t>
      </w:r>
    </w:p>
    <w:p>
      <w:r>
        <w:t>TMĐT</w:t>
      </w:r>
    </w:p>
    <w:p>
      <w:r>
        <w:t>Tổng cộng</w:t>
      </w:r>
    </w:p>
    <w:p>
      <w:r>
        <w:t>Bao gồm:</w:t>
      </w:r>
    </w:p>
    <w:p>
      <w:r>
        <w:t>Giảm</w:t>
      </w:r>
    </w:p>
    <w:p>
      <w:r>
        <w:t>Tăng</w:t>
      </w:r>
    </w:p>
    <w:p>
      <w:r>
        <w:t>Tổng cộng</w:t>
      </w:r>
    </w:p>
    <w:p>
      <w:r>
        <w:t>Bao gồm:</w:t>
      </w:r>
    </w:p>
    <w:p>
      <w:r>
        <w:t>Tổng cộng</w:t>
      </w:r>
    </w:p>
    <w:p>
      <w:r>
        <w:t>Ngân sách nhà nước</w:t>
      </w:r>
    </w:p>
    <w:p>
      <w:r>
        <w:t>NSTW</w:t>
      </w:r>
    </w:p>
    <w:p>
      <w:r>
        <w:t>NST</w:t>
      </w:r>
    </w:p>
    <w:p>
      <w:r>
        <w:t>NSTW</w:t>
      </w:r>
    </w:p>
    <w:p>
      <w:r>
        <w:t>NST</w:t>
      </w:r>
    </w:p>
    <w:p>
      <w:r>
        <w:t>NSTW</w:t>
      </w:r>
    </w:p>
    <w:p>
      <w:r>
        <w:t>NST</w:t>
      </w:r>
    </w:p>
    <w:p>
      <w:r>
        <w:t>NSTW</w:t>
      </w:r>
    </w:p>
    <w:p>
      <w:r>
        <w:t>NST</w:t>
      </w:r>
    </w:p>
    <w:p>
      <w:r>
        <w:t>NSTW</w:t>
      </w:r>
    </w:p>
    <w:p>
      <w:r>
        <w:t>NSĐP</w:t>
      </w:r>
    </w:p>
    <w:p>
      <w:r>
        <w:t>Trong đó:</w:t>
      </w:r>
    </w:p>
    <w:p>
      <w:r>
        <w:t>NST</w:t>
      </w:r>
    </w:p>
    <w:p>
      <w:r>
        <w:t>NS cấp huyện và cấp xã</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TỔNG SỐ</w:t>
      </w:r>
    </w:p>
    <w:p>
      <w:r>
        <w:t>198.337</w:t>
      </w:r>
    </w:p>
    <w:p>
      <w:r>
        <w:t>186.187</w:t>
      </w:r>
    </w:p>
    <w:p>
      <w:r>
        <w:t>12.150</w:t>
      </w:r>
    </w:p>
    <w:p>
      <w:r>
        <w:t>11.500</w:t>
      </w:r>
    </w:p>
    <w:p>
      <w:r>
        <w:t>650</w:t>
      </w:r>
    </w:p>
    <w:p>
      <w:r>
        <w:t>46.500</w:t>
      </w:r>
    </w:p>
    <w:p>
      <w:r>
        <w:t>44.500</w:t>
      </w:r>
    </w:p>
    <w:p>
      <w:r>
        <w:t>2.000</w:t>
      </w:r>
    </w:p>
    <w:p>
      <w:r>
        <w:t>13.000</w:t>
      </w:r>
    </w:p>
    <w:p>
      <w:r>
        <w:t>-</w:t>
      </w:r>
    </w:p>
    <w:p>
      <w:r>
        <w:t>13.000</w:t>
      </w:r>
    </w:p>
    <w:p>
      <w:r>
        <w:t>-</w:t>
      </w:r>
    </w:p>
    <w:p>
      <w:r>
        <w:t>46.500</w:t>
      </w:r>
    </w:p>
    <w:p>
      <w:r>
        <w:t>44.500</w:t>
      </w:r>
    </w:p>
    <w:p>
      <w:r>
        <w:t>2.000</w:t>
      </w:r>
    </w:p>
    <w:p>
      <w:r>
        <w:t>I</w:t>
      </w:r>
    </w:p>
    <w:p>
      <w:r>
        <w:t>DỰ ÁN 1: HỖ TRỢ ĐẦU TƯ PHÁT TRIỂN HẠ TẦNG KINH TẾ - XÃ HỘI CÁC HUYỆN NGHÈO, CÁC XÃ ĐẶC BIỆT KHÓ KHĂN VÙNG BÃI NGANG, VEN BIỂN VÀ HẢI ĐẢO</w:t>
      </w:r>
    </w:p>
    <w:p>
      <w:r>
        <w:t>108.837</w:t>
      </w:r>
    </w:p>
    <w:p>
      <w:r>
        <w:t>101.687</w:t>
      </w:r>
    </w:p>
    <w:p>
      <w:r>
        <w:t>7.150</w:t>
      </w:r>
    </w:p>
    <w:p>
      <w:r>
        <w:t>6.500</w:t>
      </w:r>
    </w:p>
    <w:p>
      <w:r>
        <w:t>650</w:t>
      </w:r>
    </w:p>
    <w:p>
      <w:r>
        <w:t>1.500</w:t>
      </w:r>
    </w:p>
    <w:p>
      <w:r>
        <w:t>1.500</w:t>
      </w:r>
    </w:p>
    <w:p>
      <w:r>
        <w:t>-</w:t>
      </w:r>
    </w:p>
    <w:p>
      <w:r>
        <w:t>-</w:t>
      </w:r>
    </w:p>
    <w:p>
      <w:r>
        <w:t>-</w:t>
      </w:r>
    </w:p>
    <w:p>
      <w:r>
        <w:t>13.000</w:t>
      </w:r>
    </w:p>
    <w:p>
      <w:r>
        <w:t>-</w:t>
      </w:r>
    </w:p>
    <w:p>
      <w:r>
        <w:t>14.500</w:t>
      </w:r>
    </w:p>
    <w:p>
      <w:r>
        <w:t>14.500</w:t>
      </w:r>
    </w:p>
    <w:p>
      <w:r>
        <w:t>-</w:t>
      </w:r>
    </w:p>
    <w:p>
      <w:r>
        <w:t>Bổ sung có mục tiêu cho NSH</w:t>
      </w:r>
    </w:p>
    <w:p>
      <w:r>
        <w:t>1</w:t>
      </w:r>
    </w:p>
    <w:p>
      <w:r>
        <w:t>Tiểu dự án 1: Hỗ trợ đầu tư phát triển hạ tầng kinh tế - xã hội các huyện nghèo, xã đặc biệt khó khăn vùng bãi ngang, ven biển và hải đảo</w:t>
      </w:r>
    </w:p>
    <w:p>
      <w:r>
        <w:t>7.500</w:t>
      </w:r>
    </w:p>
    <w:p>
      <w:r>
        <w:t>7.000</w:t>
      </w:r>
    </w:p>
    <w:p>
      <w:r>
        <w:t>500</w:t>
      </w:r>
    </w:p>
    <w:p>
      <w:r>
        <w:t>500</w:t>
      </w:r>
    </w:p>
    <w:p>
      <w:r>
        <w:t>-</w:t>
      </w:r>
    </w:p>
    <w:p>
      <w:r>
        <w:t>1.500</w:t>
      </w:r>
    </w:p>
    <w:p>
      <w:r>
        <w:t>1.500</w:t>
      </w:r>
    </w:p>
    <w:p>
      <w:r>
        <w:t>-</w:t>
      </w:r>
    </w:p>
    <w:p>
      <w:r>
        <w:t>-</w:t>
      </w:r>
    </w:p>
    <w:p>
      <w:r>
        <w:t>-</w:t>
      </w:r>
    </w:p>
    <w:p>
      <w:r>
        <w:t>1.000</w:t>
      </w:r>
    </w:p>
    <w:p>
      <w:r>
        <w:t>-</w:t>
      </w:r>
    </w:p>
    <w:p>
      <w:r>
        <w:t>2.500</w:t>
      </w:r>
    </w:p>
    <w:p>
      <w:r>
        <w:t>2.500</w:t>
      </w:r>
    </w:p>
    <w:p>
      <w:r>
        <w:t>-</w:t>
      </w:r>
    </w:p>
    <w:p>
      <w:r>
        <w:t>1.1</w:t>
      </w:r>
    </w:p>
    <w:p>
      <w:r>
        <w:t>Huyện M'Đrắk</w:t>
      </w:r>
    </w:p>
    <w:p>
      <w:r>
        <w:t>7.500</w:t>
      </w:r>
    </w:p>
    <w:p>
      <w:r>
        <w:t>7.000</w:t>
      </w:r>
    </w:p>
    <w:p>
      <w:r>
        <w:t>500</w:t>
      </w:r>
    </w:p>
    <w:p>
      <w:r>
        <w:t>500</w:t>
      </w:r>
    </w:p>
    <w:p>
      <w:r>
        <w:t>-</w:t>
      </w:r>
    </w:p>
    <w:p>
      <w:r>
        <w:t>1.500</w:t>
      </w:r>
    </w:p>
    <w:p>
      <w:r>
        <w:t>1.500</w:t>
      </w:r>
    </w:p>
    <w:p>
      <w:r>
        <w:t>-</w:t>
      </w:r>
    </w:p>
    <w:p>
      <w:r>
        <w:t>-</w:t>
      </w:r>
    </w:p>
    <w:p>
      <w:r>
        <w:t>-</w:t>
      </w:r>
    </w:p>
    <w:p>
      <w:r>
        <w:t>1.000</w:t>
      </w:r>
    </w:p>
    <w:p>
      <w:r>
        <w:t>-</w:t>
      </w:r>
    </w:p>
    <w:p>
      <w:r>
        <w:t>2.500</w:t>
      </w:r>
    </w:p>
    <w:p>
      <w:r>
        <w:t>2.500</w:t>
      </w:r>
    </w:p>
    <w:p>
      <w:r>
        <w:t>-</w:t>
      </w:r>
    </w:p>
    <w:p>
      <w:r>
        <w:t>a</w:t>
      </w:r>
    </w:p>
    <w:p>
      <w:r>
        <w:t>Trường THPT Nguyễn Tất Thành, huyện M’Đrắk, Hạng mục: Nhà đa chức năng, khu giáo dục thể chất và hạ tầng kỹ thuật</w:t>
      </w:r>
    </w:p>
    <w:p>
      <w:r>
        <w:t>Thị trấn M'Đrắk</w:t>
      </w:r>
    </w:p>
    <w:p>
      <w:r>
        <w:t>2022-2024</w:t>
      </w:r>
    </w:p>
    <w:p>
      <w:r>
        <w:t>5546/QB-UBND ngày 15/11/2022 của UBND huyện</w:t>
      </w:r>
    </w:p>
    <w:p>
      <w:r>
        <w:t>7.300</w:t>
      </w:r>
    </w:p>
    <w:p>
      <w:r>
        <w:t>7.000</w:t>
      </w:r>
    </w:p>
    <w:p>
      <w:r>
        <w:t>500</w:t>
      </w:r>
    </w:p>
    <w:p>
      <w:r>
        <w:t>500</w:t>
      </w:r>
    </w:p>
    <w:p>
      <w:r>
        <w:t>1.500</w:t>
      </w:r>
    </w:p>
    <w:p>
      <w:r>
        <w:t>1.500</w:t>
      </w:r>
    </w:p>
    <w:p>
      <w:r>
        <w:t>-</w:t>
      </w:r>
    </w:p>
    <w:p>
      <w:r>
        <w:t>-</w:t>
      </w:r>
    </w:p>
    <w:p>
      <w:r>
        <w:t>-</w:t>
      </w:r>
    </w:p>
    <w:p>
      <w:r>
        <w:t>1.000</w:t>
      </w:r>
    </w:p>
    <w:p>
      <w:r>
        <w:t>-</w:t>
      </w:r>
    </w:p>
    <w:p>
      <w:r>
        <w:t>2.500</w:t>
      </w:r>
    </w:p>
    <w:p>
      <w:r>
        <w:t>2.500</w:t>
      </w:r>
    </w:p>
    <w:p>
      <w:r>
        <w:t>-</w:t>
      </w:r>
    </w:p>
    <w:p>
      <w:r>
        <w:t>Bổ sung vốn thanh toán khối lượng hoàn thành nhằm nâng cao tỷ lệ giải ngân</w:t>
      </w:r>
    </w:p>
    <w:p>
      <w:r>
        <w:t>2</w:t>
      </w:r>
    </w:p>
    <w:p>
      <w:r>
        <w:t>Tiểu dự án 2: Triển khai Đề án hỗ trợ một số huyện nghèo thoát khỏi tình trạng nghèo, đặc biệt khó khăn giai đoạn 2022 - 2025</w:t>
      </w:r>
    </w:p>
    <w:p>
      <w:r>
        <w:t>101.337</w:t>
      </w:r>
    </w:p>
    <w:p>
      <w:r>
        <w:t>94.687</w:t>
      </w:r>
    </w:p>
    <w:p>
      <w:r>
        <w:t>6.650</w:t>
      </w:r>
    </w:p>
    <w:p>
      <w:r>
        <w:t>6.000</w:t>
      </w:r>
    </w:p>
    <w:p>
      <w:r>
        <w:t>650</w:t>
      </w:r>
    </w:p>
    <w:p>
      <w:r>
        <w:t>-</w:t>
      </w:r>
    </w:p>
    <w:p>
      <w:r>
        <w:t>-</w:t>
      </w:r>
    </w:p>
    <w:p>
      <w:r>
        <w:t>-</w:t>
      </w:r>
    </w:p>
    <w:p>
      <w:r>
        <w:t>-</w:t>
      </w:r>
    </w:p>
    <w:p>
      <w:r>
        <w:t>-</w:t>
      </w:r>
    </w:p>
    <w:p>
      <w:r>
        <w:t>12.000</w:t>
      </w:r>
    </w:p>
    <w:p>
      <w:r>
        <w:t>-</w:t>
      </w:r>
    </w:p>
    <w:p>
      <w:r>
        <w:t>12.000</w:t>
      </w:r>
    </w:p>
    <w:p>
      <w:r>
        <w:t>12.000</w:t>
      </w:r>
    </w:p>
    <w:p>
      <w:r>
        <w:t>-</w:t>
      </w:r>
    </w:p>
    <w:p>
      <w:r>
        <w:t>2.1</w:t>
      </w:r>
    </w:p>
    <w:p>
      <w:r>
        <w:t>Huyện M'Đrắk</w:t>
      </w:r>
    </w:p>
    <w:p>
      <w:r>
        <w:t>101.337</w:t>
      </w:r>
    </w:p>
    <w:p>
      <w:r>
        <w:t>94.687</w:t>
      </w:r>
    </w:p>
    <w:p>
      <w:r>
        <w:t>6.650</w:t>
      </w:r>
    </w:p>
    <w:p>
      <w:r>
        <w:t>6.000</w:t>
      </w:r>
    </w:p>
    <w:p>
      <w:r>
        <w:t>650</w:t>
      </w:r>
    </w:p>
    <w:p>
      <w:r>
        <w:t>-</w:t>
      </w:r>
    </w:p>
    <w:p>
      <w:r>
        <w:t>-</w:t>
      </w:r>
    </w:p>
    <w:p>
      <w:r>
        <w:t>-</w:t>
      </w:r>
    </w:p>
    <w:p>
      <w:r>
        <w:t>-</w:t>
      </w:r>
    </w:p>
    <w:p>
      <w:r>
        <w:t>-</w:t>
      </w:r>
    </w:p>
    <w:p>
      <w:r>
        <w:t>12.000</w:t>
      </w:r>
    </w:p>
    <w:p>
      <w:r>
        <w:t>-</w:t>
      </w:r>
    </w:p>
    <w:p>
      <w:r>
        <w:t>12.000</w:t>
      </w:r>
    </w:p>
    <w:p>
      <w:r>
        <w:t>12.000</w:t>
      </w:r>
    </w:p>
    <w:p>
      <w:r>
        <w:t>-</w:t>
      </w:r>
    </w:p>
    <w:p>
      <w:r>
        <w:t>2.1.1</w:t>
      </w:r>
    </w:p>
    <w:p>
      <w:r>
        <w:t>Cải tạo, nâng cấp đường giao thông liên xã Ea Trang đi Cư San, huyện M’Drắk</w:t>
      </w:r>
    </w:p>
    <w:p>
      <w:r>
        <w:t>Xã Ea Trang và xã Cư San</w:t>
      </w:r>
    </w:p>
    <w:p>
      <w:r>
        <w:t>2023-2025</w:t>
      </w:r>
    </w:p>
    <w:p>
      <w:r>
        <w:t>1288/QĐ-UBND ngày 12/7/2023 của UBND tỉnh</w:t>
      </w:r>
    </w:p>
    <w:p>
      <w:r>
        <w:t>79.900</w:t>
      </w:r>
    </w:p>
    <w:p>
      <w:r>
        <w:t>75.450</w:t>
      </w:r>
    </w:p>
    <w:p>
      <w:r>
        <w:t>4.450</w:t>
      </w:r>
    </w:p>
    <w:p>
      <w:r>
        <w:t>4.000</w:t>
      </w:r>
    </w:p>
    <w:p>
      <w:r>
        <w:t>450</w:t>
      </w:r>
    </w:p>
    <w:p>
      <w:r>
        <w:t>-</w:t>
      </w:r>
    </w:p>
    <w:p>
      <w:r>
        <w:t>9.500</w:t>
      </w:r>
    </w:p>
    <w:p>
      <w:r>
        <w:t>-</w:t>
      </w:r>
    </w:p>
    <w:p>
      <w:r>
        <w:t>9.500</w:t>
      </w:r>
    </w:p>
    <w:p>
      <w:r>
        <w:t>9.500</w:t>
      </w:r>
    </w:p>
    <w:p>
      <w:r>
        <w:t>-</w:t>
      </w:r>
    </w:p>
    <w:p>
      <w:r>
        <w:t>Để triển khai thực hiện hỗ trợ huyện nghèo phấn đấu thoát nghèo của tỉnh (huyện M’Đrắk) theo Quyết định số 880/QĐ-TTg ngày 22/7/2022 của Thủ tướng Chính phủ</w:t>
      </w:r>
    </w:p>
    <w:p>
      <w:r>
        <w:t>2.1.2</w:t>
      </w:r>
    </w:p>
    <w:p>
      <w:r>
        <w:t>Cầu Buôn M’Bhao thuộc tuyến đường giao thông từ thị trấn M’Drắk đi xã Cư M’ta và xã Ea Riêng, huyện M'Drắk (lý trình tại km 0+680 - km0+836)</w:t>
      </w:r>
    </w:p>
    <w:p>
      <w:r>
        <w:t>Thị trấn M'Drắk</w:t>
      </w:r>
    </w:p>
    <w:p>
      <w:r>
        <w:t>2023-2025</w:t>
      </w:r>
    </w:p>
    <w:p>
      <w:r>
        <w:t>2871/QĐ-UBND ngày 17/7/2023 của UBND huyện</w:t>
      </w:r>
    </w:p>
    <w:p>
      <w:r>
        <w:t>21.437</w:t>
      </w:r>
    </w:p>
    <w:p>
      <w:r>
        <w:t>19.237</w:t>
      </w:r>
    </w:p>
    <w:p>
      <w:r>
        <w:t>2.200</w:t>
      </w:r>
    </w:p>
    <w:p>
      <w:r>
        <w:t>2.000</w:t>
      </w:r>
    </w:p>
    <w:p>
      <w:r>
        <w:t>200</w:t>
      </w:r>
    </w:p>
    <w:p>
      <w:r>
        <w:t>-</w:t>
      </w:r>
    </w:p>
    <w:p>
      <w:r>
        <w:t>2.500</w:t>
      </w:r>
    </w:p>
    <w:p>
      <w:r>
        <w:t>-</w:t>
      </w:r>
    </w:p>
    <w:p>
      <w:r>
        <w:t>2.500</w:t>
      </w:r>
    </w:p>
    <w:p>
      <w:r>
        <w:t>2.500</w:t>
      </w:r>
    </w:p>
    <w:p>
      <w:r>
        <w:t>-</w:t>
      </w:r>
    </w:p>
    <w:p>
      <w:r>
        <w:t>II</w:t>
      </w:r>
    </w:p>
    <w:p>
      <w:r>
        <w:t>DỰ ÁN 4: PHÁT TRIỂN GIÁO DỤC NGHỀ NGHIỆP, VIỆC LÀM BỀN VỮNG</w:t>
      </w:r>
    </w:p>
    <w:p>
      <w:r>
        <w:t>89.500</w:t>
      </w:r>
    </w:p>
    <w:p>
      <w:r>
        <w:t>84.500</w:t>
      </w:r>
    </w:p>
    <w:p>
      <w:r>
        <w:t>5.000</w:t>
      </w:r>
    </w:p>
    <w:p>
      <w:r>
        <w:t>5.000</w:t>
      </w:r>
    </w:p>
    <w:p>
      <w:r>
        <w:t>-</w:t>
      </w:r>
    </w:p>
    <w:p>
      <w:r>
        <w:t>45.000</w:t>
      </w:r>
    </w:p>
    <w:p>
      <w:r>
        <w:t>43.000</w:t>
      </w:r>
    </w:p>
    <w:p>
      <w:r>
        <w:t>2.000</w:t>
      </w:r>
    </w:p>
    <w:p>
      <w:r>
        <w:t>13.000</w:t>
      </w:r>
    </w:p>
    <w:p>
      <w:r>
        <w:t>-</w:t>
      </w:r>
    </w:p>
    <w:p>
      <w:r>
        <w:t>-</w:t>
      </w:r>
    </w:p>
    <w:p>
      <w:r>
        <w:t>-</w:t>
      </w:r>
    </w:p>
    <w:p>
      <w:r>
        <w:t>32.000</w:t>
      </w:r>
    </w:p>
    <w:p>
      <w:r>
        <w:t>30.000</w:t>
      </w:r>
    </w:p>
    <w:p>
      <w:r>
        <w:t>2.000</w:t>
      </w:r>
    </w:p>
    <w:p>
      <w:r>
        <w:t>1</w:t>
      </w:r>
    </w:p>
    <w:p>
      <w:r>
        <w:t>Tiểu dự án 1: Phát triển giáo dục nghề nghiệp vùng nghèo, vùng khó khăn</w:t>
      </w:r>
    </w:p>
    <w:p>
      <w:r>
        <w:t>89.500</w:t>
      </w:r>
    </w:p>
    <w:p>
      <w:r>
        <w:t>84.500</w:t>
      </w:r>
    </w:p>
    <w:p>
      <w:r>
        <w:t>5.000</w:t>
      </w:r>
    </w:p>
    <w:p>
      <w:r>
        <w:t>5.000</w:t>
      </w:r>
    </w:p>
    <w:p>
      <w:r>
        <w:t>-</w:t>
      </w:r>
    </w:p>
    <w:p>
      <w:r>
        <w:t>45.000</w:t>
      </w:r>
    </w:p>
    <w:p>
      <w:r>
        <w:t>43.000</w:t>
      </w:r>
    </w:p>
    <w:p>
      <w:r>
        <w:t>2.000</w:t>
      </w:r>
    </w:p>
    <w:p>
      <w:r>
        <w:t>13.000</w:t>
      </w:r>
    </w:p>
    <w:p>
      <w:r>
        <w:t>-</w:t>
      </w:r>
    </w:p>
    <w:p>
      <w:r>
        <w:t>-</w:t>
      </w:r>
    </w:p>
    <w:p>
      <w:r>
        <w:t>-</w:t>
      </w:r>
    </w:p>
    <w:p>
      <w:r>
        <w:t>32.000</w:t>
      </w:r>
    </w:p>
    <w:p>
      <w:r>
        <w:t>30.000</w:t>
      </w:r>
    </w:p>
    <w:p>
      <w:r>
        <w:t>2.000</w:t>
      </w:r>
    </w:p>
    <w:p>
      <w:r>
        <w:t>1.1</w:t>
      </w:r>
    </w:p>
    <w:p>
      <w:r>
        <w:t>Cải tạo, nâng cấp, xây dựng mới cơ sở vật chất và mua sắm trang thiết bị dạy nghề Trường Trung cấp Đắk Lắk</w:t>
      </w:r>
    </w:p>
    <w:p>
      <w:r>
        <w:t>Thành phố Buôn Ma Thuột</w:t>
      </w:r>
    </w:p>
    <w:p>
      <w:r>
        <w:t>2023-2025</w:t>
      </w:r>
    </w:p>
    <w:p>
      <w:r>
        <w:t>2891/QĐ-UBND ngày 23/12/2022 của UBND tỉnh</w:t>
      </w:r>
    </w:p>
    <w:p>
      <w:r>
        <w:t>44.900</w:t>
      </w:r>
    </w:p>
    <w:p>
      <w:r>
        <w:t>41.900</w:t>
      </w:r>
    </w:p>
    <w:p>
      <w:r>
        <w:t>3.000</w:t>
      </w:r>
    </w:p>
    <w:p>
      <w:r>
        <w:t>3.000</w:t>
      </w:r>
    </w:p>
    <w:p>
      <w:r>
        <w:t>22.500</w:t>
      </w:r>
    </w:p>
    <w:p>
      <w:r>
        <w:t>21.500</w:t>
      </w:r>
    </w:p>
    <w:p>
      <w:r>
        <w:t>1.000</w:t>
      </w:r>
    </w:p>
    <w:p>
      <w:r>
        <w:t>6.500</w:t>
      </w:r>
    </w:p>
    <w:p>
      <w:r>
        <w:t>-</w:t>
      </w:r>
    </w:p>
    <w:p>
      <w:r>
        <w:t>-</w:t>
      </w:r>
    </w:p>
    <w:p>
      <w:r>
        <w:t>-</w:t>
      </w:r>
    </w:p>
    <w:p>
      <w:r>
        <w:t>16.000</w:t>
      </w:r>
    </w:p>
    <w:p>
      <w:r>
        <w:t>15.000</w:t>
      </w:r>
    </w:p>
    <w:p>
      <w:r>
        <w:t>1.000</w:t>
      </w:r>
    </w:p>
    <w:p>
      <w:r>
        <w:t>Dự án đang trong quá trình hoàn thiện thủ tục hồ sơ đấu thầu</w:t>
      </w:r>
    </w:p>
    <w:p>
      <w:r>
        <w:t>1.2</w:t>
      </w:r>
    </w:p>
    <w:p>
      <w:r>
        <w:t>Cải tạo, nâng cấp và xây dựng mới cơ sở vật chất Trường Cao đẳng công nghệ Tây Nguyên (Trường Cao đẳng Đắk Lắk)</w:t>
      </w:r>
    </w:p>
    <w:p>
      <w:r>
        <w:t>Thành phố Buôn Ma Thuột</w:t>
      </w:r>
    </w:p>
    <w:p>
      <w:r>
        <w:t>2023-2025</w:t>
      </w:r>
    </w:p>
    <w:p>
      <w:r>
        <w:t>2915/QĐ-UBND ngày 27/12/2022 của UBND tỉnh</w:t>
      </w:r>
    </w:p>
    <w:p>
      <w:r>
        <w:t>44.600</w:t>
      </w:r>
    </w:p>
    <w:p>
      <w:r>
        <w:t>42.600</w:t>
      </w:r>
    </w:p>
    <w:p>
      <w:r>
        <w:t>2.000</w:t>
      </w:r>
    </w:p>
    <w:p>
      <w:r>
        <w:t>2.000</w:t>
      </w:r>
    </w:p>
    <w:p>
      <w:r>
        <w:t>22.500</w:t>
      </w:r>
    </w:p>
    <w:p>
      <w:r>
        <w:t>21.500</w:t>
      </w:r>
    </w:p>
    <w:p>
      <w:r>
        <w:t>1.000</w:t>
      </w:r>
    </w:p>
    <w:p>
      <w:r>
        <w:t>6.500</w:t>
      </w:r>
    </w:p>
    <w:p>
      <w:r>
        <w:t>-</w:t>
      </w:r>
    </w:p>
    <w:p>
      <w:r>
        <w:t>-</w:t>
      </w:r>
    </w:p>
    <w:p>
      <w:r>
        <w:t>-</w:t>
      </w:r>
    </w:p>
    <w:p>
      <w:r>
        <w:t>16.000</w:t>
      </w:r>
    </w:p>
    <w:p>
      <w:r>
        <w:t>15.000</w:t>
      </w:r>
    </w:p>
    <w:p>
      <w:r>
        <w:t>1.000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