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thông qua Danh mục bổ sung dự án chuyển mục đích sử dụng đất trồng lúa, đất rừng phòng hộ để thực hiện trong năm 2024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31/NQ-HĐND</w:t>
      </w:r>
    </w:p>
    <w:p>
      <w:r>
        <w:t>Bà Rịa - Vũng Tàu, ngày  25  tháng  6  năm 202 4</w:t>
      </w:r>
    </w:p>
    <w:p>
      <w:r>
        <w:t>NGHỊ QUYẾT</w:t>
      </w:r>
    </w:p>
    <w:p>
      <w:r>
        <w:t>THÔNG QUA DANH MỤC BỔ SUNG DỰ ÁN CHUYỂN MỤC ĐÍCH SỬ DỤNG ĐẤT TRỒNG LÚA, ĐẤT RỪNG PHÒNG HỘ ĐỂ THỰC HIỆN TRONG NĂM 2024 TRÊN ĐỊA BÀN TỈNH BÀ RỊA - VŨNG TÀU</w:t>
      </w:r>
    </w:p>
    <w:p>
      <w:r>
        <w:t>HỘI ĐỒNG NHÂN DÂN TỈNH BÀ RỊA - VŨNG TÀU</w:t>
      </w:r>
    </w:p>
    <w:p>
      <w:r>
        <w:t>KHÓA VII, KỲ HỌP THỨ HAI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Căn cứ Quyết định số 1629/QĐ-TTg ngày 16 tháng 12 năm 2023 của Thủ tướng Chính phủ Phê duyệt Quy hoạch tỉnh Bà Rịa - Vũng Tàu thời kỳ 2021-2030, tầm nhìn đến năm 2050;</w:t>
      </w:r>
    </w:p>
    <w:p>
      <w:r>
        <w:t>Xét Tờ trình số 172/TTr-UBND ngày 07 tháng 6 năm 2024 của Ủy ban nhân dân tỉnh về việc thông qua Danh mục bổ sung dự án chuyển mục đích sử dụng đất trồng lúa, đất rừng phòng hộ trên địa bàn huyện, thị xã thuộc tỉnh Bà Rịa - Vũng Tàu để thực hiện dự án; Báo cáo thẩm tra số 93/BC-KTNS ngày 11 tháng 6 năm 2024 của Ban Kinh tế - Ngân sách Hội đồng nhân dân tỉnh; ý kiến thảo luận của đại biểu Hội đồng nhân dân tại kỳ họp.</w:t>
      </w:r>
    </w:p>
    <w:p>
      <w:r>
        <w:t>QUYẾT NGHỊ:</w:t>
      </w:r>
    </w:p>
    <w:p>
      <w:r>
        <w:t>Điều 1. Thông qua danh mục bổ sung dự án chuyển mục đích sử dụng đất trồng lúa, đất rừng phòng hộ trên địa bàn các huyện, thị xã thuộc tỉnh Bà Rịa - Vũng Tàu để thực hiện trong năm 2024, cụ thể như sau:</w:t>
      </w:r>
    </w:p>
    <w:p>
      <w:r>
        <w:t>Tổng diện tích chuyển mục đích sử dụng đất trồng lúa, đất rừng phòng hộ bổ sung trong năm 2024 là 4,47 ha để thực hiện 03 dự án trên địa bàn các huyện, thị xã, trong đó: đất trồng lúa là 1,39 ha với 02 dự án (gồm: đất trồng lúa 01 vụ là 1,33 ha và đất trồng lúa 02 vụ trở lên là 0,06 ha) và đất rừng phòng hộ là 3,08 ha với 01 dự án (đi qua 02 địa bàn cấp huyện). Chi tiết như sau:</w:t>
      </w:r>
    </w:p>
    <w:p>
      <w:r>
        <w:t>STT</w:t>
      </w:r>
    </w:p>
    <w:p>
      <w:r>
        <w:t>Tên công trình, dự án</w:t>
      </w:r>
    </w:p>
    <w:p>
      <w:r>
        <w:t>Vị trí thực hiện dự án</w:t>
      </w:r>
    </w:p>
    <w:p>
      <w:r>
        <w:t>Diện tích thực hiện dự án (ha)</w:t>
      </w:r>
    </w:p>
    <w:p>
      <w:r>
        <w:t>Trong đó (ha)</w:t>
      </w:r>
    </w:p>
    <w:p>
      <w:r>
        <w:t>Đất trồng lúa</w:t>
      </w:r>
    </w:p>
    <w:p>
      <w:r>
        <w:t>Đất rừng phòng hộ</w:t>
      </w:r>
    </w:p>
    <w:p>
      <w:r>
        <w:t>01</w:t>
      </w:r>
    </w:p>
    <w:p>
      <w:r>
        <w:t>Tuyến thoát nước chính dọc Quốc Lộ 51 (đoạn từ đường 2A đến chùa Huệ Quang, đoạn từ VCB đến cầu Ngọc Hà và đoạn từ đường Phước Hòa - Cái Mép đến cầu Rạch Tre).</w:t>
      </w:r>
    </w:p>
    <w:p>
      <w:r>
        <w:t>Thị xã Phú Mỹ</w:t>
      </w:r>
    </w:p>
    <w:p>
      <w:r>
        <w:t>10,40</w:t>
      </w:r>
    </w:p>
    <w:p>
      <w:r>
        <w:t>0,06</w:t>
      </w:r>
    </w:p>
    <w:p>
      <w:r>
        <w:t>02</w:t>
      </w:r>
    </w:p>
    <w:p>
      <w:r>
        <w:t>Dự án Xây dựng mới cầu Cửa Lấp 2 và nâng cấp mở rộng đoạn từ Ngã ba Lò Vôi đến cổng Khu du lịch Thùy Dương huyện Long Điền và huyện Đất Đỏ.</w:t>
      </w:r>
    </w:p>
    <w:p>
      <w:r>
        <w:t>Huyện Đất Đỏ</w:t>
      </w:r>
    </w:p>
    <w:p>
      <w:r>
        <w:t>12,65</w:t>
      </w:r>
    </w:p>
    <w:p>
      <w:r>
        <w:t>2,08</w:t>
      </w:r>
    </w:p>
    <w:p>
      <w:r>
        <w:t>Dự án Xây dựng mới cầu Cửa Lấp 2 và nâng cấp mở rộng đoạn từ Ngã ba Lò Vôi đến cổng Khu du lịch Thùy Dương huyện Long Điền và huyện Đất Đỏ.</w:t>
      </w:r>
    </w:p>
    <w:p>
      <w:r>
        <w:t>Huyện Long Điền</w:t>
      </w:r>
    </w:p>
    <w:p>
      <w:r>
        <w:t>6,10</w:t>
      </w:r>
    </w:p>
    <w:p>
      <w:r>
        <w:t>1,00</w:t>
      </w:r>
    </w:p>
    <w:p>
      <w:r>
        <w:t>03</w:t>
      </w:r>
    </w:p>
    <w:p>
      <w:r>
        <w:t>Dự án Nâng cấp, mở rộng Tỉnh lộ 994 đoạn từ Ngã ba Long Phù đến cầu Sông Ray, đoạn nhánh kết nối với Tỉnh lộ 44B và các cầu trên tuyến.</w:t>
      </w:r>
    </w:p>
    <w:p>
      <w:r>
        <w:t>Huyện Đất Đỏ</w:t>
      </w:r>
    </w:p>
    <w:p>
      <w:r>
        <w:t>58,00</w:t>
      </w:r>
    </w:p>
    <w:p>
      <w:r>
        <w:t>1,33</w:t>
      </w:r>
    </w:p>
    <w:p>
      <w:r>
        <w:t>Tổng</w:t>
      </w:r>
    </w:p>
    <w:p>
      <w:r>
        <w:t>87,15</w:t>
      </w:r>
    </w:p>
    <w:p>
      <w:r>
        <w:t>1,39</w:t>
      </w:r>
    </w:p>
    <w:p>
      <w:r>
        <w:t>3,08</w:t>
      </w:r>
    </w:p>
    <w:p>
      <w:r>
        <w:t>(Chi tiết tại Phụ lục kèm theo).</w:t>
      </w:r>
    </w:p>
    <w:p>
      <w:r>
        <w:t>Điều 2. Tổ chức thực hiện</w:t>
      </w:r>
    </w:p>
    <w:p>
      <w:r>
        <w:t>1. Giao Ủy ban nhân dân tỉnh tổ chức triển khai thực hiện Nghị quyết này. Tập trung thực hiện các thủ tục, hoàn thành việc chuyển mục đích sử dụng đất đối với các dự án theo Nghị quyết của Hội đồng nhân dân tỉnh. Chỉ đạo các cơ quan có liên quan thực hiện trình tự, thủ tục đưa đất vào sử dụng theo đúng quy định pháp luật về đất đai và các quy định pháp luật khác có liên quan.</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Hai Mươi Mốt thông qua ngày 25 tháng 6 năm 2024 và có hiệu lực từ ngày thông qua./.</w:t>
      </w:r>
    </w:p>
    <w:p>
      <w:r>
        <w:t>Nơi nhận:</w:t>
      </w:r>
    </w:p>
    <w:p>
      <w:r>
        <w:t>- Như Điều 2;</w:t>
      </w:r>
    </w:p>
    <w:p>
      <w:r>
        <w:t>- Ủy ban Thường vụ Quốc hội;</w:t>
      </w:r>
    </w:p>
    <w:p>
      <w:r>
        <w:t>- Văn phòng Chính phủ;</w:t>
      </w:r>
    </w:p>
    <w:p>
      <w:r>
        <w:t>- Bộ Tài nguyên và Môi trường;</w:t>
      </w:r>
    </w:p>
    <w:p>
      <w:r>
        <w:t>- TTr Tỉnh ủy, Đoàn ĐBQH tỉnh;</w:t>
      </w:r>
    </w:p>
    <w:p>
      <w:r>
        <w:t>- UBMTTQVN tỉnh;</w:t>
      </w:r>
    </w:p>
    <w:p>
      <w:r>
        <w:t>- Các sở, ban ngành, đoàn thể cấp tỉnh;</w:t>
      </w:r>
    </w:p>
    <w:p>
      <w:r>
        <w:t>- TTr.HĐND, UBND các huyện Long Điền</w:t>
      </w:r>
    </w:p>
    <w:p>
      <w:r>
        <w:t>và Đất Đỏ, thị xã Phú Mỹ;</w:t>
      </w:r>
    </w:p>
    <w:p>
      <w:r>
        <w:t>- Website Đoàn ĐBQH và HĐND tỉnh;</w:t>
      </w:r>
    </w:p>
    <w:p>
      <w:r>
        <w:t>- Trung tâm Công báo - Tin học tỉnh;</w:t>
      </w:r>
    </w:p>
    <w:p>
      <w:r>
        <w:t>- Đài PT-TH tỉnh; Báo Bà Rịa - Vũng Tàu;</w:t>
      </w:r>
    </w:p>
    <w:p>
      <w:r>
        <w:t>- Lưu: VT, STNMT, CTHĐ.</w:t>
      </w:r>
    </w:p>
    <w:p>
      <w:r>
        <w:t>CHỦ TỌA</w:t>
      </w:r>
    </w:p>
    <w:p>
      <w:r>
        <w:t>Phó Chủ tịch HĐND</w:t>
      </w:r>
    </w:p>
    <w:p>
      <w:r>
        <w:t>Mai Ngọc Thuận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