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năm 2025 bãi bỏ văn bản quy phạm pháp luật trong lĩnh vực Khoa học và Công nghệ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31/NQ-HĐND</w:t>
      </w:r>
    </w:p>
    <w:p>
      <w:r>
        <w:t>Quảng Trị, ngày 14 tháng 8 năm 2025</w:t>
      </w:r>
    </w:p>
    <w:p>
      <w:r>
        <w:t>NGHỊ QUYẾT</w:t>
      </w:r>
    </w:p>
    <w:p>
      <w:r>
        <w:t>VỀ VIỆC BÃI BỎ VĂN BẢN QUY PHẠM PHÁP LUẬT TRONG LĨNH VỰC KHOA HỌC VÀ CÔNG NGHỆ</w:t>
      </w:r>
    </w:p>
    <w:p>
      <w:r>
        <w:t>HỘI ĐỒNG NHÂN DÂN TỈNH QUẢNG TRỊ</w:t>
      </w:r>
    </w:p>
    <w:p>
      <w:r>
        <w:t>KHÓA VIII, KỲ HỌP THỨ 2</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Xét Tờ trình số 336a/TTr-UBND ngày 01 tháng 8 năm 2025 của Ủy ban nhân dân tỉnh; Báo cáo thẩm tra của Ban Văn hóa - Xã hội của Hội đồng nhân dân tỉnh và ý kiến thảo luận của đại biểu Hội đồng nhân dân tỉnh tại kỳ họp.</w:t>
      </w:r>
    </w:p>
    <w:p>
      <w:r>
        <w:t>QUYẾT NGHỊ:</w:t>
      </w:r>
    </w:p>
    <w:p>
      <w:r>
        <w:t>Điều 1. Bãi bỏ toàn bộ 02 Nghị quyết trong lĩnh vực Khoa học và Công nghệ gồm:</w:t>
      </w:r>
    </w:p>
    <w:p>
      <w:r>
        <w:t>1. Nghị quyết số 163/2021/NQ-HĐND ngày 09 tháng 12 năm 2021 của HĐND tỉnh Quảng Trị quy định một số chính sách hỗ trợ ứng dụng, nhân rộng các kết quả khoa học và công nghệ trên địa bàn tỉnh giai đoạn 2022 - 2026.</w:t>
      </w:r>
    </w:p>
    <w:p>
      <w:r>
        <w:t>2. Nghị quyết số 36/2024/NQ-HĐND ngày 10 tháng 5 năm 2024 của HĐND tỉnh Quảng Trị về sửa đổi, bổ sung một số điều của Nghị quyết số 163/2021/NQ-HĐND ngày 09 tháng 12 năm 2021 quy định một số chính sách hỗ trợ ứng dụng, nhân rộng các kết quả khoa học và công nghệ trên địa bàn tỉnh giai đoạn 2022 - 2026.</w:t>
      </w:r>
    </w:p>
    <w:p>
      <w:r>
        <w:t>Điều 2. Tổ chức thực hiện</w:t>
      </w:r>
    </w:p>
    <w:p>
      <w:r>
        <w:t>1. Giao Ủy ban nhân dân tỉnh triển khai thực hiện Nghị quyết.</w:t>
      </w:r>
    </w:p>
    <w:p>
      <w:r>
        <w:t>2. Thường trực Hội đồng nhân dân, các Ban của Hội đồng nhân dân, Tổ đại biểu Hội đồng nhân dân và đại biểu Hội đồng nhân dân tỉnh phối hợp với Ủy ban Mặt trận Tổ quốc Việt Nam tỉnh giám sát việc thực hiện Nghị quyết.</w:t>
      </w:r>
    </w:p>
    <w:p>
      <w:r>
        <w:t>Nghị quyết này được Hội đồng nhân dân tỉnh khóa VIII, Kỳ họp thứ 2 thông qua ngày 14 tháng 8 năm 2025 và có hiệu lực kể từ ngày thông qua./.</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