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2024 thông qua danh mục các dự án cần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31/NQ-HĐND</w:t>
      </w:r>
    </w:p>
    <w:p>
      <w:r>
        <w:t>Khánh Hòa, ngày 11 tháng 6 năm 2024</w:t>
      </w:r>
    </w:p>
    <w:p>
      <w:r>
        <w:t>NGHỊ QUYẾT</w:t>
      </w:r>
    </w:p>
    <w:p>
      <w:r>
        <w:t>VỀ VIỆC THÔNG QUA DANH MỤC CÁC DỰ ÁN CẦN THU HỒI ĐẤT ĐỂ PHÁT TRIỂN KINH TẾ - XÃ HỘI VÌ LỢI ÍCH QUỐC GIA, CÔNG CỘNG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Xét Tờ trình số 3115/TTr-UBND ngày 26 tháng 3 năm 2024 của Ủy ban nhân dân tỉnh; Báo cáo thẩm tra số 50/BC-BKTNS ngày 17 tháng 5 năm 2024 của Ban Kinh tế - Ngân sách Hội đồng nhân dân tỉnh; tiếp thu, giải trình của Ủy ban nhân dân tỉnh tại Văn bản số 6139/UBND-XDNĐ ngày 07 tháng 6 năm 2024 và ý kiến thảo luận của đại biểu Hội đồng nhân dân tại kỳ họp.</w:t>
      </w:r>
    </w:p>
    <w:p>
      <w:r>
        <w:t>QUYẾT NGHỊ:</w:t>
      </w:r>
    </w:p>
    <w:p>
      <w:r>
        <w:t>Điều 1. Thông qua danh mục các dự án thu hồi đất để phát triển kinh tế - xã hội vì lợi ích quốc gia, công cộng trên địa bàn tỉnh Khánh Hòa như sau:</w:t>
      </w:r>
    </w:p>
    <w:p>
      <w:r>
        <w:t>Tổng số dự án: 11 công trình, dự án có vốn ngân sách với tổng diện tích thu hồi đất là 58,12 ha:</w:t>
      </w:r>
    </w:p>
    <w:p>
      <w:r>
        <w:t>(Đính kèm danh mục các dự án thu hồi đất để phát triển kinh tế - xã hội vì lợi ích quốc gia, công cộng trên địa bàn tỉnh Khánh Hòa)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chuyên đề thông qua ngày 11 tháng 6 năm 2024./.</w:t>
      </w:r>
    </w:p>
    <w:p>
      <w:r>
        <w:t>Nơi nhận:</w:t>
      </w:r>
    </w:p>
    <w:p>
      <w:r>
        <w:t>- Ủy ban Thường vụ Quốc hội;</w:t>
      </w:r>
    </w:p>
    <w:p>
      <w:r>
        <w:t>- Văn phòng Chính phủ;</w:t>
      </w:r>
    </w:p>
    <w:p>
      <w:r>
        <w:t>- Vụ Pháp chế - Bộ Tài nguyên và Môi trường;</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r>
        <w:t>DANH MỤC</w:t>
      </w:r>
    </w:p>
    <w:p>
      <w:r>
        <w:t>CÁC DỰ ÁN CẦN THU HỒI ĐẤT ĐỂ PHÁT TRIỂN KINH TẾ - XÃ HỘI VÌ LỢI ÍCH QUỐC GIA, CÔNG CỘNG TRÊN ĐỊA BÀN TỈNH KHÁNH HÒA</w:t>
      </w:r>
    </w:p>
    <w:p>
      <w:r>
        <w:t>(Kèm theo Nghị quyết số 31/NQ-HĐND ngày 11 tháng 6 năm 2024 của HĐND tỉnh)</w:t>
      </w:r>
    </w:p>
    <w:p>
      <w:r>
        <w:t>STT</w:t>
      </w:r>
    </w:p>
    <w:p>
      <w:r>
        <w:t>Tên dự án, Công trình</w:t>
      </w:r>
    </w:p>
    <w:p>
      <w:r>
        <w:t>Tổng diện tích (ha)</w:t>
      </w:r>
    </w:p>
    <w:p>
      <w:r>
        <w:t>Địa điểm (cấp xã phường)</w:t>
      </w:r>
    </w:p>
    <w:p>
      <w:r>
        <w:t>Văn bản pháp lý, nguồn vốn đầu tư, văn bản chấp thuận chủ trương đầu tư</w:t>
      </w:r>
    </w:p>
    <w:p>
      <w:r>
        <w:t>Ghi chú</w:t>
      </w:r>
    </w:p>
    <w:p>
      <w:r>
        <w:t>Công trình, dự án thu hồi đất có vốn ngân sách</w:t>
      </w:r>
    </w:p>
    <w:p>
      <w:r>
        <w:t>58,12</w:t>
      </w:r>
    </w:p>
    <w:p>
      <w:r>
        <w:t>I. Thị xã Ninh Hòa</w:t>
      </w:r>
    </w:p>
    <w:p>
      <w:r>
        <w:t>41,18</w:t>
      </w:r>
    </w:p>
    <w:p>
      <w:r>
        <w:t>1</w:t>
      </w:r>
    </w:p>
    <w:p>
      <w:r>
        <w:t>Hệ thống kênh đập dâng Chị Trừ (kênh Văn Định đoạn thượng lưu)</w:t>
      </w:r>
    </w:p>
    <w:p>
      <w:r>
        <w:t>1,06</w:t>
      </w:r>
    </w:p>
    <w:p>
      <w:r>
        <w:t>Các phường: Ninh Hiệp, Ninh Đa</w:t>
      </w:r>
    </w:p>
    <w:p>
      <w:r>
        <w:t>- Nghị quyết số 50/NQ-HĐND ngày 19/7/2022 của HĐND tỉnh về chủ trương đầu tư;</w:t>
      </w:r>
    </w:p>
    <w:p>
      <w:r>
        <w:t>- Quyết định số 2141/QĐ-UBND ngày 11/9/2023 của UBND tỉnh về việc phê duyệt dự án.</w:t>
      </w:r>
    </w:p>
    <w:p>
      <w:r>
        <w:t>2</w:t>
      </w:r>
    </w:p>
    <w:p>
      <w:r>
        <w:t>Nâng cấp mở rộng Cải tuyến Tỉnh lộ 1B (đoạn từ nút giao Quốc lộ 26B đến nút giao Tỉnh lộ 1)</w:t>
      </w:r>
    </w:p>
    <w:p>
      <w:r>
        <w:t>12,65</w:t>
      </w:r>
    </w:p>
    <w:p>
      <w:r>
        <w:t>Xã Ninh Phước</w:t>
      </w:r>
    </w:p>
    <w:p>
      <w:r>
        <w:t>- Nghị quyết số 70/NQ-HĐND ngày 11/10/2023 của HĐND tỉnh về chủ trương đầu tư;</w:t>
      </w:r>
    </w:p>
    <w:p>
      <w:r>
        <w:t>- Nghị quyết số 71/NQ-HĐND tỉnh về việc điều chỉnh, bổ sung kế hoạch đầu tư công trung hạn giai đoạn 2021-2025;</w:t>
      </w:r>
    </w:p>
    <w:p>
      <w:r>
        <w:t>- Quyết định số 47/QĐ-KKT ngày 26/01/2024 của Ban QLKKT Vân Phong về việc phê duyệt dự án</w:t>
      </w:r>
    </w:p>
    <w:p>
      <w:r>
        <w:t>Phần diện tích 12,65 ha là diện tích thu hồi đất bổ sung để thực hiện nâng cấp, cải tạo tuyến đường Tỉnh lộ 1B hiện trạng.</w:t>
      </w:r>
    </w:p>
    <w:p>
      <w:r>
        <w:t>3</w:t>
      </w:r>
    </w:p>
    <w:p>
      <w:r>
        <w:t>Tuyến đường ven biển từ xã Vạn Lương, huyện Vạn Ninh đi thị xã Ninh Hòa</w:t>
      </w:r>
    </w:p>
    <w:p>
      <w:r>
        <w:t>27,47</w:t>
      </w:r>
    </w:p>
    <w:p>
      <w:r>
        <w:t>Xã Ninh Thọ và phường Ninh Diêm</w:t>
      </w:r>
    </w:p>
    <w:p>
      <w:r>
        <w:t>Nghị quyết 94/NQ-HĐND ngày 07/12/2023 của HĐND tỉnh về việc phê duyệt chủ trương đầu tư dự án</w:t>
      </w:r>
    </w:p>
    <w:p>
      <w:r>
        <w:t>II. Huyện Khánh Vĩnh</w:t>
      </w:r>
    </w:p>
    <w:p>
      <w:r>
        <w:t>16,94</w:t>
      </w:r>
    </w:p>
    <w:p>
      <w:r>
        <w:t>4</w:t>
      </w:r>
    </w:p>
    <w:p>
      <w:r>
        <w:t>Nâng cấp, mở rộng Trụ sở làm việc UBND huyện (giai đoạn 1)</w:t>
      </w:r>
    </w:p>
    <w:p>
      <w:r>
        <w:t>0,20</w:t>
      </w:r>
    </w:p>
    <w:p>
      <w:r>
        <w:t>Thị trấn Khánh Vĩnh</w:t>
      </w:r>
    </w:p>
    <w:p>
      <w:r>
        <w:t>- Nghị quyết số 84/NQ-HĐND ngày 19/10/2022 của HĐND huyện Khánh Vĩnh về phê duyệt chủ trương đầu tư dự án;</w:t>
      </w:r>
    </w:p>
    <w:p>
      <w:r>
        <w:t>- Quyết định số 1017/QĐ-UBND ngày 08/12/2023 của UBND huyện Khánh Vĩnh phê duyệt Báo cáo kinh tế kỹ thuật xây dựng</w:t>
      </w:r>
    </w:p>
    <w:p>
      <w:r>
        <w:t>5</w:t>
      </w:r>
    </w:p>
    <w:p>
      <w:r>
        <w:t>Hệ thống cấp nước sinh hoạt thôn Tà Mơ, xã Khánh Thành</w:t>
      </w:r>
    </w:p>
    <w:p>
      <w:r>
        <w:t>0,10</w:t>
      </w:r>
    </w:p>
    <w:p>
      <w:r>
        <w:t>Xã Khánh Thành</w:t>
      </w:r>
    </w:p>
    <w:p>
      <w:r>
        <w:t>Nghị quyết số 03/NQ-HĐND ngày 07/3/2023 của HĐND huyện Khánh Vĩnh về phê duyệt chủ trương đầu tư dự án</w:t>
      </w:r>
    </w:p>
    <w:p>
      <w:r>
        <w:t>6</w:t>
      </w:r>
    </w:p>
    <w:p>
      <w:r>
        <w:t>Đầu tư nâng cấp, mở rộng hệ thống nước sinh hoạt xã Giang Ly</w:t>
      </w:r>
    </w:p>
    <w:p>
      <w:r>
        <w:t>0,10</w:t>
      </w:r>
    </w:p>
    <w:p>
      <w:r>
        <w:t>Xã Giang Ly</w:t>
      </w:r>
    </w:p>
    <w:p>
      <w:r>
        <w:t>- Nghị quyết số 26/NQ-HĐND ngay 21/07/2023 của HĐND tỉnh Khánh Hòa điều chỉnh chủ trương đầu tư Chương trình mục tiêu quốc gia phát triển kinh tế - xã hội vùng đồng bào dân tộc thiểu số và miền núi giai đoạn 2021-2030, giai đoạn I: Từ năm 2021 đến năm 2025 trên địa bàn tỉnh Khánh Hòa (Phụ lục IV);</w:t>
      </w:r>
    </w:p>
    <w:p>
      <w:r>
        <w:t>- Quyết định số 940/QĐ-UBND ngày 17/11/2023 của UBND huyện Khánh Vĩnh phê duyệt Báo cáo kinh tế kỹ thuật đầu tư xây dựng</w:t>
      </w:r>
    </w:p>
    <w:p>
      <w:r>
        <w:t>Kế hoạch sử dụng đất năm 2024: UBND tỉnh phê duyệt tại Quyết định số 285/QĐ-UBND ngày 30/01/2024 thì diện tích đăng ký là 0,05 ha. Điều chỉnh bổ sung diện tích thành 0,1 ha</w:t>
      </w:r>
    </w:p>
    <w:p>
      <w:r>
        <w:t>7</w:t>
      </w:r>
    </w:p>
    <w:p>
      <w:r>
        <w:t>Đầu tư nâng cấp, mở rộng hệ thống cấp nước sinh hoạt xã Cầu Bà</w:t>
      </w:r>
    </w:p>
    <w:p>
      <w:r>
        <w:t>0,10</w:t>
      </w:r>
    </w:p>
    <w:p>
      <w:r>
        <w:t>Xã Cầu Bà</w:t>
      </w:r>
    </w:p>
    <w:p>
      <w:r>
        <w:t>- Nghị quyết số 26/NQ-HĐND ngày 21/07/2023 của HĐND tỉnh Khánh Hòa điều chỉnh chủ trương đầu tư Chương trình mục tiêu quốc gia phát triển kinh tế - xã hội vùng đồng bào dân tộc thiểu số và miền núi giai đoạn 2021-2030, giai đoạn I: Từ năm 2021 đến năm 2025 trên địa bàn tỉnh Khánh Hòa (Phụ lục IV);</w:t>
      </w:r>
    </w:p>
    <w:p>
      <w:r>
        <w:t>- Quyết định số 941/QĐ-UBND ngày 17/11/2023 của UBND huyện Khánh Vĩnh phê duyệt Báo cáo kinh tế kỹ thuật đầu tư xây dựng</w:t>
      </w:r>
    </w:p>
    <w:p>
      <w:r>
        <w:t>Kế hoạch sử dụng đất năm 2024: UBND tỉnh phê duyệt tại Quyết định số 285/QĐ-UBND ngày 30/01/2024 thì diện tích đăng ký là 0,05 ha. Điều chỉnh bổ sung diện tích thành 0,1 ha</w:t>
      </w:r>
    </w:p>
    <w:p>
      <w:r>
        <w:t>8</w:t>
      </w:r>
    </w:p>
    <w:p>
      <w:r>
        <w:t>Kè bờ tả Thị Trấn Khánh Vĩnh (đoạn từ Cầu Sông Khế tỉnh lộ 2 đến Cầu Hoàng Quốc Việt)</w:t>
      </w:r>
    </w:p>
    <w:p>
      <w:r>
        <w:t>0,36</w:t>
      </w:r>
    </w:p>
    <w:p>
      <w:r>
        <w:t>Thị trấn Khánh Vĩnh</w:t>
      </w:r>
    </w:p>
    <w:p>
      <w:r>
        <w:t>Nghị quyết số 06/NQ-HĐND ngay 07/3/2023 của HĐND huyện Khánh Vĩnh phê duyệt chủ trương đầu tư dự án</w:t>
      </w:r>
    </w:p>
    <w:p>
      <w:r>
        <w:t>9</w:t>
      </w:r>
    </w:p>
    <w:p>
      <w:r>
        <w:t>Kè bảo vệ khu dân cư dọc Sông Cầu, xã Sông Cầu, huyện Khánh Vĩnh</w:t>
      </w:r>
    </w:p>
    <w:p>
      <w:r>
        <w:t>0,50</w:t>
      </w:r>
    </w:p>
    <w:p>
      <w:r>
        <w:t>Xã Sông Cầu</w:t>
      </w:r>
    </w:p>
    <w:p>
      <w:r>
        <w:t>Nghị quyết số 04/NQ-HĐND ngày 07/3/2023 của HĐND huyện Khánh Vĩnh phê duyệt chủ trương đầu tư dự án</w:t>
      </w:r>
    </w:p>
    <w:p>
      <w:r>
        <w:t>10</w:t>
      </w:r>
    </w:p>
    <w:p>
      <w:r>
        <w:t>Xây dựng mới thay thế 03 cầu: Thác Ngựa, sông Giang, sông Chò trên tuyến Tỉnh Lộ 8B, huyện Khánh Vĩnh</w:t>
      </w:r>
    </w:p>
    <w:p>
      <w:r>
        <w:t>5,58</w:t>
      </w:r>
    </w:p>
    <w:p>
      <w:r>
        <w:t>Thị Trấn Khánh Vĩnh; Các xã: Khánh Nam, Khánh Trung, Khánh Bình</w:t>
      </w:r>
    </w:p>
    <w:p>
      <w:r>
        <w:t>Nghị quyết số 28/NQ-HĐND ngày 21/7/2023 của HĐND tỉnh về chủ trương đầu tư dự án</w:t>
      </w:r>
    </w:p>
    <w:p>
      <w:r>
        <w:t>11</w:t>
      </w:r>
    </w:p>
    <w:p>
      <w:r>
        <w:t>Xây dựng hạ tầng kỹ thuật khu dân cư xã Cầu Bà</w:t>
      </w:r>
    </w:p>
    <w:p>
      <w:r>
        <w:t>10,00</w:t>
      </w:r>
    </w:p>
    <w:p>
      <w:r>
        <w:t>Xã Cầu Bà</w:t>
      </w:r>
    </w:p>
    <w:p>
      <w:r>
        <w:t>Nghị quyết số 05/NQ-HĐND ngày 07/3/2023 của HĐND huyện Khánh Vĩnh về phê duyệt chủ trương đầu tư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