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giải quyết kiến nghị của cử tri từ đầu nhiệm kỳ 2021-2026 đến nay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31/NQ-HĐND</w:t>
      </w:r>
    </w:p>
    <w:p>
      <w:r>
        <w:t>Hà Nội, ngày 04 tháng 7 năm 2024</w:t>
      </w:r>
    </w:p>
    <w:p>
      <w:r>
        <w:t>NGHỊ QUYẾT</w:t>
      </w:r>
    </w:p>
    <w:p>
      <w:r>
        <w:t>VỀ VIỆC GIẢI QUYẾT KIẾN NGHỊ CỦA CỬ TRI TỪ ĐẦU NHIỆM KỲ 2021-2026 ĐẾN NAY</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05/TTr-HĐND ngày 26 tháng 6 năm 2024 của Thường trực HĐND Thành phố đề nghị ban hành nghị quyết về việc giải quyết kiến nghị của cử tri từ đầu nhiệm kỳ 2021-2026 đến nay và Báo cáo số 07/BC-HĐND ngày 25 tháng 6 năm 2024 của Thường trực Hội đồng nhân dân Thành phố về kết quả giám sát giải quyết kiến nghị của cử tri từ đầu nhiệm kỳ 2021-2026 đến nay; ý kiến thảo luận và kết quả biểu quyết của đại biểu Hội đồng nhân dân Thành phố tại kỳ họp.</w:t>
      </w:r>
    </w:p>
    <w:p>
      <w:r>
        <w:t>QUYẾT NGHỊ:</w:t>
      </w:r>
    </w:p>
    <w:p>
      <w:r>
        <w:t>Điều 1.    Hội đồng nhân dân Thành phố tán thành với Báo cáo số 07/BC-HĐND ngày 25 tháng 6 năm 2024 của Thường trực Hội đồng nhân dân Thành phố về kết quả giám sát việc giải quyết kiến nghị của cử tri từ đầu nhiệm kỳ 2021-2026 đến nay.</w:t>
      </w:r>
    </w:p>
    <w:p>
      <w:r>
        <w:t>Điều 2.    Hội đồng nhân dân Thành phố yêu cầu Ủy ban nhân dân Thành phố tăng cường công tác lãnh đạo, chỉ đạo thực hiện nghiêm túc, đầy đủ các kết luận, kiến nghị được nêu trong báo cáo kết quả giám sát của Thường trực Hội đồng nhân dân Thành phố theo hướng rõ trách nhiệm, rõ lộ trình giải quyết, đồng thời tập trung thực hiện nhiệm vụ, giải pháp chủ yếu sau đây:</w:t>
      </w:r>
    </w:p>
    <w:p>
      <w:r>
        <w:t>1. Kiểm tra, rà soát toàn bộ các kiến nghị của cử tri còn tồn tại chưa giải quyết xong hoặc chưa rõ nội dung trả lời, giải quyết; các nội dung tại phiên giải trình ngày 14 tháng 6 năm 2024 của Thường trực Hội đồng nhân dân Thành phố; đánh giá, phân loại kết quả giải quyết cụ thể. Đối với những nội dung, kiến nghị đủ điều kiện giải quyết mà chưa hoàn thành, chưa rõ tiến độ cần tập trung chỉ đạo, phân công trách nhiệm cụ thể, xác định rõ lộ trình giải quyết cho các sở, ngành Thành phố và Ủy ban nhân dân các quận, huyện, thị xã thực hiện dứt điểm; những nội dung trả lời chưa đầy đủ, còn vướng mắc kịp thời bổ sung, hướng dẫn. Thường xuyên theo dõi, đôn đốc các sở, ngành, đơn vị được giao nhiệm vụ kiểm tra trong việc giải quyết, trả lời kiến nghị của cử tri. Báo cáo Hội đồng nhân dân Thành phố kết quả thực hiện tại kỳ họp cuối năm 2024.</w:t>
      </w:r>
    </w:p>
    <w:p>
      <w:r>
        <w:t>2. Chỉ đạo các Sở, ngành Thành phố nâng cao trách nhiệm, chất lượng tham mưu cho Ủy ban nhân dân Thành phố trong công tác trả lời, giải quyết kiến nghị của cử tri; làm tốt công tác phối hợp với Ủy ban nhân dân các quận, huyện, thị xã để đảm bảo các kiến nghị của cử tri được xem xét, trả lời và giải quyết đầy đủ, kịp thời.</w:t>
      </w:r>
    </w:p>
    <w:p>
      <w:r>
        <w:t>3. Tăng cường công tác lãnh đạo, kiểm tra các sở, ngành của Thành phố, Ủy ban nhân dân các quận, huyện, thị xã trong việc triển khai thực hiện. Đồng thời, thường xuyên phối hợp với các Ban của Hội đồng nhân dân, các Tổ đại biểu và đại biểu Hội đồng nhân dân Thành phố, Ủy ban Mặt trận Tổ quốc Việt Nam thành phố Hà Nội để nắm bắt được nội dung thông tin kiến nghị của cử tri.</w:t>
      </w:r>
    </w:p>
    <w:p>
      <w:r>
        <w:t>4. Thường xuyên rà soát cập nhật các chính sách mới để kiến nghị và tham mưu với Hội đồng nhân dân Thành phố có những điều chỉnh, bổ sung các chính sách cho phù hợp với quy định của pháp luật cũng như điều kiện thực tiễn của Thành phố.</w:t>
      </w:r>
    </w:p>
    <w:p>
      <w:r>
        <w:t>5. Khẩn trương hoàn thiện xây dựng phần mềm quản lý xem xét về giải quyết kiến nghị của cử tri thuộc thẩm quyền giải quyết của Thành phố để kết nối, theo dõi, đôn đốc, kịp thời giải quyết.</w:t>
      </w:r>
    </w:p>
    <w:p>
      <w:r>
        <w:t>Điều 3. Tổ chức thực hiện</w:t>
      </w:r>
    </w:p>
    <w:p>
      <w:r>
        <w:t>1. Giao Ủy ban nhân dân Thành phố tổ chức triển khai thực hiện Nghị quyết và báo cáo Hội đồng nhân dân Thành phố kết quả thực hiện tại kỳ họp thường lệ cuối năm 2024.</w:t>
      </w:r>
    </w:p>
    <w:p>
      <w:r>
        <w:t>2. Giao Thường trực Hội đồng nhân dân Thành phố tiếp tục phối hợp chặt chẽ với Ủy ban nhân dân Thành phố, Ủy ban Mặt trận Tổ quốc Việt Nam Thành phố để nâng cao chất lượng công tác tiếp xúc cử tri, tiếp nhận, tổng hợp kiến nghị của cử tri. Đồng thời tổ chức hoạt động giám sát kết quả trả lời, giải quyết kiến nghị của cử tri với Hội đồng nhân dân Thành phố đảm bảo chất lượng, hiệu quả, thực chất.</w:t>
      </w:r>
    </w:p>
    <w:p>
      <w:r>
        <w:t>3. Giao các Ban của Hội đồng nhân dân Thành phố tiếp tục thực hiện tốt công tác theo dõi đôn đốc, giám sát kết quả giải quyết kiến nghị của cử tri với Hội đồng nhân dân Thành phố theo lĩnh vực được phân công; báo cáo với Thường trực Hội đồng nhân dân Thành phố để thường xuyên rà soát các cơ chế chính sách của Thành phố.</w:t>
      </w:r>
    </w:p>
    <w:p>
      <w:r>
        <w:t>4. Các Tổ đại biểu và đại biểu Hội đồng nhân dân Thành phố tiếp tục làm tốt công tác giám sát, theo dõi kết quả giải quyết kiến nghị của cử tri, nhất là những kiến nghị của cử tri nơi ứng cử. Phối hợp chặt chẽ với Thường trực Hội đồng nhân dân, Ủy ban nhân dân, Ủy ban Mặt trận Tổ quốc Việt Nam quận, huyện, thị xã nơi mình ứng cử trong công tác tiếp xúc cử tri và nâng cao chất lượng tổng hợp các kiến nghị của cử tri.</w:t>
      </w:r>
    </w:p>
    <w:p>
      <w:r>
        <w:t>5. Đề nghị Ủy ban Mặt trận Tổ quốc Việt Nam thành phố Hà Nội phối hợp tuyên truyền, tham gia giám sát thực hiện Nghị quyết.</w:t>
      </w:r>
    </w:p>
    <w:p>
      <w:r>
        <w:t>Nghị quyết này đã được Hội đồng nhân dân thành phố Hà Nội khóa XVI, Kỳ họp thứ 17 thông qua ngày 04 tháng 7 năm 2024./.</w:t>
      </w:r>
    </w:p>
    <w:p>
      <w:r>
        <w:t>Nơi nhận:</w:t>
      </w:r>
    </w:p>
    <w:p>
      <w:r>
        <w:t>- Ủy ban Thường vụ Quốc hội;</w:t>
      </w:r>
    </w:p>
    <w:p>
      <w:r>
        <w:t>- Chính phủ;</w:t>
      </w:r>
    </w:p>
    <w:p>
      <w:r>
        <w:t>- Ban CTĐB, Ban Dân nguyện thuộc UBTVQH;</w:t>
      </w:r>
    </w:p>
    <w:p>
      <w:r>
        <w:t>- Văn phòng Quốc hội, Văn phòng Chính phủ;</w:t>
      </w:r>
    </w:p>
    <w:p>
      <w:r>
        <w:t>- Thường trực Thành ủy;</w:t>
      </w:r>
    </w:p>
    <w:p>
      <w:r>
        <w:t>- Đoàn Đại biểu QH TP Hà Nội;</w:t>
      </w:r>
    </w:p>
    <w:p>
      <w:r>
        <w:t>- TT HĐND, UBND, UBMTTQVN Thành phố;</w:t>
      </w:r>
    </w:p>
    <w:p>
      <w:r>
        <w:t>- VP Thành ủy, các Ban Đảng Thành ủy;</w:t>
      </w:r>
    </w:p>
    <w:p>
      <w:r>
        <w:t>- Các vị đại biểu HĐND Thành phố;</w:t>
      </w:r>
    </w:p>
    <w:p>
      <w:r>
        <w:t>- Các Sở, ban, ngành Thành phố;</w:t>
      </w:r>
    </w:p>
    <w:p>
      <w:r>
        <w:t>- VP Đoàn ĐBQH&amp;HĐND, VP UBND TP;</w:t>
      </w:r>
    </w:p>
    <w:p>
      <w:r>
        <w:t>- TT HĐND, UBND các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