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dự kiến Kế hoạch đầu tư công năm 2025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31/NQ-HĐND</w:t>
      </w:r>
    </w:p>
    <w:p>
      <w:r>
        <w:t>Hậu Giang, ngày 24 tháng 7 năm 2024</w:t>
      </w:r>
    </w:p>
    <w:p>
      <w:r>
        <w:t>NGHỊ QUYẾT</w:t>
      </w:r>
    </w:p>
    <w:p>
      <w:r>
        <w:t>VỀ DỰ KIẾN KẾ HOẠCH ĐẦU TƯ CÔNG NĂM 2025</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định số 163/2016/NĐ-CP ngày 21 tháng 12 năm 2016 của Chính phủ quy định chi tiết thi hành một số điều của Luật Ngân sách nhà nước;</w:t>
      </w:r>
    </w:p>
    <w:p>
      <w:r>
        <w:t>Căn cứ Chỉ thị số 17/CT-TTg ngày 22 tháng 5 năm 2024 của Thủ tướng Chính phủ về xây dựng kế hoạch phát triển kinh tế - xã hội và dự toán ngân sách nhà nước năm 2025;</w:t>
      </w:r>
    </w:p>
    <w:p>
      <w:r>
        <w:t>Căn cứ Công văn số 4488/BKHĐT-TH ngày 11 tháng 6 năm 2024 của Bộ Kế hoạch và Đầu tư về việc xây dựng kế hoạch đầu tư công năm 2025;</w:t>
      </w:r>
    </w:p>
    <w:p>
      <w:r>
        <w:t>Xét Tờ trình số 75/TTr-UBND ngày 01 tháng 7 năm 2024 của Ủy ban nhân dân tỉnh Hậu Giang về dự thảo Nghị quyết dự kiến Kế hoạch đầu tư công năm 2025; Báo cáo thẩm tra của Ban Kinh tế - Ngân sách Hội đồng nhân dân tỉnh; ý kiến thảo luận của Đại biểu Hội đồng nhân dân tỉnh tại kỳ họp .</w:t>
      </w:r>
    </w:p>
    <w:p>
      <w:r>
        <w:t>QUYẾT NGHỊ:</w:t>
      </w:r>
    </w:p>
    <w:p>
      <w:r>
        <w:t>Điều 1.  Hội đồng nhân dân tỉnh Hậu Giang thống nhất dự kiến Kế hoạch đầu tư công năm 2025, với tổng số vốn 7.113.289 triệu đồng. Cụ thể như sau:</w:t>
      </w:r>
    </w:p>
    <w:p>
      <w:r>
        <w:t>1. Ngân sách địa phương: 3.631.929 triệu đồng, bao gồm:</w:t>
      </w:r>
    </w:p>
    <w:p>
      <w:r>
        <w:t>a) Vốn xây dựng cơ bản tập trung 865.849 triệu đồng;</w:t>
      </w:r>
    </w:p>
    <w:p>
      <w:r>
        <w:t>b) Đầu tư từ thu tiền sử dụng đất 1.000.000 triệu đồng;</w:t>
      </w:r>
    </w:p>
    <w:p>
      <w:r>
        <w:t>c) Đầu tư từ nguồn thu xổ số kiến thiết 1.649.000 triệu đồng;</w:t>
      </w:r>
    </w:p>
    <w:p>
      <w:r>
        <w:t>d) Đầu tư từ bội chi ngân sách địa phương 117.080 triệu đồng.</w:t>
      </w:r>
    </w:p>
    <w:p>
      <w:r>
        <w:t>2. Ngân sách Trung ương 3.481.360 triệu đồng.</w:t>
      </w:r>
    </w:p>
    <w:p>
      <w:r>
        <w:t>a) Vốn trong nước: 3.352.020 triệu đồng. Trong đó:</w:t>
      </w:r>
    </w:p>
    <w:p>
      <w:r>
        <w:t>- Vốn trong nước đầu tư theo ngành, lĩnh vực: 575.800 triệu đồng.</w:t>
      </w:r>
    </w:p>
    <w:p>
      <w:r>
        <w:t>- Đầu tư các dự án quan trọng quốc gia, dự án cao tốc, liên kết vùng, đường ven biển, dự án quan trọng khác: 1.018.000 triệu đồng.</w:t>
      </w:r>
    </w:p>
    <w:p>
      <w:r>
        <w:t>- Vốn Chương trình mục tiêu quốc gia: 93.220 triệu đồng.</w:t>
      </w:r>
    </w:p>
    <w:p>
      <w:r>
        <w:t>- Nguồn tăng thu, cắt giảm, tiết kiệm chi NSTW năm 2021: 1.665.000 triệu đồng.</w:t>
      </w:r>
    </w:p>
    <w:p>
      <w:r>
        <w:t>b) Vốn nước ngoài: 129.340 triệu đồng.</w:t>
      </w:r>
    </w:p>
    <w:p>
      <w:r>
        <w:t>(Chi tiết theo Biểu mẫu số I, II. III, IV, V, VI đính kèm)</w:t>
      </w:r>
    </w:p>
    <w:p>
      <w:r>
        <w:t>Điều 2.  Hội đồng nhân dân tỉnh giao Ủy ban nhân dân tỉnh tổ chức thực hiện Nghị quyết theo quy định pháp luật.</w:t>
      </w:r>
    </w:p>
    <w:p>
      <w:r>
        <w:t>Điều 3.  Thường trực Hội đồng nhân dân tỉnh, các Ban của Hội đồng nhân dân, Tổ đại biểu Hội đồng nhân dân tỉnh và đại biểu Hội đồng nhân dân tỉnh giám sát việc thực hiện Nghị quyết.</w:t>
      </w:r>
    </w:p>
    <w:p>
      <w:r>
        <w:t>Nghị quyết này đã được Hội đồng nhân dân tỉnh Hậu Giang Khóa X Kỳ họp thứ 21 thông qua và có hiệu lực từ ngày 24 tháng 7 năm 2024./.</w:t>
      </w:r>
    </w:p>
    <w:p>
      <w:r>
        <w:t>Nơi nhận:</w:t>
      </w:r>
    </w:p>
    <w:p>
      <w:r>
        <w:t>- Văn phòng Quốc hội;</w:t>
      </w:r>
    </w:p>
    <w:p>
      <w:r>
        <w:t>- Văn phòng Chính phủ;</w:t>
      </w:r>
    </w:p>
    <w:p>
      <w:r>
        <w:t>- Cục Quản trị II; Cục Hành chính - Quản trị II;</w:t>
      </w:r>
    </w:p>
    <w:p>
      <w:r>
        <w:t>- Bộ Kế hoạch và Đầu tư;</w:t>
      </w:r>
    </w:p>
    <w:p>
      <w:r>
        <w:t>- Bộ Tài chính;</w:t>
      </w:r>
    </w:p>
    <w:p>
      <w:r>
        <w:t>- TT: TU, HĐND, UBND tỉnh;</w:t>
      </w:r>
    </w:p>
    <w:p>
      <w:r>
        <w:t>- Đại biểu Quốc hội tỉnh;</w:t>
      </w:r>
    </w:p>
    <w:p>
      <w:r>
        <w:t>- Đại biểu HĐND tỉnh;</w:t>
      </w:r>
    </w:p>
    <w:p>
      <w:r>
        <w:t>- UBMTTQVN và các đoàn thể tỉnh;</w:t>
      </w:r>
    </w:p>
    <w:p>
      <w:r>
        <w:t>- Sở, ban, ngành tỉnh;</w:t>
      </w:r>
    </w:p>
    <w:p>
      <w:r>
        <w:t>- HĐND, UBND, UBMTTQVN cấp huyện;</w:t>
      </w:r>
    </w:p>
    <w:p>
      <w:r>
        <w:t>- Cơ quan Báo, Đài tỉnh;</w:t>
      </w:r>
    </w:p>
    <w:p>
      <w:r>
        <w:t>- Cổng Thông tin điện tử tỉnh;</w:t>
      </w:r>
    </w:p>
    <w:p>
      <w:r>
        <w:t>- Lưu: VT. KT.</w:t>
      </w:r>
    </w:p>
    <w:p>
      <w:r>
        <w:t>CHỦ TỊCH</w:t>
      </w:r>
    </w:p>
    <w:p>
      <w:r>
        <w:t>Trần Văn Huyến</w:t>
      </w:r>
    </w:p>
    <w:p>
      <w:r>
        <w:t>Biểu mẫu số I</w:t>
      </w:r>
    </w:p>
    <w:p>
      <w:r>
        <w:t>ƯỚC TÌNH HÌNH THỰC HIỆN KẾ HOẠCH ĐẦU TƯ CÔNG NĂM 2024 VÀ KẾ HOẠCH ĐẦU TƯ CÔNG NĂM 2025 CỦA TỈNH HẬU GIANG</w:t>
      </w:r>
    </w:p>
    <w:p>
      <w:r>
        <w:t>(Kèm theo Nghị quyết số: 31/NQ-HĐND ngày 24 tháng 7 năm 2024 của Hội đồng nhân dân tỉnh Hậu Giang)</w:t>
      </w:r>
    </w:p>
    <w:p>
      <w:r>
        <w:t>Đơn vị: Triệu đồng</w:t>
      </w:r>
    </w:p>
    <w:p>
      <w:r>
        <w:t>STT</w:t>
      </w:r>
    </w:p>
    <w:p>
      <w:r>
        <w:t>Nguồn vốn</w:t>
      </w:r>
    </w:p>
    <w:p>
      <w:r>
        <w:t>Kế hoạch trung hạn 5 năm giai đoạn 2021 - 2025 Thủ tướng Chính phủ giao</w:t>
      </w:r>
    </w:p>
    <w:p>
      <w:r>
        <w:t>Kế hoạch trung hạn 5 năm giai đoạn 2021 - 2025 Hội đồng nhân dân tỉnh giao</w:t>
      </w:r>
    </w:p>
    <w:p>
      <w:r>
        <w:t>Kế hoạch năm 2024</w:t>
      </w:r>
    </w:p>
    <w:p>
      <w:r>
        <w:t>Dự kiến Kế hoạch năm 2025</w:t>
      </w:r>
    </w:p>
    <w:p>
      <w:r>
        <w:t>Ghi chú</w:t>
      </w:r>
    </w:p>
    <w:p>
      <w:r>
        <w:t>Kế hoạch</w:t>
      </w:r>
    </w:p>
    <w:p>
      <w:r>
        <w:t>Ước giải ngân từ 01/01/2024 đến 31/12/2024</w:t>
      </w:r>
    </w:p>
    <w:p>
      <w:r>
        <w:t>TỔNG SỐ</w:t>
      </w:r>
    </w:p>
    <w:p>
      <w:r>
        <w:t>18.666.669</w:t>
      </w:r>
    </w:p>
    <w:p>
      <w:r>
        <w:t>22.366.806</w:t>
      </w:r>
    </w:p>
    <w:p>
      <w:r>
        <w:t>6.651.106</w:t>
      </w:r>
    </w:p>
    <w:p>
      <w:r>
        <w:t>6.318.551</w:t>
      </w:r>
    </w:p>
    <w:p>
      <w:r>
        <w:t>7.113.289</w:t>
      </w:r>
    </w:p>
    <w:p>
      <w:r>
        <w:t>A</w:t>
      </w:r>
    </w:p>
    <w:p>
      <w:r>
        <w:t>VỐN NGÂN SÁCH ĐỊA PHƯƠNG</w:t>
      </w:r>
    </w:p>
    <w:p>
      <w:r>
        <w:t>8.891.600</w:t>
      </w:r>
    </w:p>
    <w:p>
      <w:r>
        <w:t>12.591.737</w:t>
      </w:r>
    </w:p>
    <w:p>
      <w:r>
        <w:t>3.239.924</w:t>
      </w:r>
    </w:p>
    <w:p>
      <w:r>
        <w:t>3.239.924</w:t>
      </w:r>
    </w:p>
    <w:p>
      <w:r>
        <w:t>3.631.929</w:t>
      </w:r>
    </w:p>
    <w:p>
      <w:r>
        <w:t>Trong đó:</w:t>
      </w:r>
    </w:p>
    <w:p>
      <w:r>
        <w:t>-</w:t>
      </w:r>
    </w:p>
    <w:p>
      <w:r>
        <w:t>Chi xây dựng cơ bản tập trung vốn trong nước</w:t>
      </w:r>
    </w:p>
    <w:p>
      <w:r>
        <w:t>3.154.957</w:t>
      </w:r>
    </w:p>
    <w:p>
      <w:r>
        <w:t>3.154.957</w:t>
      </w:r>
    </w:p>
    <w:p>
      <w:r>
        <w:t>581.524</w:t>
      </w:r>
    </w:p>
    <w:p>
      <w:r>
        <w:t>581.524</w:t>
      </w:r>
    </w:p>
    <w:p>
      <w:r>
        <w:t>865.849</w:t>
      </w:r>
    </w:p>
    <w:p>
      <w:r>
        <w:t>-</w:t>
      </w:r>
    </w:p>
    <w:p>
      <w:r>
        <w:t>Đầu tư từ nguồn thu sử dụng đất</w:t>
      </w:r>
    </w:p>
    <w:p>
      <w:r>
        <w:t>250.000</w:t>
      </w:r>
    </w:p>
    <w:p>
      <w:r>
        <w:t>2.750.000</w:t>
      </w:r>
    </w:p>
    <w:p>
      <w:r>
        <w:t>1.000.000</w:t>
      </w:r>
    </w:p>
    <w:p>
      <w:r>
        <w:t>1.000.000</w:t>
      </w:r>
    </w:p>
    <w:p>
      <w:r>
        <w:t>1.000.000</w:t>
      </w:r>
    </w:p>
    <w:p>
      <w:r>
        <w:t>-</w:t>
      </w:r>
    </w:p>
    <w:p>
      <w:r>
        <w:t>Đầu tư từ nguồn thu xổ số kiến thiết</w:t>
      </w:r>
    </w:p>
    <w:p>
      <w:r>
        <w:t>5.439.643</w:t>
      </w:r>
    </w:p>
    <w:p>
      <w:r>
        <w:t>6.358.000</w:t>
      </w:r>
    </w:p>
    <w:p>
      <w:r>
        <w:t>1.649.000</w:t>
      </w:r>
    </w:p>
    <w:p>
      <w:r>
        <w:t>1.649.000</w:t>
      </w:r>
    </w:p>
    <w:p>
      <w:r>
        <w:t>1.649.000</w:t>
      </w:r>
    </w:p>
    <w:p>
      <w:r>
        <w:t>-</w:t>
      </w:r>
    </w:p>
    <w:p>
      <w:r>
        <w:t>Đầu tư từ bội chi ngân sách địa phương</w:t>
      </w:r>
    </w:p>
    <w:p>
      <w:r>
        <w:t>47.000</w:t>
      </w:r>
    </w:p>
    <w:p>
      <w:r>
        <w:t>328.780</w:t>
      </w:r>
    </w:p>
    <w:p>
      <w:r>
        <w:t>9.400</w:t>
      </w:r>
    </w:p>
    <w:p>
      <w:r>
        <w:t>9.400</w:t>
      </w:r>
    </w:p>
    <w:p>
      <w:r>
        <w:t>117.080</w:t>
      </w:r>
    </w:p>
    <w:p>
      <w:r>
        <w:t>B</w:t>
      </w:r>
    </w:p>
    <w:p>
      <w:r>
        <w:t>VỐN NGÂN SÁCH TRUNG ƯƠNG</w:t>
      </w:r>
    </w:p>
    <w:p>
      <w:r>
        <w:t>9.775.069</w:t>
      </w:r>
    </w:p>
    <w:p>
      <w:r>
        <w:t>9.775.069</w:t>
      </w:r>
    </w:p>
    <w:p>
      <w:r>
        <w:t>3.411.182</w:t>
      </w:r>
    </w:p>
    <w:p>
      <w:r>
        <w:t>3.078.627</w:t>
      </w:r>
    </w:p>
    <w:p>
      <w:r>
        <w:t>3.481.360</w:t>
      </w:r>
    </w:p>
    <w:p>
      <w:r>
        <w:t>I</w:t>
      </w:r>
    </w:p>
    <w:p>
      <w:r>
        <w:t>VỐN TRONG NƯỚC</w:t>
      </w:r>
    </w:p>
    <w:p>
      <w:r>
        <w:t>9.178.069</w:t>
      </w:r>
    </w:p>
    <w:p>
      <w:r>
        <w:t>9.178.069</w:t>
      </w:r>
    </w:p>
    <w:p>
      <w:r>
        <w:t>3.405.042</w:t>
      </w:r>
    </w:p>
    <w:p>
      <w:r>
        <w:t>3.072.487</w:t>
      </w:r>
    </w:p>
    <w:p>
      <w:r>
        <w:t>3.352.020</w:t>
      </w:r>
    </w:p>
    <w:p>
      <w:r>
        <w:t>1</w:t>
      </w:r>
    </w:p>
    <w:p>
      <w:r>
        <w:t>Vốn đầu tư theo ngành, lĩnh vực</w:t>
      </w:r>
    </w:p>
    <w:p>
      <w:r>
        <w:t>4.132.147</w:t>
      </w:r>
    </w:p>
    <w:p>
      <w:r>
        <w:t>4.132.147</w:t>
      </w:r>
    </w:p>
    <w:p>
      <w:r>
        <w:t>526.800</w:t>
      </w:r>
    </w:p>
    <w:p>
      <w:r>
        <w:t>526.800</w:t>
      </w:r>
    </w:p>
    <w:p>
      <w:r>
        <w:t>575.800</w:t>
      </w:r>
    </w:p>
    <w:p>
      <w:r>
        <w:t>2</w:t>
      </w:r>
    </w:p>
    <w:p>
      <w:r>
        <w:t>Đầu tư các dự án quan trọng quốc gia, dự án cao tốc, liên kết vùng, đường ven biển, dự án quan trọng khác</w:t>
      </w:r>
    </w:p>
    <w:p>
      <w:r>
        <w:t>4.666.000</w:t>
      </w:r>
    </w:p>
    <w:p>
      <w:r>
        <w:t>4.666.000</w:t>
      </w:r>
    </w:p>
    <w:p>
      <w:r>
        <w:t>2.728.000</w:t>
      </w:r>
    </w:p>
    <w:p>
      <w:r>
        <w:t>2.395.445</w:t>
      </w:r>
    </w:p>
    <w:p>
      <w:r>
        <w:t>1.018.000</w:t>
      </w:r>
    </w:p>
    <w:p>
      <w:r>
        <w:t>3</w:t>
      </w:r>
    </w:p>
    <w:p>
      <w:r>
        <w:t>Vốn chương trình mục tiêu quốc gia</w:t>
      </w:r>
    </w:p>
    <w:p>
      <w:r>
        <w:t>379.922</w:t>
      </w:r>
    </w:p>
    <w:p>
      <w:r>
        <w:t>379.922</w:t>
      </w:r>
    </w:p>
    <w:p>
      <w:r>
        <w:t>100.242</w:t>
      </w:r>
    </w:p>
    <w:p>
      <w:r>
        <w:t>100.242</w:t>
      </w:r>
    </w:p>
    <w:p>
      <w:r>
        <w:t>93.220</w:t>
      </w:r>
    </w:p>
    <w:p>
      <w:r>
        <w:t>4</w:t>
      </w:r>
    </w:p>
    <w:p>
      <w:r>
        <w:t>Nguồn tăng thu, cắt giảm, tiết kiệm chi NSTW năm 2021</w:t>
      </w:r>
    </w:p>
    <w:p>
      <w:r>
        <w:t>50.000</w:t>
      </w:r>
    </w:p>
    <w:p>
      <w:r>
        <w:t>50.000</w:t>
      </w:r>
    </w:p>
    <w:p>
      <w:r>
        <w:t>1.665.000</w:t>
      </w:r>
    </w:p>
    <w:p>
      <w:r>
        <w:t>II</w:t>
      </w:r>
    </w:p>
    <w:p>
      <w:r>
        <w:t>VỐN NƯỚC NGOÀI</w:t>
      </w:r>
    </w:p>
    <w:p>
      <w:r>
        <w:t>597.000</w:t>
      </w:r>
    </w:p>
    <w:p>
      <w:r>
        <w:t>597.000</w:t>
      </w:r>
    </w:p>
    <w:p>
      <w:r>
        <w:t>6.140</w:t>
      </w:r>
    </w:p>
    <w:p>
      <w:r>
        <w:t>6.140</w:t>
      </w:r>
    </w:p>
    <w:p>
      <w:r>
        <w:t>129.340</w:t>
      </w:r>
    </w:p>
    <w:p>
      <w:r>
        <w:t>Biểu mẫu số II</w:t>
      </w:r>
    </w:p>
    <w:p>
      <w:r>
        <w:t>KẾ HOẠCH ĐẦU TƯ CÔNG NĂM 2025 VỐN CÂN ĐỐI NGÂN SÁCH ĐỊA PHƯƠNG</w:t>
      </w:r>
    </w:p>
    <w:p>
      <w:r>
        <w:t>(Kèm theo Nghị quyết số: 31/NQ-HĐND ngày 24 tháng 7 năm 2024 của Hội đồng nhân dân tỉnh Hậu Giang)</w:t>
      </w:r>
    </w:p>
    <w:p>
      <w:r>
        <w:t>Đơn vị: Triệu đồng</w:t>
      </w:r>
    </w:p>
    <w:p>
      <w:r>
        <w:t>STT</w:t>
      </w:r>
    </w:p>
    <w:p>
      <w:r>
        <w:t>Danh mục dự án</w:t>
      </w:r>
    </w:p>
    <w:p>
      <w:r>
        <w:t>Kế hoạch năm 2024</w:t>
      </w:r>
    </w:p>
    <w:p>
      <w:r>
        <w:t>Dự kiến Kế hoạch năm 2025</w:t>
      </w:r>
    </w:p>
    <w:p>
      <w:r>
        <w:t>Ghi chú</w:t>
      </w:r>
    </w:p>
    <w:p>
      <w:r>
        <w:t>Ngân sách địa phương</w:t>
      </w:r>
    </w:p>
    <w:p>
      <w:r>
        <w:t>Tổng số (tất cả các nguồn vốn)</w:t>
      </w:r>
    </w:p>
    <w:p>
      <w:r>
        <w:t>Ngân sách địa phương</w:t>
      </w:r>
    </w:p>
    <w:p>
      <w:r>
        <w:t>Tổng số (tất cả các nguồn vốn)</w:t>
      </w:r>
    </w:p>
    <w:p>
      <w:r>
        <w:t>Tổng số</w:t>
      </w:r>
    </w:p>
    <w:p>
      <w:r>
        <w:t>Trong đó:</w:t>
      </w:r>
    </w:p>
    <w:p>
      <w:r>
        <w:t>Tổng số</w:t>
      </w:r>
    </w:p>
    <w:p>
      <w:r>
        <w:t>Trong đó:</w:t>
      </w:r>
    </w:p>
    <w:p>
      <w:r>
        <w:t>Xây dựng cơ bản tập trung</w:t>
      </w:r>
    </w:p>
    <w:p>
      <w:r>
        <w:t>Xổ số kiến thiết</w:t>
      </w:r>
    </w:p>
    <w:p>
      <w:r>
        <w:t>Tiền sử dụng đất</w:t>
      </w:r>
    </w:p>
    <w:p>
      <w:r>
        <w:t>Bội chi ngân sách địa phương</w:t>
      </w:r>
    </w:p>
    <w:p>
      <w:r>
        <w:t>Xây dựng cơ bản tập trung</w:t>
      </w:r>
    </w:p>
    <w:p>
      <w:r>
        <w:t>Xổ số kiến thiết</w:t>
      </w:r>
    </w:p>
    <w:p>
      <w:r>
        <w:t>Tiền sử dụng đất</w:t>
      </w:r>
    </w:p>
    <w:p>
      <w:r>
        <w:t>Bội chi ngân sách địa phương</w:t>
      </w:r>
    </w:p>
    <w:p>
      <w:r>
        <w:t>TỔNG SỐ</w:t>
      </w:r>
    </w:p>
    <w:p>
      <w:r>
        <w:t>3.239.924</w:t>
      </w:r>
    </w:p>
    <w:p>
      <w:r>
        <w:t>3.239.924</w:t>
      </w:r>
    </w:p>
    <w:p>
      <w:r>
        <w:t>581.524</w:t>
      </w:r>
    </w:p>
    <w:p>
      <w:r>
        <w:t>1.649.000</w:t>
      </w:r>
    </w:p>
    <w:p>
      <w:r>
        <w:t>1.000.000</w:t>
      </w:r>
    </w:p>
    <w:p>
      <w:r>
        <w:t>9.400</w:t>
      </w:r>
    </w:p>
    <w:p>
      <w:r>
        <w:t>3.631.929</w:t>
      </w:r>
    </w:p>
    <w:p>
      <w:r>
        <w:t>3.631.929</w:t>
      </w:r>
    </w:p>
    <w:p>
      <w:r>
        <w:t>865.849</w:t>
      </w:r>
    </w:p>
    <w:p>
      <w:r>
        <w:t>1.813.900</w:t>
      </w:r>
    </w:p>
    <w:p>
      <w:r>
        <w:t>1.100.000</w:t>
      </w:r>
    </w:p>
    <w:p>
      <w:r>
        <w:t>117.080</w:t>
      </w:r>
    </w:p>
    <w:p>
      <w:r>
        <w:t>I</w:t>
      </w:r>
    </w:p>
    <w:p>
      <w:r>
        <w:t>Trả nợ gốc, lãi phí các khoản do chính quyền địa phương vay</w:t>
      </w:r>
    </w:p>
    <w:p>
      <w:r>
        <w:t>17.400</w:t>
      </w:r>
    </w:p>
    <w:p>
      <w:r>
        <w:t>17.400</w:t>
      </w:r>
    </w:p>
    <w:p>
      <w:r>
        <w:t>17.400</w:t>
      </w:r>
    </w:p>
    <w:p>
      <w:r>
        <w:t>23.100</w:t>
      </w:r>
    </w:p>
    <w:p>
      <w:r>
        <w:t>23.100</w:t>
      </w:r>
    </w:p>
    <w:p>
      <w:r>
        <w:t>23.100</w:t>
      </w:r>
    </w:p>
    <w:p>
      <w:r>
        <w:t>II</w:t>
      </w:r>
    </w:p>
    <w:p>
      <w:r>
        <w:t>Vốn thực hiện các nhiệm vụ và phân bổ cho các dự án</w:t>
      </w:r>
    </w:p>
    <w:p>
      <w:r>
        <w:t>3.222.524</w:t>
      </w:r>
    </w:p>
    <w:p>
      <w:r>
        <w:t>3.222.524</w:t>
      </w:r>
    </w:p>
    <w:p>
      <w:r>
        <w:t>564.124</w:t>
      </w:r>
    </w:p>
    <w:p>
      <w:r>
        <w:t>1.649.000</w:t>
      </w:r>
    </w:p>
    <w:p>
      <w:r>
        <w:t>1.000.000</w:t>
      </w:r>
    </w:p>
    <w:p>
      <w:r>
        <w:t>9.400</w:t>
      </w:r>
    </w:p>
    <w:p>
      <w:r>
        <w:t>3.608.829</w:t>
      </w:r>
    </w:p>
    <w:p>
      <w:r>
        <w:t>3.608.829</w:t>
      </w:r>
    </w:p>
    <w:p>
      <w:r>
        <w:t>842.749</w:t>
      </w:r>
    </w:p>
    <w:p>
      <w:r>
        <w:t>1.649.000</w:t>
      </w:r>
    </w:p>
    <w:p>
      <w:r>
        <w:t>1.000.000</w:t>
      </w:r>
    </w:p>
    <w:p>
      <w:r>
        <w:t>117.080</w:t>
      </w:r>
    </w:p>
    <w:p>
      <w:r>
        <w:t>Biểu mẫu số III</w:t>
      </w:r>
    </w:p>
    <w:p>
      <w:r>
        <w:t>TÌNH HÌNH THỰC HIỆN KẾ HOẠCH ĐẦU TƯ VỐN NGÂN SÁCH TRUNG ƯƠNG (VỐN TRONG NƯỚC) NĂM 2024 VÀ KẾ HOẠCH NĂM 2025 ĐỐI VỚI DANH MỤC NHIỆM VỤ, DỰ ÁN THUỘC KẾ HOẠCH ĐẦU TƯ TRUNG HẠN VỐN NSNN GIAI ĐOẠN 2021-2025</w:t>
      </w:r>
    </w:p>
    <w:p>
      <w:r>
        <w:t>(Kèm theo Nghị quyết số: 31/NQ-HĐND ngày 24 tháng 7 năm 2024 của Hội đồng nhân dân tỉnh Hậu Giang)</w:t>
      </w:r>
    </w:p>
    <w:p>
      <w:r>
        <w:t>Đơn vị: Triệu đồng</w:t>
      </w:r>
    </w:p>
    <w:p>
      <w:r>
        <w:t>STT</w:t>
      </w:r>
    </w:p>
    <w:p>
      <w:r>
        <w:t>Danh mục dự án</w:t>
      </w:r>
    </w:p>
    <w:p>
      <w:r>
        <w:t>Mã dự án</w:t>
      </w:r>
    </w:p>
    <w:p>
      <w:r>
        <w:t>Thời gian khởi công hoàn thành</w:t>
      </w:r>
    </w:p>
    <w:p>
      <w:r>
        <w:t>Quyết định đầu tư</w:t>
      </w:r>
    </w:p>
    <w:p>
      <w:r>
        <w:t>Kế hoạch 5 năm giai đoạn 2021 - 2025 được giao</w:t>
      </w:r>
    </w:p>
    <w:p>
      <w:r>
        <w:t>Kế hoạch năm 2024</w:t>
      </w:r>
    </w:p>
    <w:p>
      <w:r>
        <w:t>Dự kiến Kế hoạch năm 2025</w:t>
      </w:r>
    </w:p>
    <w:p>
      <w:r>
        <w:t>Ghi chú</w:t>
      </w:r>
    </w:p>
    <w:p>
      <w:r>
        <w:t>Số quyết định; ngày, tháng, năm ban hành</w:t>
      </w:r>
    </w:p>
    <w:p>
      <w:r>
        <w:t>Tổng mức đầu tư</w:t>
      </w:r>
    </w:p>
    <w:p>
      <w:r>
        <w:t>Kế hoạch</w:t>
      </w:r>
    </w:p>
    <w:p>
      <w:r>
        <w:t>Ước giải ngân cả năm 2024</w:t>
      </w:r>
    </w:p>
    <w:p>
      <w:r>
        <w:t>Tổng số (tất cả các nguồn vốn)</w:t>
      </w:r>
    </w:p>
    <w:p>
      <w:r>
        <w:t>Trong đó: Ngân sách Trung ương</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Ngân sách Trung ương</w:t>
      </w:r>
    </w:p>
    <w:p>
      <w:r>
        <w:t>Ngân sách Trung ương</w:t>
      </w:r>
    </w:p>
    <w:p>
      <w:r>
        <w:t>Ngân sách Trung ương</w:t>
      </w:r>
    </w:p>
    <w:p>
      <w:r>
        <w:t>Ngân sách Trung ương</w:t>
      </w:r>
    </w:p>
    <w:p>
      <w:r>
        <w:t>TỔNG SỐ</w:t>
      </w:r>
    </w:p>
    <w:p>
      <w:r>
        <w:t>15.345.904</w:t>
      </w:r>
    </w:p>
    <w:p>
      <w:r>
        <w:t>13.997.554</w:t>
      </w:r>
    </w:p>
    <w:p>
      <w:r>
        <w:t>8.119.124</w:t>
      </w:r>
    </w:p>
    <w:p>
      <w:r>
        <w:t>7.745.274</w:t>
      </w:r>
    </w:p>
    <w:p>
      <w:r>
        <w:t>3.254.800</w:t>
      </w:r>
    </w:p>
    <w:p>
      <w:r>
        <w:t>3.254.800</w:t>
      </w:r>
    </w:p>
    <w:p>
      <w:r>
        <w:t>2.922.245</w:t>
      </w:r>
    </w:p>
    <w:p>
      <w:r>
        <w:t>2.922.245</w:t>
      </w:r>
    </w:p>
    <w:p>
      <w:r>
        <w:t>1.593.800</w:t>
      </w:r>
    </w:p>
    <w:p>
      <w:r>
        <w:t>1.593.800</w:t>
      </w:r>
    </w:p>
    <w:p>
      <w:r>
        <w:t>Thực hiện dự án</w:t>
      </w:r>
    </w:p>
    <w:p>
      <w:r>
        <w:t>15.345.904</w:t>
      </w:r>
    </w:p>
    <w:p>
      <w:r>
        <w:t>13.997.554</w:t>
      </w:r>
    </w:p>
    <w:p>
      <w:r>
        <w:t>8.119.124</w:t>
      </w:r>
    </w:p>
    <w:p>
      <w:r>
        <w:t>7.745.274</w:t>
      </w:r>
    </w:p>
    <w:p>
      <w:r>
        <w:t>3.254.800</w:t>
      </w:r>
    </w:p>
    <w:p>
      <w:r>
        <w:t>3.254.800</w:t>
      </w:r>
    </w:p>
    <w:p>
      <w:r>
        <w:t>2.922.245</w:t>
      </w:r>
    </w:p>
    <w:p>
      <w:r>
        <w:t>2.922.245</w:t>
      </w:r>
    </w:p>
    <w:p>
      <w:r>
        <w:t>1.593.800</w:t>
      </w:r>
    </w:p>
    <w:p>
      <w:r>
        <w:t>1.593.800</w:t>
      </w:r>
    </w:p>
    <w:p>
      <w:r>
        <w:t>A</w:t>
      </w:r>
    </w:p>
    <w:p>
      <w:r>
        <w:t>Các hoạt động kinh tế</w:t>
      </w:r>
    </w:p>
    <w:p>
      <w:r>
        <w:t>15.345.904</w:t>
      </w:r>
    </w:p>
    <w:p>
      <w:r>
        <w:t>13.997.554</w:t>
      </w:r>
    </w:p>
    <w:p>
      <w:r>
        <w:t>8.119.124</w:t>
      </w:r>
    </w:p>
    <w:p>
      <w:r>
        <w:t>7.745.274</w:t>
      </w:r>
    </w:p>
    <w:p>
      <w:r>
        <w:t>3.254.800</w:t>
      </w:r>
    </w:p>
    <w:p>
      <w:r>
        <w:t>3.254.800</w:t>
      </w:r>
    </w:p>
    <w:p>
      <w:r>
        <w:t>2.922.245</w:t>
      </w:r>
    </w:p>
    <w:p>
      <w:r>
        <w:t>2.922.245</w:t>
      </w:r>
    </w:p>
    <w:p>
      <w:r>
        <w:t>1.593.800</w:t>
      </w:r>
    </w:p>
    <w:p>
      <w:r>
        <w:t>1.593.800</w:t>
      </w:r>
    </w:p>
    <w:p>
      <w:r>
        <w:t>I</w:t>
      </w:r>
    </w:p>
    <w:p>
      <w:r>
        <w:t>Lĩnh vực giao thông</w:t>
      </w:r>
    </w:p>
    <w:p>
      <w:r>
        <w:t>14.440.454</w:t>
      </w:r>
    </w:p>
    <w:p>
      <w:r>
        <w:t>13.242.254</w:t>
      </w:r>
    </w:p>
    <w:p>
      <w:r>
        <w:t>7.243.124</w:t>
      </w:r>
    </w:p>
    <w:p>
      <w:r>
        <w:t>6.869.424</w:t>
      </w:r>
    </w:p>
    <w:p>
      <w:r>
        <w:t>3.089.239</w:t>
      </w:r>
    </w:p>
    <w:p>
      <w:r>
        <w:t>3.089.239</w:t>
      </w:r>
    </w:p>
    <w:p>
      <w:r>
        <w:t>2.756.684</w:t>
      </w:r>
    </w:p>
    <w:p>
      <w:r>
        <w:t>2.756.684</w:t>
      </w:r>
    </w:p>
    <w:p>
      <w:r>
        <w:t>1.507.400</w:t>
      </w:r>
    </w:p>
    <w:p>
      <w:r>
        <w:t>1.507.400</w:t>
      </w:r>
    </w:p>
    <w:p>
      <w:r>
        <w:t>*</w:t>
      </w:r>
    </w:p>
    <w:p>
      <w:r>
        <w:t>Ban Quản lý dự án đầu tư xây dựng công trình giao thông và nông nghiệp tỉnh</w:t>
      </w:r>
    </w:p>
    <w:p>
      <w:r>
        <w:t>4.741.141</w:t>
      </w:r>
    </w:p>
    <w:p>
      <w:r>
        <w:t>4.367.441</w:t>
      </w:r>
    </w:p>
    <w:p>
      <w:r>
        <w:t>3.679.791</w:t>
      </w:r>
    </w:p>
    <w:p>
      <w:r>
        <w:t>3.307.091</w:t>
      </w:r>
    </w:p>
    <w:p>
      <w:r>
        <w:t>502.497</w:t>
      </w:r>
    </w:p>
    <w:p>
      <w:r>
        <w:t>502.497</w:t>
      </w:r>
    </w:p>
    <w:p>
      <w:r>
        <w:t>502.497</w:t>
      </w:r>
    </w:p>
    <w:p>
      <w:r>
        <w:t>502.497</w:t>
      </w:r>
    </w:p>
    <w:p>
      <w:r>
        <w:t>639.400</w:t>
      </w:r>
    </w:p>
    <w:p>
      <w:r>
        <w:t>639.400</w:t>
      </w:r>
    </w:p>
    <w:p>
      <w:r>
        <w:t>Dự án hoàn thành và bàn giao đưa vào sử dụng trước 31/12/2024</w:t>
      </w:r>
    </w:p>
    <w:p>
      <w:r>
        <w:t>405.482</w:t>
      </w:r>
    </w:p>
    <w:p>
      <w:r>
        <w:t>401.982</w:t>
      </w:r>
    </w:p>
    <w:p>
      <w:r>
        <w:t>405.482</w:t>
      </w:r>
    </w:p>
    <w:p>
      <w:r>
        <w:t>401.982</w:t>
      </w:r>
    </w:p>
    <w:p>
      <w:r>
        <w:t>56.803</w:t>
      </w:r>
    </w:p>
    <w:p>
      <w:r>
        <w:t>56.803</w:t>
      </w:r>
    </w:p>
    <w:p>
      <w:r>
        <w:t>56.803</w:t>
      </w:r>
    </w:p>
    <w:p>
      <w:r>
        <w:t>56.803</w:t>
      </w:r>
    </w:p>
    <w:p>
      <w:r>
        <w:t>-</w:t>
      </w:r>
    </w:p>
    <w:p>
      <w:r>
        <w:t>-</w:t>
      </w:r>
    </w:p>
    <w:p>
      <w:r>
        <w:t>Dự án nhóm B</w:t>
      </w:r>
    </w:p>
    <w:p>
      <w:r>
        <w:t>405.482</w:t>
      </w:r>
    </w:p>
    <w:p>
      <w:r>
        <w:t>401.982</w:t>
      </w:r>
    </w:p>
    <w:p>
      <w:r>
        <w:t>405.482</w:t>
      </w:r>
    </w:p>
    <w:p>
      <w:r>
        <w:t>401.982</w:t>
      </w:r>
    </w:p>
    <w:p>
      <w:r>
        <w:t>56.803</w:t>
      </w:r>
    </w:p>
    <w:p>
      <w:r>
        <w:t>56.803</w:t>
      </w:r>
    </w:p>
    <w:p>
      <w:r>
        <w:t>56.803</w:t>
      </w:r>
    </w:p>
    <w:p>
      <w:r>
        <w:t>56.803</w:t>
      </w:r>
    </w:p>
    <w:p>
      <w:r>
        <w:t>-</w:t>
      </w:r>
    </w:p>
    <w:p>
      <w:r>
        <w:t>-</w:t>
      </w:r>
    </w:p>
    <w:p>
      <w:r>
        <w:t>1</w:t>
      </w:r>
    </w:p>
    <w:p>
      <w:r>
        <w:t>Đường tỉnh 931 (đoạn từ xã Vĩnh Viễn đến cầu Xẻo Vẹt)</w:t>
      </w:r>
    </w:p>
    <w:p>
      <w:r>
        <w:t>7865047</w:t>
      </w:r>
    </w:p>
    <w:p>
      <w:r>
        <w:t>2021-2024</w:t>
      </w:r>
    </w:p>
    <w:p>
      <w:r>
        <w:t>705/QĐ-UBND, 14/4/2021</w:t>
      </w:r>
    </w:p>
    <w:p>
      <w:r>
        <w:t>405.482</w:t>
      </w:r>
    </w:p>
    <w:p>
      <w:r>
        <w:t>401.982</w:t>
      </w:r>
    </w:p>
    <w:p>
      <w:r>
        <w:t>405.482</w:t>
      </w:r>
    </w:p>
    <w:p>
      <w:r>
        <w:t>401.982</w:t>
      </w:r>
    </w:p>
    <w:p>
      <w:r>
        <w:t>56.803</w:t>
      </w:r>
    </w:p>
    <w:p>
      <w:r>
        <w:t>56.803</w:t>
      </w:r>
    </w:p>
    <w:p>
      <w:r>
        <w:t>56.803</w:t>
      </w:r>
    </w:p>
    <w:p>
      <w:r>
        <w:t>56.803</w:t>
      </w:r>
    </w:p>
    <w:p>
      <w:r>
        <w:t>-</w:t>
      </w:r>
    </w:p>
    <w:p>
      <w:r>
        <w:t>Dự án dự kiến hoàn thành năm 2025</w:t>
      </w:r>
    </w:p>
    <w:p>
      <w:r>
        <w:t>470.000</w:t>
      </w:r>
    </w:p>
    <w:p>
      <w:r>
        <w:t>470.000</w:t>
      </w:r>
    </w:p>
    <w:p>
      <w:r>
        <w:t>470.000</w:t>
      </w:r>
    </w:p>
    <w:p>
      <w:r>
        <w:t>470.000</w:t>
      </w:r>
    </w:p>
    <w:p>
      <w:r>
        <w:t>60.000</w:t>
      </w:r>
    </w:p>
    <w:p>
      <w:r>
        <w:t>60.000</w:t>
      </w:r>
    </w:p>
    <w:p>
      <w:r>
        <w:t>60.000</w:t>
      </w:r>
    </w:p>
    <w:p>
      <w:r>
        <w:t>60.000</w:t>
      </w:r>
    </w:p>
    <w:p>
      <w:r>
        <w:t>139.000</w:t>
      </w:r>
    </w:p>
    <w:p>
      <w:r>
        <w:t>139.000</w:t>
      </w:r>
    </w:p>
    <w:p>
      <w:r>
        <w:t>Dự án nhóm B</w:t>
      </w:r>
    </w:p>
    <w:p>
      <w:r>
        <w:t>470.000</w:t>
      </w:r>
    </w:p>
    <w:p>
      <w:r>
        <w:t>470.000</w:t>
      </w:r>
    </w:p>
    <w:p>
      <w:r>
        <w:t>470.000</w:t>
      </w:r>
    </w:p>
    <w:p>
      <w:r>
        <w:t>470.000</w:t>
      </w:r>
    </w:p>
    <w:p>
      <w:r>
        <w:t>60.000</w:t>
      </w:r>
    </w:p>
    <w:p>
      <w:r>
        <w:t>60.000</w:t>
      </w:r>
    </w:p>
    <w:p>
      <w:r>
        <w:t>60.000</w:t>
      </w:r>
    </w:p>
    <w:p>
      <w:r>
        <w:t>60.000</w:t>
      </w:r>
    </w:p>
    <w:p>
      <w:r>
        <w:t>139.000</w:t>
      </w:r>
    </w:p>
    <w:p>
      <w:r>
        <w:t>139.000</w:t>
      </w:r>
    </w:p>
    <w:p>
      <w:r>
        <w:t>1</w:t>
      </w:r>
    </w:p>
    <w:p>
      <w:r>
        <w:t>Dự án Đường tỉnh 929 (đoạn từ đường tỉnh 931B đến Quốc lộ 61)</w:t>
      </w:r>
    </w:p>
    <w:p>
      <w:r>
        <w:t>7901434</w:t>
      </w:r>
    </w:p>
    <w:p>
      <w:r>
        <w:t>2022-2025</w:t>
      </w:r>
    </w:p>
    <w:p>
      <w:r>
        <w:t>2586/QĐ-UBND 30/12/2021</w:t>
      </w:r>
    </w:p>
    <w:p>
      <w:r>
        <w:t>300.000</w:t>
      </w:r>
    </w:p>
    <w:p>
      <w:r>
        <w:t>300.000</w:t>
      </w:r>
    </w:p>
    <w:p>
      <w:r>
        <w:t>300.000</w:t>
      </w:r>
    </w:p>
    <w:p>
      <w:r>
        <w:t>300.000</w:t>
      </w:r>
    </w:p>
    <w:p>
      <w:r>
        <w:t>35.000</w:t>
      </w:r>
    </w:p>
    <w:p>
      <w:r>
        <w:t>35.000</w:t>
      </w:r>
    </w:p>
    <w:p>
      <w:r>
        <w:t>35.000</w:t>
      </w:r>
    </w:p>
    <w:p>
      <w:r>
        <w:t>35.000</w:t>
      </w:r>
    </w:p>
    <w:p>
      <w:r>
        <w:t>118.500</w:t>
      </w:r>
    </w:p>
    <w:p>
      <w:r>
        <w:t>118.500</w:t>
      </w:r>
    </w:p>
    <w:p>
      <w:r>
        <w:t>2</w:t>
      </w:r>
    </w:p>
    <w:p>
      <w:r>
        <w:t>Cải tạo, mở rộng đường tỉnh 925B (đoạn từ xã Vị Thủy đến Vĩnh Thuận Tây)</w:t>
      </w:r>
    </w:p>
    <w:p>
      <w:r>
        <w:t>7901435</w:t>
      </w:r>
    </w:p>
    <w:p>
      <w:r>
        <w:t>2022-2025</w:t>
      </w:r>
    </w:p>
    <w:p>
      <w:r>
        <w:t>2646/QĐ-UBND 31/12/2021</w:t>
      </w:r>
    </w:p>
    <w:p>
      <w:r>
        <w:t>170.000</w:t>
      </w:r>
    </w:p>
    <w:p>
      <w:r>
        <w:t>170.000</w:t>
      </w:r>
    </w:p>
    <w:p>
      <w:r>
        <w:t>170.000</w:t>
      </w:r>
    </w:p>
    <w:p>
      <w:r>
        <w:t>170.000</w:t>
      </w:r>
    </w:p>
    <w:p>
      <w:r>
        <w:t>25.000</w:t>
      </w:r>
    </w:p>
    <w:p>
      <w:r>
        <w:t>25.000</w:t>
      </w:r>
    </w:p>
    <w:p>
      <w:r>
        <w:t>25.000</w:t>
      </w:r>
    </w:p>
    <w:p>
      <w:r>
        <w:t>25.000</w:t>
      </w:r>
    </w:p>
    <w:p>
      <w:r>
        <w:t>20.500</w:t>
      </w:r>
    </w:p>
    <w:p>
      <w:r>
        <w:t>20.500</w:t>
      </w:r>
    </w:p>
    <w:p>
      <w:r>
        <w:t>Dự án chuyển tiếp hoàn thành sau năm 2025</w:t>
      </w:r>
    </w:p>
    <w:p>
      <w:r>
        <w:t>3.865.659</w:t>
      </w:r>
    </w:p>
    <w:p>
      <w:r>
        <w:t>3.495.459</w:t>
      </w:r>
    </w:p>
    <w:p>
      <w:r>
        <w:t>2.804.309</w:t>
      </w:r>
    </w:p>
    <w:p>
      <w:r>
        <w:t>2.435.109</w:t>
      </w:r>
    </w:p>
    <w:p>
      <w:r>
        <w:t>385.694</w:t>
      </w:r>
    </w:p>
    <w:p>
      <w:r>
        <w:t>385.694</w:t>
      </w:r>
    </w:p>
    <w:p>
      <w:r>
        <w:t>385.694</w:t>
      </w:r>
    </w:p>
    <w:p>
      <w:r>
        <w:t>385.694</w:t>
      </w:r>
    </w:p>
    <w:p>
      <w:r>
        <w:t>500.400</w:t>
      </w:r>
    </w:p>
    <w:p>
      <w:r>
        <w:t>500.400</w:t>
      </w:r>
    </w:p>
    <w:p>
      <w:r>
        <w:t>Dự án nhóm A</w:t>
      </w:r>
    </w:p>
    <w:p>
      <w:r>
        <w:t>3.269.200</w:t>
      </w:r>
    </w:p>
    <w:p>
      <w:r>
        <w:t>2.899.000</w:t>
      </w:r>
    </w:p>
    <w:p>
      <w:r>
        <w:t>2.484.309</w:t>
      </w:r>
    </w:p>
    <w:p>
      <w:r>
        <w:t>2.115.109</w:t>
      </w:r>
    </w:p>
    <w:p>
      <w:r>
        <w:t>282.694</w:t>
      </w:r>
    </w:p>
    <w:p>
      <w:r>
        <w:t>282.694</w:t>
      </w:r>
    </w:p>
    <w:p>
      <w:r>
        <w:t>282.694</w:t>
      </w:r>
    </w:p>
    <w:p>
      <w:r>
        <w:t>282.694</w:t>
      </w:r>
    </w:p>
    <w:p>
      <w:r>
        <w:t>450.000</w:t>
      </w:r>
    </w:p>
    <w:p>
      <w:r>
        <w:t>450.000</w:t>
      </w:r>
    </w:p>
    <w:p>
      <w:r>
        <w:t>1</w:t>
      </w:r>
    </w:p>
    <w:p>
      <w:r>
        <w:t>Đường tỉnh 926B, tỉnh Hậu Giang kết nối tuyến Quản lộ Phụng Hiệp, tỉnh Sóc Trăng</w:t>
      </w:r>
    </w:p>
    <w:p>
      <w:r>
        <w:t>7865048</w:t>
      </w:r>
    </w:p>
    <w:p>
      <w:r>
        <w:t>2021-2026</w:t>
      </w:r>
    </w:p>
    <w:p>
      <w:r>
        <w:t>1942/QĐ-UBND, 14/10/2021</w:t>
      </w:r>
    </w:p>
    <w:p>
      <w:r>
        <w:t>1.569.200</w:t>
      </w:r>
    </w:p>
    <w:p>
      <w:r>
        <w:t>1.200.000</w:t>
      </w:r>
    </w:p>
    <w:p>
      <w:r>
        <w:t>1.569.200</w:t>
      </w:r>
    </w:p>
    <w:p>
      <w:r>
        <w:t>1.200.000</w:t>
      </w:r>
    </w:p>
    <w:p>
      <w:r>
        <w:t>150.000</w:t>
      </w:r>
    </w:p>
    <w:p>
      <w:r>
        <w:t>150.000</w:t>
      </w:r>
    </w:p>
    <w:p>
      <w:r>
        <w:t>150.000</w:t>
      </w:r>
    </w:p>
    <w:p>
      <w:r>
        <w:t>150.000</w:t>
      </w:r>
    </w:p>
    <w:p>
      <w:r>
        <w:t>150.000</w:t>
      </w:r>
    </w:p>
    <w:p>
      <w:r>
        <w:t>150.000</w:t>
      </w:r>
    </w:p>
    <w:p>
      <w:r>
        <w:t>2</w:t>
      </w:r>
    </w:p>
    <w:p>
      <w:r>
        <w:t>Cải tạo, nâng cấp, kết nối hệ thống giao thông thủy bộ đường tỉnh 925B và kênh Nàng Mau, tỉnh Hậu Giang</w:t>
      </w:r>
    </w:p>
    <w:p>
      <w:r>
        <w:t>7865041</w:t>
      </w:r>
    </w:p>
    <w:p>
      <w:r>
        <w:t>2022-2027</w:t>
      </w:r>
    </w:p>
    <w:p>
      <w:r>
        <w:t>1572/QĐ-UBND, 12/9/2023</w:t>
      </w:r>
    </w:p>
    <w:p>
      <w:r>
        <w:t>1.700.000</w:t>
      </w:r>
    </w:p>
    <w:p>
      <w:r>
        <w:t>1.699.000</w:t>
      </w:r>
    </w:p>
    <w:p>
      <w:r>
        <w:t>915.109</w:t>
      </w:r>
    </w:p>
    <w:p>
      <w:r>
        <w:t>915.109</w:t>
      </w:r>
    </w:p>
    <w:p>
      <w:r>
        <w:t>132.694</w:t>
      </w:r>
    </w:p>
    <w:p>
      <w:r>
        <w:t>132.694</w:t>
      </w:r>
    </w:p>
    <w:p>
      <w:r>
        <w:t>132.694</w:t>
      </w:r>
    </w:p>
    <w:p>
      <w:r>
        <w:t>132.694</w:t>
      </w:r>
    </w:p>
    <w:p>
      <w:r>
        <w:t>300.000</w:t>
      </w:r>
    </w:p>
    <w:p>
      <w:r>
        <w:t>300.000</w:t>
      </w:r>
    </w:p>
    <w:p>
      <w:r>
        <w:t>Dự án nhóm B</w:t>
      </w:r>
    </w:p>
    <w:p>
      <w:r>
        <w:t>596.459</w:t>
      </w:r>
    </w:p>
    <w:p>
      <w:r>
        <w:t>596.459</w:t>
      </w:r>
    </w:p>
    <w:p>
      <w:r>
        <w:t>320.000</w:t>
      </w:r>
    </w:p>
    <w:p>
      <w:r>
        <w:t>320.000</w:t>
      </w:r>
    </w:p>
    <w:p>
      <w:r>
        <w:t>103.000</w:t>
      </w:r>
    </w:p>
    <w:p>
      <w:r>
        <w:t>103.000</w:t>
      </w:r>
    </w:p>
    <w:p>
      <w:r>
        <w:t>103.000</w:t>
      </w:r>
    </w:p>
    <w:p>
      <w:r>
        <w:t>103.000</w:t>
      </w:r>
    </w:p>
    <w:p>
      <w:r>
        <w:t>50.400</w:t>
      </w:r>
    </w:p>
    <w:p>
      <w:r>
        <w:t>50.400</w:t>
      </w:r>
    </w:p>
    <w:p>
      <w:r>
        <w:t>1</w:t>
      </w:r>
    </w:p>
    <w:p>
      <w:r>
        <w:t>Dự án Đường tỉnh 927 (đoạn từ ngã ba Vĩnh Tường đến xã Phương Bình)</w:t>
      </w:r>
    </w:p>
    <w:p>
      <w:r>
        <w:t>7901433</w:t>
      </w:r>
    </w:p>
    <w:p>
      <w:r>
        <w:t>2023-2026</w:t>
      </w:r>
    </w:p>
    <w:p>
      <w:r>
        <w:t>1415/QĐ-UBND, 18/8/2023</w:t>
      </w:r>
    </w:p>
    <w:p>
      <w:r>
        <w:t>330.000</w:t>
      </w:r>
    </w:p>
    <w:p>
      <w:r>
        <w:t>330.000</w:t>
      </w:r>
    </w:p>
    <w:p>
      <w:r>
        <w:t>200.000</w:t>
      </w:r>
    </w:p>
    <w:p>
      <w:r>
        <w:t>200.000</w:t>
      </w:r>
    </w:p>
    <w:p>
      <w:r>
        <w:t>65.000</w:t>
      </w:r>
    </w:p>
    <w:p>
      <w:r>
        <w:t>65.000</w:t>
      </w:r>
    </w:p>
    <w:p>
      <w:r>
        <w:t>65.000</w:t>
      </w:r>
    </w:p>
    <w:p>
      <w:r>
        <w:t>65.000</w:t>
      </w:r>
    </w:p>
    <w:p>
      <w:r>
        <w:t>50.400</w:t>
      </w:r>
    </w:p>
    <w:p>
      <w:r>
        <w:t>50.400</w:t>
      </w:r>
    </w:p>
    <w:p>
      <w:r>
        <w:t>2</w:t>
      </w:r>
    </w:p>
    <w:p>
      <w:r>
        <w:t>Dự án Đường tỉnh 927 (đoạn từ thị trấn Cây Dương đến thành phố Ngã Bảy)</w:t>
      </w:r>
    </w:p>
    <w:p>
      <w:r>
        <w:t>7901432</w:t>
      </w:r>
    </w:p>
    <w:p>
      <w:r>
        <w:t>2023-2026</w:t>
      </w:r>
    </w:p>
    <w:p>
      <w:r>
        <w:t>1230/QĐ-UBND, 20/7/2023</w:t>
      </w:r>
    </w:p>
    <w:p>
      <w:r>
        <w:t>266.459</w:t>
      </w:r>
    </w:p>
    <w:p>
      <w:r>
        <w:t>266.459</w:t>
      </w:r>
    </w:p>
    <w:p>
      <w:r>
        <w:t>120.000</w:t>
      </w:r>
    </w:p>
    <w:p>
      <w:r>
        <w:t>120.000</w:t>
      </w:r>
    </w:p>
    <w:p>
      <w:r>
        <w:t>38.000</w:t>
      </w:r>
    </w:p>
    <w:p>
      <w:r>
        <w:t>38.000</w:t>
      </w:r>
    </w:p>
    <w:p>
      <w:r>
        <w:t>38.000</w:t>
      </w:r>
    </w:p>
    <w:p>
      <w:r>
        <w:t>38.000</w:t>
      </w:r>
    </w:p>
    <w:p>
      <w:r>
        <w:t>Sở Giao thông vận tải</w:t>
      </w:r>
    </w:p>
    <w:p>
      <w:r>
        <w:t>9.601.980</w:t>
      </w:r>
    </w:p>
    <w:p>
      <w:r>
        <w:t>8.778.480</w:t>
      </w:r>
    </w:p>
    <w:p>
      <w:r>
        <w:t>3.466.000</w:t>
      </w:r>
    </w:p>
    <w:p>
      <w:r>
        <w:t>3.466.000</w:t>
      </w:r>
    </w:p>
    <w:p>
      <w:r>
        <w:t>2.578.000</w:t>
      </w:r>
    </w:p>
    <w:p>
      <w:r>
        <w:t>2.578.000</w:t>
      </w:r>
    </w:p>
    <w:p>
      <w:r>
        <w:t>2.245.445</w:t>
      </w:r>
    </w:p>
    <w:p>
      <w:r>
        <w:t>2.245.445</w:t>
      </w:r>
    </w:p>
    <w:p>
      <w:r>
        <w:t>868.000</w:t>
      </w:r>
    </w:p>
    <w:p>
      <w:r>
        <w:t>868.000</w:t>
      </w:r>
    </w:p>
    <w:p>
      <w:r>
        <w:t>Dự án chuyển tiếp hoàn thành sau năm 2025</w:t>
      </w:r>
    </w:p>
    <w:p>
      <w:r>
        <w:t>9.601.980</w:t>
      </w:r>
    </w:p>
    <w:p>
      <w:r>
        <w:t>8.778.480</w:t>
      </w:r>
    </w:p>
    <w:p>
      <w:r>
        <w:t>3.466.000</w:t>
      </w:r>
    </w:p>
    <w:p>
      <w:r>
        <w:t>3.466.000</w:t>
      </w:r>
    </w:p>
    <w:p>
      <w:r>
        <w:t>2.578.000</w:t>
      </w:r>
    </w:p>
    <w:p>
      <w:r>
        <w:t>2.578.000</w:t>
      </w:r>
    </w:p>
    <w:p>
      <w:r>
        <w:t>2.245.445</w:t>
      </w:r>
    </w:p>
    <w:p>
      <w:r>
        <w:t>2.245.445</w:t>
      </w:r>
    </w:p>
    <w:p>
      <w:r>
        <w:t>868.000</w:t>
      </w:r>
    </w:p>
    <w:p>
      <w:r>
        <w:t>868.000</w:t>
      </w:r>
    </w:p>
    <w:p>
      <w:r>
        <w:t>Dự án nhóm A</w:t>
      </w:r>
    </w:p>
    <w:p>
      <w:r>
        <w:t>9.601.980</w:t>
      </w:r>
    </w:p>
    <w:p>
      <w:r>
        <w:t>8.778.480</w:t>
      </w:r>
    </w:p>
    <w:p>
      <w:r>
        <w:t>3.466.000</w:t>
      </w:r>
    </w:p>
    <w:p>
      <w:r>
        <w:t>3.466.000</w:t>
      </w:r>
    </w:p>
    <w:p>
      <w:r>
        <w:t>2.578.000</w:t>
      </w:r>
    </w:p>
    <w:p>
      <w:r>
        <w:t>2.578.000</w:t>
      </w:r>
    </w:p>
    <w:p>
      <w:r>
        <w:t>2.245.445</w:t>
      </w:r>
    </w:p>
    <w:p>
      <w:r>
        <w:t>2.245.445</w:t>
      </w:r>
    </w:p>
    <w:p>
      <w:r>
        <w:t>868.000</w:t>
      </w:r>
    </w:p>
    <w:p>
      <w:r>
        <w:t>868.000</w:t>
      </w:r>
    </w:p>
    <w:p>
      <w:r>
        <w:t>1</w:t>
      </w:r>
    </w:p>
    <w:p>
      <w:r>
        <w:t>Dự án thành phần 3 thuộc Dự án đầu tư xây dựng đường bộ cao tốc Châu Đốc - Cần Thơ - Sóc Trăng giai đoạn 1</w:t>
      </w:r>
    </w:p>
    <w:p>
      <w:r>
        <w:t>7991278</w:t>
      </w:r>
    </w:p>
    <w:p>
      <w:r>
        <w:t>2023-2027</w:t>
      </w:r>
    </w:p>
    <w:p>
      <w:r>
        <w:t>2248/QĐ-UBND, 30/12/2022; 1311/QĐ-UBND, 02/8/2023</w:t>
      </w:r>
    </w:p>
    <w:p>
      <w:r>
        <w:t>9.601.980</w:t>
      </w:r>
    </w:p>
    <w:p>
      <w:r>
        <w:t>8.778.480</w:t>
      </w:r>
    </w:p>
    <w:p>
      <w:r>
        <w:t>3.466.000</w:t>
      </w:r>
    </w:p>
    <w:p>
      <w:r>
        <w:t>3.466.000</w:t>
      </w:r>
    </w:p>
    <w:p>
      <w:r>
        <w:t>2.578.000</w:t>
      </w:r>
    </w:p>
    <w:p>
      <w:r>
        <w:t>2.578.000</w:t>
      </w:r>
    </w:p>
    <w:p>
      <w:r>
        <w:t>2.245.445</w:t>
      </w:r>
    </w:p>
    <w:p>
      <w:r>
        <w:t>2.245.445</w:t>
      </w:r>
    </w:p>
    <w:p>
      <w:r>
        <w:t>868.000</w:t>
      </w:r>
    </w:p>
    <w:p>
      <w:r>
        <w:t>868.000</w:t>
      </w:r>
    </w:p>
    <w:p>
      <w:r>
        <w:t>**</w:t>
      </w:r>
    </w:p>
    <w:p>
      <w:r>
        <w:t>UBND huyện Phụng Hiệp</w:t>
      </w:r>
    </w:p>
    <w:p>
      <w:r>
        <w:t>97.333</w:t>
      </w:r>
    </w:p>
    <w:p>
      <w:r>
        <w:t>96.333</w:t>
      </w:r>
    </w:p>
    <w:p>
      <w:r>
        <w:t>97.333</w:t>
      </w:r>
    </w:p>
    <w:p>
      <w:r>
        <w:t>96.333</w:t>
      </w:r>
    </w:p>
    <w:p>
      <w:r>
        <w:t>8.742</w:t>
      </w:r>
    </w:p>
    <w:p>
      <w:r>
        <w:t>8.742</w:t>
      </w:r>
    </w:p>
    <w:p>
      <w:r>
        <w:t>8.742</w:t>
      </w:r>
    </w:p>
    <w:p>
      <w:r>
        <w:t>8.742</w:t>
      </w:r>
    </w:p>
    <w:p>
      <w:r>
        <w:t>-</w:t>
      </w:r>
    </w:p>
    <w:p>
      <w:r>
        <w:t>-</w:t>
      </w:r>
    </w:p>
    <w:p>
      <w:r>
        <w:t>Dự án hoàn thành và bàn giao đưa vào sử dụng trước 31/12/2024</w:t>
      </w:r>
    </w:p>
    <w:p>
      <w:r>
        <w:t>97.333</w:t>
      </w:r>
    </w:p>
    <w:p>
      <w:r>
        <w:t>96.333</w:t>
      </w:r>
    </w:p>
    <w:p>
      <w:r>
        <w:t>97.333</w:t>
      </w:r>
    </w:p>
    <w:p>
      <w:r>
        <w:t>96.333</w:t>
      </w:r>
    </w:p>
    <w:p>
      <w:r>
        <w:t>8.742</w:t>
      </w:r>
    </w:p>
    <w:p>
      <w:r>
        <w:t>8.742</w:t>
      </w:r>
    </w:p>
    <w:p>
      <w:r>
        <w:t>8.742</w:t>
      </w:r>
    </w:p>
    <w:p>
      <w:r>
        <w:t>8.742</w:t>
      </w:r>
    </w:p>
    <w:p>
      <w:r>
        <w:t>-</w:t>
      </w:r>
    </w:p>
    <w:p>
      <w:r>
        <w:t>-</w:t>
      </w:r>
    </w:p>
    <w:p>
      <w:r>
        <w:t>Dự án nhóm B</w:t>
      </w:r>
    </w:p>
    <w:p>
      <w:r>
        <w:t>97.333</w:t>
      </w:r>
    </w:p>
    <w:p>
      <w:r>
        <w:t>96.333</w:t>
      </w:r>
    </w:p>
    <w:p>
      <w:r>
        <w:t>97.333</w:t>
      </w:r>
    </w:p>
    <w:p>
      <w:r>
        <w:t>96.333</w:t>
      </w:r>
    </w:p>
    <w:p>
      <w:r>
        <w:t>8.742</w:t>
      </w:r>
    </w:p>
    <w:p>
      <w:r>
        <w:t>8.742</w:t>
      </w:r>
    </w:p>
    <w:p>
      <w:r>
        <w:t>8.742</w:t>
      </w:r>
    </w:p>
    <w:p>
      <w:r>
        <w:t>8.742</w:t>
      </w:r>
    </w:p>
    <w:p>
      <w:r>
        <w:t>-</w:t>
      </w:r>
    </w:p>
    <w:p>
      <w:r>
        <w:t>-</w:t>
      </w:r>
    </w:p>
    <w:p>
      <w:r>
        <w:t>1</w:t>
      </w:r>
    </w:p>
    <w:p>
      <w:r>
        <w:t>Nâng cấp mở rộng đường tỉnh 927 (đoạn từ xã Phương Bình đến thị trấn Cây Dương)</w:t>
      </w:r>
    </w:p>
    <w:p>
      <w:r>
        <w:t>7791740</w:t>
      </w:r>
    </w:p>
    <w:p>
      <w:r>
        <w:t>2021-2024</w:t>
      </w:r>
    </w:p>
    <w:p>
      <w:r>
        <w:t>1896/QĐ-UBND, 29/10/2019; 2329/QĐ-UBND, 04/12/2020</w:t>
      </w:r>
    </w:p>
    <w:p>
      <w:r>
        <w:t>97.333</w:t>
      </w:r>
    </w:p>
    <w:p>
      <w:r>
        <w:t>96.333</w:t>
      </w:r>
    </w:p>
    <w:p>
      <w:r>
        <w:t>97.333</w:t>
      </w:r>
    </w:p>
    <w:p>
      <w:r>
        <w:t>96.333</w:t>
      </w:r>
    </w:p>
    <w:p>
      <w:r>
        <w:t>8.742</w:t>
      </w:r>
    </w:p>
    <w:p>
      <w:r>
        <w:t>8.742</w:t>
      </w:r>
    </w:p>
    <w:p>
      <w:r>
        <w:t>8.742</w:t>
      </w:r>
    </w:p>
    <w:p>
      <w:r>
        <w:t>8.742</w:t>
      </w:r>
    </w:p>
    <w:p>
      <w:r>
        <w:t>-</w:t>
      </w:r>
    </w:p>
    <w:p>
      <w:r>
        <w:t>-</w:t>
      </w:r>
    </w:p>
    <w:p>
      <w:r>
        <w:t>II</w:t>
      </w:r>
    </w:p>
    <w:p>
      <w:r>
        <w:t>Lĩnh vực nông nghiệp, lâm nghiệp, diêm nghiệp, thủy lợi và thủy sản</w:t>
      </w:r>
    </w:p>
    <w:p>
      <w:r>
        <w:t>439.450</w:t>
      </w:r>
    </w:p>
    <w:p>
      <w:r>
        <w:t>289.450</w:t>
      </w:r>
    </w:p>
    <w:p>
      <w:r>
        <w:t>410.000</w:t>
      </w:r>
    </w:p>
    <w:p>
      <w:r>
        <w:t>410.000</w:t>
      </w:r>
    </w:p>
    <w:p>
      <w:r>
        <w:t>64.950</w:t>
      </w:r>
    </w:p>
    <w:p>
      <w:r>
        <w:t>64.950</w:t>
      </w:r>
    </w:p>
    <w:p>
      <w:r>
        <w:t>64.950</w:t>
      </w:r>
    </w:p>
    <w:p>
      <w:r>
        <w:t>64.950</w:t>
      </w:r>
    </w:p>
    <w:p>
      <w:r>
        <w:t>35.500</w:t>
      </w:r>
    </w:p>
    <w:p>
      <w:r>
        <w:t>35.500</w:t>
      </w:r>
    </w:p>
    <w:p>
      <w:r>
        <w:t>*</w:t>
      </w:r>
    </w:p>
    <w:p>
      <w:r>
        <w:t>Ban Quản lý dự án đầu tư xây dựng công trình giao thông và nông nghiệp tỉnh</w:t>
      </w:r>
    </w:p>
    <w:p>
      <w:r>
        <w:t>200.000</w:t>
      </w:r>
    </w:p>
    <w:p>
      <w:r>
        <w:t>200.000</w:t>
      </w:r>
    </w:p>
    <w:p>
      <w:r>
        <w:t>200.000</w:t>
      </w:r>
    </w:p>
    <w:p>
      <w:r>
        <w:t>200.000</w:t>
      </w:r>
    </w:p>
    <w:p>
      <w:r>
        <w:t>40.000</w:t>
      </w:r>
    </w:p>
    <w:p>
      <w:r>
        <w:t>40.000</w:t>
      </w:r>
    </w:p>
    <w:p>
      <w:r>
        <w:t>40.000</w:t>
      </w:r>
    </w:p>
    <w:p>
      <w:r>
        <w:t>40.000</w:t>
      </w:r>
    </w:p>
    <w:p>
      <w:r>
        <w:t>35.500</w:t>
      </w:r>
    </w:p>
    <w:p>
      <w:r>
        <w:t>35.500</w:t>
      </w:r>
    </w:p>
    <w:p>
      <w:r>
        <w:t>Dự án dự kiến hoàn thành năm 2025</w:t>
      </w:r>
    </w:p>
    <w:p>
      <w:r>
        <w:t>200.000</w:t>
      </w:r>
    </w:p>
    <w:p>
      <w:r>
        <w:t>200.000</w:t>
      </w:r>
    </w:p>
    <w:p>
      <w:r>
        <w:t>200.000</w:t>
      </w:r>
    </w:p>
    <w:p>
      <w:r>
        <w:t>200.000</w:t>
      </w:r>
    </w:p>
    <w:p>
      <w:r>
        <w:t>40.000</w:t>
      </w:r>
    </w:p>
    <w:p>
      <w:r>
        <w:t>40.000</w:t>
      </w:r>
    </w:p>
    <w:p>
      <w:r>
        <w:t>40.000</w:t>
      </w:r>
    </w:p>
    <w:p>
      <w:r>
        <w:t>40.000</w:t>
      </w:r>
    </w:p>
    <w:p>
      <w:r>
        <w:t>35.500</w:t>
      </w:r>
    </w:p>
    <w:p>
      <w:r>
        <w:t>35.500</w:t>
      </w:r>
    </w:p>
    <w:p>
      <w:r>
        <w:t>Dự án nhóm B</w:t>
      </w:r>
    </w:p>
    <w:p>
      <w:r>
        <w:t>200.000</w:t>
      </w:r>
    </w:p>
    <w:p>
      <w:r>
        <w:t>200.000</w:t>
      </w:r>
    </w:p>
    <w:p>
      <w:r>
        <w:t>200.000</w:t>
      </w:r>
    </w:p>
    <w:p>
      <w:r>
        <w:t>200.000</w:t>
      </w:r>
    </w:p>
    <w:p>
      <w:r>
        <w:t>40.000</w:t>
      </w:r>
    </w:p>
    <w:p>
      <w:r>
        <w:t>40.000</w:t>
      </w:r>
    </w:p>
    <w:p>
      <w:r>
        <w:t>40.000</w:t>
      </w:r>
    </w:p>
    <w:p>
      <w:r>
        <w:t>40.000</w:t>
      </w:r>
    </w:p>
    <w:p>
      <w:r>
        <w:t>35.500</w:t>
      </w:r>
    </w:p>
    <w:p>
      <w:r>
        <w:t>35.500</w:t>
      </w:r>
    </w:p>
    <w:p>
      <w:r>
        <w:t>1</w:t>
      </w:r>
    </w:p>
    <w:p>
      <w:r>
        <w:t>Kè chống sạt lở kênh xáng Xà No giai đoạn 3</w:t>
      </w:r>
    </w:p>
    <w:p>
      <w:r>
        <w:t>7865045</w:t>
      </w:r>
    </w:p>
    <w:p>
      <w:r>
        <w:t>2022-2025</w:t>
      </w:r>
    </w:p>
    <w:p>
      <w:r>
        <w:t>2628/QĐ-UBND 31/12/2021</w:t>
      </w:r>
    </w:p>
    <w:p>
      <w:r>
        <w:t>200.000</w:t>
      </w:r>
    </w:p>
    <w:p>
      <w:r>
        <w:t>200.000</w:t>
      </w:r>
    </w:p>
    <w:p>
      <w:r>
        <w:t>200.000</w:t>
      </w:r>
    </w:p>
    <w:p>
      <w:r>
        <w:t>200.000</w:t>
      </w:r>
    </w:p>
    <w:p>
      <w:r>
        <w:t>40.000</w:t>
      </w:r>
    </w:p>
    <w:p>
      <w:r>
        <w:t>40.000</w:t>
      </w:r>
    </w:p>
    <w:p>
      <w:r>
        <w:t>40.000</w:t>
      </w:r>
    </w:p>
    <w:p>
      <w:r>
        <w:t>40.000</w:t>
      </w:r>
    </w:p>
    <w:p>
      <w:r>
        <w:t>35.500</w:t>
      </w:r>
    </w:p>
    <w:p>
      <w:r>
        <w:t>35.500</w:t>
      </w:r>
    </w:p>
    <w:p>
      <w:r>
        <w:t>*</w:t>
      </w:r>
    </w:p>
    <w:p>
      <w:r>
        <w:t>Khu Bảo tồn thiên nhiên Lung Ngọc Hoàng</w:t>
      </w:r>
    </w:p>
    <w:p>
      <w:r>
        <w:t>60.000</w:t>
      </w:r>
    </w:p>
    <w:p>
      <w:r>
        <w:t>60.000</w:t>
      </w:r>
    </w:p>
    <w:p>
      <w:r>
        <w:t>60.000</w:t>
      </w:r>
    </w:p>
    <w:p>
      <w:r>
        <w:t>60.000</w:t>
      </w:r>
    </w:p>
    <w:p>
      <w:r>
        <w:t>15.000</w:t>
      </w:r>
    </w:p>
    <w:p>
      <w:r>
        <w:t>15.000</w:t>
      </w:r>
    </w:p>
    <w:p>
      <w:r>
        <w:t>15.000</w:t>
      </w:r>
    </w:p>
    <w:p>
      <w:r>
        <w:t>15.000</w:t>
      </w:r>
    </w:p>
    <w:p>
      <w:r>
        <w:t>-</w:t>
      </w:r>
    </w:p>
    <w:p>
      <w:r>
        <w:t>-</w:t>
      </w:r>
    </w:p>
    <w:p>
      <w:r>
        <w:t>Dự án khởi công mới năm 2022</w:t>
      </w:r>
    </w:p>
    <w:p>
      <w:r>
        <w:t>60.000</w:t>
      </w:r>
    </w:p>
    <w:p>
      <w:r>
        <w:t>60.000</w:t>
      </w:r>
    </w:p>
    <w:p>
      <w:r>
        <w:t>60.000</w:t>
      </w:r>
    </w:p>
    <w:p>
      <w:r>
        <w:t>60.000</w:t>
      </w:r>
    </w:p>
    <w:p>
      <w:r>
        <w:t>15.000</w:t>
      </w:r>
    </w:p>
    <w:p>
      <w:r>
        <w:t>15.000</w:t>
      </w:r>
    </w:p>
    <w:p>
      <w:r>
        <w:t>15.000</w:t>
      </w:r>
    </w:p>
    <w:p>
      <w:r>
        <w:t>15.000</w:t>
      </w:r>
    </w:p>
    <w:p>
      <w:r>
        <w:t>-</w:t>
      </w:r>
    </w:p>
    <w:p>
      <w:r>
        <w:t>-</w:t>
      </w:r>
    </w:p>
    <w:p>
      <w:r>
        <w:t>Dự án nhóm B</w:t>
      </w:r>
    </w:p>
    <w:p>
      <w:r>
        <w:t>60.000</w:t>
      </w:r>
    </w:p>
    <w:p>
      <w:r>
        <w:t>60.000</w:t>
      </w:r>
    </w:p>
    <w:p>
      <w:r>
        <w:t>60.000</w:t>
      </w:r>
    </w:p>
    <w:p>
      <w:r>
        <w:t>60.000</w:t>
      </w:r>
    </w:p>
    <w:p>
      <w:r>
        <w:t>15.000</w:t>
      </w:r>
    </w:p>
    <w:p>
      <w:r>
        <w:t>15.000</w:t>
      </w:r>
    </w:p>
    <w:p>
      <w:r>
        <w:t>15.000</w:t>
      </w:r>
    </w:p>
    <w:p>
      <w:r>
        <w:t>15.000</w:t>
      </w:r>
    </w:p>
    <w:p>
      <w:r>
        <w:t>-</w:t>
      </w:r>
    </w:p>
    <w:p>
      <w:r>
        <w:t>-</w:t>
      </w:r>
    </w:p>
    <w:p>
      <w:r>
        <w:t>1</w:t>
      </w:r>
    </w:p>
    <w:p>
      <w:r>
        <w:t>Dự án di dời dân từ khu bảo vệ nghiêm ngặt ra khu sản xuất của Khu Bảo tồn thiên nhiên Lung Ngọc Hoàng, huyện Phụng Hiệp, tỉnh Hậu Giang</w:t>
      </w:r>
    </w:p>
    <w:p>
      <w:r>
        <w:t>7915992</w:t>
      </w:r>
    </w:p>
    <w:p>
      <w:r>
        <w:t>2022-2025</w:t>
      </w:r>
    </w:p>
    <w:p>
      <w:r>
        <w:t>1698/QĐ-UBND, 06/9/2021</w:t>
      </w:r>
    </w:p>
    <w:p>
      <w:r>
        <w:t>60.000</w:t>
      </w:r>
    </w:p>
    <w:p>
      <w:r>
        <w:t>60.000</w:t>
      </w:r>
    </w:p>
    <w:p>
      <w:r>
        <w:t>60.000</w:t>
      </w:r>
    </w:p>
    <w:p>
      <w:r>
        <w:t>60.000</w:t>
      </w:r>
    </w:p>
    <w:p>
      <w:r>
        <w:t>15.000</w:t>
      </w:r>
    </w:p>
    <w:p>
      <w:r>
        <w:t>15.000</w:t>
      </w:r>
    </w:p>
    <w:p>
      <w:r>
        <w:t>15.000</w:t>
      </w:r>
    </w:p>
    <w:p>
      <w:r>
        <w:t>15.000</w:t>
      </w:r>
    </w:p>
    <w:p>
      <w:r>
        <w:t>-</w:t>
      </w:r>
    </w:p>
    <w:p>
      <w:r>
        <w:t>-</w:t>
      </w:r>
    </w:p>
    <w:p>
      <w:r>
        <w:t>**</w:t>
      </w:r>
    </w:p>
    <w:p>
      <w:r>
        <w:t>Công ty Phát triển hạ tầng Khu công nghiệp Hậu Giang</w:t>
      </w:r>
    </w:p>
    <w:p>
      <w:r>
        <w:t>179.450</w:t>
      </w:r>
    </w:p>
    <w:p>
      <w:r>
        <w:t>29.450</w:t>
      </w:r>
    </w:p>
    <w:p>
      <w:r>
        <w:t>150.000</w:t>
      </w:r>
    </w:p>
    <w:p>
      <w:r>
        <w:t>150.000</w:t>
      </w:r>
    </w:p>
    <w:p>
      <w:r>
        <w:t>9.950</w:t>
      </w:r>
    </w:p>
    <w:p>
      <w:r>
        <w:t>9.950</w:t>
      </w:r>
    </w:p>
    <w:p>
      <w:r>
        <w:t>9.950</w:t>
      </w:r>
    </w:p>
    <w:p>
      <w:r>
        <w:t>9.950</w:t>
      </w:r>
    </w:p>
    <w:p>
      <w:r>
        <w:t>-</w:t>
      </w:r>
    </w:p>
    <w:p>
      <w:r>
        <w:t>-</w:t>
      </w:r>
    </w:p>
    <w:p>
      <w:r>
        <w:t>Dự án dự kiến hoàn thành năm 2025</w:t>
      </w:r>
    </w:p>
    <w:p>
      <w:r>
        <w:t>179.450</w:t>
      </w:r>
    </w:p>
    <w:p>
      <w:r>
        <w:t>29.450</w:t>
      </w:r>
    </w:p>
    <w:p>
      <w:r>
        <w:t>150.000</w:t>
      </w:r>
    </w:p>
    <w:p>
      <w:r>
        <w:t>150.000</w:t>
      </w:r>
    </w:p>
    <w:p>
      <w:r>
        <w:t>9.950</w:t>
      </w:r>
    </w:p>
    <w:p>
      <w:r>
        <w:t>9.950</w:t>
      </w:r>
    </w:p>
    <w:p>
      <w:r>
        <w:t>9.950</w:t>
      </w:r>
    </w:p>
    <w:p>
      <w:r>
        <w:t>9.950</w:t>
      </w:r>
    </w:p>
    <w:p>
      <w:r>
        <w:t>-</w:t>
      </w:r>
    </w:p>
    <w:p>
      <w:r>
        <w:t>-</w:t>
      </w:r>
    </w:p>
    <w:p>
      <w:r>
        <w:t>Dự án nhóm B</w:t>
      </w:r>
    </w:p>
    <w:p>
      <w:r>
        <w:t>179.450</w:t>
      </w:r>
    </w:p>
    <w:p>
      <w:r>
        <w:t>29.450</w:t>
      </w:r>
    </w:p>
    <w:p>
      <w:r>
        <w:t>150.000</w:t>
      </w:r>
    </w:p>
    <w:p>
      <w:r>
        <w:t>150.000</w:t>
      </w:r>
    </w:p>
    <w:p>
      <w:r>
        <w:t>9.950</w:t>
      </w:r>
    </w:p>
    <w:p>
      <w:r>
        <w:t>9.950</w:t>
      </w:r>
    </w:p>
    <w:p>
      <w:r>
        <w:t>9.950</w:t>
      </w:r>
    </w:p>
    <w:p>
      <w:r>
        <w:t>9.950</w:t>
      </w:r>
    </w:p>
    <w:p>
      <w:r>
        <w:t>-</w:t>
      </w:r>
    </w:p>
    <w:p>
      <w:r>
        <w:t>-</w:t>
      </w:r>
    </w:p>
    <w:p>
      <w:r>
        <w:t>1</w:t>
      </w:r>
    </w:p>
    <w:p>
      <w:r>
        <w:t>Khu tái định cư Đông Phú phục vụ Khu công nghiệp Sông Hậu</w:t>
      </w:r>
    </w:p>
    <w:p>
      <w:r>
        <w:t>7903977</w:t>
      </w:r>
    </w:p>
    <w:p>
      <w:r>
        <w:t>2022-2025</w:t>
      </w:r>
    </w:p>
    <w:p>
      <w:r>
        <w:t>50/QĐ-UBND, 10/01/2022; 1675/QĐ-UBND, 29/9/2022; 983/QĐ-UBND, 14/6/2023</w:t>
      </w:r>
    </w:p>
    <w:p>
      <w:r>
        <w:t>179.450</w:t>
      </w:r>
    </w:p>
    <w:p>
      <w:r>
        <w:t>29.450</w:t>
      </w:r>
    </w:p>
    <w:p>
      <w:r>
        <w:t>150.000</w:t>
      </w:r>
    </w:p>
    <w:p>
      <w:r>
        <w:t>150.000</w:t>
      </w:r>
    </w:p>
    <w:p>
      <w:r>
        <w:t>9.950</w:t>
      </w:r>
    </w:p>
    <w:p>
      <w:r>
        <w:t>9.950</w:t>
      </w:r>
    </w:p>
    <w:p>
      <w:r>
        <w:t>9.950</w:t>
      </w:r>
    </w:p>
    <w:p>
      <w:r>
        <w:t>9.950</w:t>
      </w:r>
    </w:p>
    <w:p>
      <w:r>
        <w:t>-</w:t>
      </w:r>
    </w:p>
    <w:p>
      <w:r>
        <w:t>-</w:t>
      </w:r>
    </w:p>
    <w:p>
      <w:r>
        <w:t>III</w:t>
      </w:r>
    </w:p>
    <w:p>
      <w:r>
        <w:t>Lĩnh vực Khu công nghiệp và khu kinh tế</w:t>
      </w:r>
    </w:p>
    <w:p>
      <w:r>
        <w:t>466.000</w:t>
      </w:r>
    </w:p>
    <w:p>
      <w:r>
        <w:t>465.850</w:t>
      </w:r>
    </w:p>
    <w:p>
      <w:r>
        <w:t>466.000</w:t>
      </w:r>
    </w:p>
    <w:p>
      <w:r>
        <w:t>465.850</w:t>
      </w:r>
    </w:p>
    <w:p>
      <w:r>
        <w:t>100.611</w:t>
      </w:r>
    </w:p>
    <w:p>
      <w:r>
        <w:t>100.611</w:t>
      </w:r>
    </w:p>
    <w:p>
      <w:r>
        <w:t>100.611</w:t>
      </w:r>
    </w:p>
    <w:p>
      <w:r>
        <w:t>100.611</w:t>
      </w:r>
    </w:p>
    <w:p>
      <w:r>
        <w:t>50.900</w:t>
      </w:r>
    </w:p>
    <w:p>
      <w:r>
        <w:t>50.900</w:t>
      </w:r>
    </w:p>
    <w:p>
      <w:r>
        <w:t>*</w:t>
      </w:r>
    </w:p>
    <w:p>
      <w:r>
        <w:t>Công ty Phát triển hạ tầng Khu công nghiệp Hậu Giang</w:t>
      </w:r>
    </w:p>
    <w:p>
      <w:r>
        <w:t>236.000</w:t>
      </w:r>
    </w:p>
    <w:p>
      <w:r>
        <w:t>236.000</w:t>
      </w:r>
    </w:p>
    <w:p>
      <w:r>
        <w:t>236.000</w:t>
      </w:r>
    </w:p>
    <w:p>
      <w:r>
        <w:t>236.000</w:t>
      </w:r>
    </w:p>
    <w:p>
      <w:r>
        <w:t>60.000</w:t>
      </w:r>
    </w:p>
    <w:p>
      <w:r>
        <w:t>60.000</w:t>
      </w:r>
    </w:p>
    <w:p>
      <w:r>
        <w:t>60.000</w:t>
      </w:r>
    </w:p>
    <w:p>
      <w:r>
        <w:t>60.000</w:t>
      </w:r>
    </w:p>
    <w:p>
      <w:r>
        <w:t>50.900</w:t>
      </w:r>
    </w:p>
    <w:p>
      <w:r>
        <w:t>50.900</w:t>
      </w:r>
    </w:p>
    <w:p>
      <w:r>
        <w:t>Dự án dự kiến hoàn thành năm 2025</w:t>
      </w:r>
    </w:p>
    <w:p>
      <w:r>
        <w:t>236.000</w:t>
      </w:r>
    </w:p>
    <w:p>
      <w:r>
        <w:t>236.000</w:t>
      </w:r>
    </w:p>
    <w:p>
      <w:r>
        <w:t>236.000</w:t>
      </w:r>
    </w:p>
    <w:p>
      <w:r>
        <w:t>236.000</w:t>
      </w:r>
    </w:p>
    <w:p>
      <w:r>
        <w:t>60.000</w:t>
      </w:r>
    </w:p>
    <w:p>
      <w:r>
        <w:t>60.000</w:t>
      </w:r>
    </w:p>
    <w:p>
      <w:r>
        <w:t>60.000</w:t>
      </w:r>
    </w:p>
    <w:p>
      <w:r>
        <w:t>60.000</w:t>
      </w:r>
    </w:p>
    <w:p>
      <w:r>
        <w:t>50.900</w:t>
      </w:r>
    </w:p>
    <w:p>
      <w:r>
        <w:t>50.900</w:t>
      </w:r>
    </w:p>
    <w:p>
      <w:r>
        <w:t>Dự án nhóm B</w:t>
      </w:r>
    </w:p>
    <w:p>
      <w:r>
        <w:t>236.000</w:t>
      </w:r>
    </w:p>
    <w:p>
      <w:r>
        <w:t>236.000</w:t>
      </w:r>
    </w:p>
    <w:p>
      <w:r>
        <w:t>236.000</w:t>
      </w:r>
    </w:p>
    <w:p>
      <w:r>
        <w:t>236.000</w:t>
      </w:r>
    </w:p>
    <w:p>
      <w:r>
        <w:t>60.000</w:t>
      </w:r>
    </w:p>
    <w:p>
      <w:r>
        <w:t>60.000</w:t>
      </w:r>
    </w:p>
    <w:p>
      <w:r>
        <w:t>60.000</w:t>
      </w:r>
    </w:p>
    <w:p>
      <w:r>
        <w:t>60.000</w:t>
      </w:r>
    </w:p>
    <w:p>
      <w:r>
        <w:t>50.900</w:t>
      </w:r>
    </w:p>
    <w:p>
      <w:r>
        <w:t>50.900</w:t>
      </w:r>
    </w:p>
    <w:p>
      <w:r>
        <w:t>1</w:t>
      </w:r>
    </w:p>
    <w:p>
      <w:r>
        <w:t>Hoàn chỉnh hạ tầng Khu công nghiệp Tân Phú Thạnh và Khu công nghiệp Sông Hậu</w:t>
      </w:r>
    </w:p>
    <w:p>
      <w:r>
        <w:t>7903978</w:t>
      </w:r>
    </w:p>
    <w:p>
      <w:r>
        <w:t>2022-2025</w:t>
      </w:r>
    </w:p>
    <w:p>
      <w:r>
        <w:t>61/QĐ-UBND, 10/01/2022</w:t>
      </w:r>
    </w:p>
    <w:p>
      <w:r>
        <w:t>136.000</w:t>
      </w:r>
    </w:p>
    <w:p>
      <w:r>
        <w:t>136.000</w:t>
      </w:r>
    </w:p>
    <w:p>
      <w:r>
        <w:t>136.000</w:t>
      </w:r>
    </w:p>
    <w:p>
      <w:r>
        <w:t>136.000</w:t>
      </w:r>
    </w:p>
    <w:p>
      <w:r>
        <w:t>40.000</w:t>
      </w:r>
    </w:p>
    <w:p>
      <w:r>
        <w:t>40.000</w:t>
      </w:r>
    </w:p>
    <w:p>
      <w:r>
        <w:t>40.000</w:t>
      </w:r>
    </w:p>
    <w:p>
      <w:r>
        <w:t>40.000</w:t>
      </w:r>
    </w:p>
    <w:p>
      <w:r>
        <w:t>45.950</w:t>
      </w:r>
    </w:p>
    <w:p>
      <w:r>
        <w:t>45.950</w:t>
      </w:r>
    </w:p>
    <w:p>
      <w:r>
        <w:t>2</w:t>
      </w:r>
    </w:p>
    <w:p>
      <w:r>
        <w:t>Đầu tư xây dựng cơ sở hạ tầng cụm Công nghiệp tập trung Phú Hữu A giai đoạn 3</w:t>
      </w:r>
    </w:p>
    <w:p>
      <w:r>
        <w:t>7903976</w:t>
      </w:r>
    </w:p>
    <w:p>
      <w:r>
        <w:t>2022-2025</w:t>
      </w:r>
    </w:p>
    <w:p>
      <w:r>
        <w:t>2647/QĐ-UBND 31/12/2021</w:t>
      </w:r>
    </w:p>
    <w:p>
      <w:r>
        <w:t>100.000</w:t>
      </w:r>
    </w:p>
    <w:p>
      <w:r>
        <w:t>100.000</w:t>
      </w:r>
    </w:p>
    <w:p>
      <w:r>
        <w:t>100.000</w:t>
      </w:r>
    </w:p>
    <w:p>
      <w:r>
        <w:t>100.000</w:t>
      </w:r>
    </w:p>
    <w:p>
      <w:r>
        <w:t>20.000</w:t>
      </w:r>
    </w:p>
    <w:p>
      <w:r>
        <w:t>20.000</w:t>
      </w:r>
    </w:p>
    <w:p>
      <w:r>
        <w:t>20.000</w:t>
      </w:r>
    </w:p>
    <w:p>
      <w:r>
        <w:t>20.000</w:t>
      </w:r>
    </w:p>
    <w:p>
      <w:r>
        <w:t>4.950</w:t>
      </w:r>
    </w:p>
    <w:p>
      <w:r>
        <w:t>4.950</w:t>
      </w:r>
    </w:p>
    <w:p>
      <w:r>
        <w:t>**</w:t>
      </w:r>
    </w:p>
    <w:p>
      <w:r>
        <w:t>Ban Quản lý Khu Nông nghiệp ứng dụng công nghệ cao Hậu Giang</w:t>
      </w:r>
    </w:p>
    <w:p>
      <w:r>
        <w:t>230.000</w:t>
      </w:r>
    </w:p>
    <w:p>
      <w:r>
        <w:t>229.850</w:t>
      </w:r>
    </w:p>
    <w:p>
      <w:r>
        <w:t>230.000</w:t>
      </w:r>
    </w:p>
    <w:p>
      <w:r>
        <w:t>229.850</w:t>
      </w:r>
    </w:p>
    <w:p>
      <w:r>
        <w:t>40.611</w:t>
      </w:r>
    </w:p>
    <w:p>
      <w:r>
        <w:t>40.611</w:t>
      </w:r>
    </w:p>
    <w:p>
      <w:r>
        <w:t>40.511</w:t>
      </w:r>
    </w:p>
    <w:p>
      <w:r>
        <w:t>40.611</w:t>
      </w:r>
    </w:p>
    <w:p>
      <w:r>
        <w:t>-</w:t>
      </w:r>
    </w:p>
    <w:p>
      <w:r>
        <w:t>-</w:t>
      </w:r>
    </w:p>
    <w:p>
      <w:r>
        <w:t>Dự án hoàn thành và bàn giao đưa vào sử dụng trước 31/12/2024</w:t>
      </w:r>
    </w:p>
    <w:p>
      <w:r>
        <w:t>230.000</w:t>
      </w:r>
    </w:p>
    <w:p>
      <w:r>
        <w:t>229.850</w:t>
      </w:r>
    </w:p>
    <w:p>
      <w:r>
        <w:t>230.000</w:t>
      </w:r>
    </w:p>
    <w:p>
      <w:r>
        <w:t>229.850</w:t>
      </w:r>
    </w:p>
    <w:p>
      <w:r>
        <w:t>40.611</w:t>
      </w:r>
    </w:p>
    <w:p>
      <w:r>
        <w:t>40.611</w:t>
      </w:r>
    </w:p>
    <w:p>
      <w:r>
        <w:t>40.611</w:t>
      </w:r>
    </w:p>
    <w:p>
      <w:r>
        <w:t>40.611</w:t>
      </w:r>
    </w:p>
    <w:p>
      <w:r>
        <w:t>-</w:t>
      </w:r>
    </w:p>
    <w:p>
      <w:r>
        <w:t>-</w:t>
      </w:r>
    </w:p>
    <w:p>
      <w:r>
        <w:t>Dự án nhóm B</w:t>
      </w:r>
    </w:p>
    <w:p>
      <w:r>
        <w:t>230.000</w:t>
      </w:r>
    </w:p>
    <w:p>
      <w:r>
        <w:t>229.850</w:t>
      </w:r>
    </w:p>
    <w:p>
      <w:r>
        <w:t>230.000</w:t>
      </w:r>
    </w:p>
    <w:p>
      <w:r>
        <w:t>229.850</w:t>
      </w:r>
    </w:p>
    <w:p>
      <w:r>
        <w:t>40.611</w:t>
      </w:r>
    </w:p>
    <w:p>
      <w:r>
        <w:t>40.611</w:t>
      </w:r>
    </w:p>
    <w:p>
      <w:r>
        <w:t>40.611</w:t>
      </w:r>
    </w:p>
    <w:p>
      <w:r>
        <w:t>40.611</w:t>
      </w:r>
    </w:p>
    <w:p>
      <w:r>
        <w:t>-</w:t>
      </w:r>
    </w:p>
    <w:p>
      <w:r>
        <w:t>-</w:t>
      </w:r>
    </w:p>
    <w:p>
      <w:r>
        <w:t>1</w:t>
      </w:r>
    </w:p>
    <w:p>
      <w:r>
        <w:t>Đầu tư xây dựng Cầu số 1, đường số 5 và đường số 1 thuộc Khu Trung tâm Khu nông nghiệp ứng dụng công nghệ cao Hậu Giang</w:t>
      </w:r>
    </w:p>
    <w:p>
      <w:r>
        <w:t>7864197</w:t>
      </w:r>
    </w:p>
    <w:p>
      <w:r>
        <w:t>2021-2024</w:t>
      </w:r>
    </w:p>
    <w:p>
      <w:r>
        <w:t>713/QĐ-UBND, 14/4/2021</w:t>
      </w:r>
    </w:p>
    <w:p>
      <w:r>
        <w:t>230.000</w:t>
      </w:r>
    </w:p>
    <w:p>
      <w:r>
        <w:t>229.850</w:t>
      </w:r>
    </w:p>
    <w:p>
      <w:r>
        <w:t>230.000</w:t>
      </w:r>
    </w:p>
    <w:p>
      <w:r>
        <w:t>229.850</w:t>
      </w:r>
    </w:p>
    <w:p>
      <w:r>
        <w:t>40.611</w:t>
      </w:r>
    </w:p>
    <w:p>
      <w:r>
        <w:t>40.611</w:t>
      </w:r>
    </w:p>
    <w:p>
      <w:r>
        <w:t>40.611</w:t>
      </w:r>
    </w:p>
    <w:p>
      <w:r>
        <w:t>40.611</w:t>
      </w:r>
    </w:p>
    <w:p>
      <w:r>
        <w:t>-</w:t>
      </w:r>
    </w:p>
    <w:p>
      <w:r>
        <w:t>Biểu mẫu số IV</w:t>
      </w:r>
    </w:p>
    <w:p>
      <w:r>
        <w:t>KẾ HOẠCH ĐẦU TƯ CÔNG NĂM 2025 VỐN CHƯƠNG TRÌNH MỤC TIÊU QUỐC GIA</w:t>
      </w:r>
    </w:p>
    <w:p>
      <w:r>
        <w:t>(Kèm theo Nghị quyết số: 31/NQ-HĐND ngày 24 tháng 7 năm 2024 của Hội đồng nhân dân tỉnh Hậu Giang)</w:t>
      </w:r>
    </w:p>
    <w:p>
      <w:r>
        <w:t>ĐVT: Triệu đồng</w:t>
      </w:r>
    </w:p>
    <w:p>
      <w:r>
        <w:t>STT</w:t>
      </w:r>
    </w:p>
    <w:p>
      <w:r>
        <w:t>Danh mục dự án</w:t>
      </w:r>
    </w:p>
    <w:p>
      <w:r>
        <w:t>Kế hoạch năm trung hạn 5 năm giai đoạn 2021 - 2025</w:t>
      </w:r>
    </w:p>
    <w:p>
      <w:r>
        <w:t>Kế hoạch năm 2024</w:t>
      </w:r>
    </w:p>
    <w:p>
      <w:r>
        <w:t>Ước giải ngân cả năm 2024</w:t>
      </w:r>
    </w:p>
    <w:p>
      <w:r>
        <w:t>Dự kiến Kế hoạch năm 2025</w:t>
      </w:r>
    </w:p>
    <w:p>
      <w:r>
        <w:t>Ghi chú</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Chương trình mục tiêu quốc gia</w:t>
      </w:r>
    </w:p>
    <w:p>
      <w:r>
        <w:t>Chương trình mục tiêu quốc gia</w:t>
      </w:r>
    </w:p>
    <w:p>
      <w:r>
        <w:t>Chương trình mục tiêu quốc gia</w:t>
      </w:r>
    </w:p>
    <w:p>
      <w:r>
        <w:t>Chương trình mục tiêu quốc gia</w:t>
      </w:r>
    </w:p>
    <w:p>
      <w:r>
        <w:t>TỔNG SỐ</w:t>
      </w:r>
    </w:p>
    <w:p>
      <w:r>
        <w:t>379.922</w:t>
      </w:r>
    </w:p>
    <w:p>
      <w:r>
        <w:t>379.922</w:t>
      </w:r>
    </w:p>
    <w:p>
      <w:r>
        <w:t>100.242</w:t>
      </w:r>
    </w:p>
    <w:p>
      <w:r>
        <w:t>100.242</w:t>
      </w:r>
    </w:p>
    <w:p>
      <w:r>
        <w:t>100.242</w:t>
      </w:r>
    </w:p>
    <w:p>
      <w:r>
        <w:t>100.242</w:t>
      </w:r>
    </w:p>
    <w:p>
      <w:r>
        <w:t>93.220</w:t>
      </w:r>
    </w:p>
    <w:p>
      <w:r>
        <w:t>93.220</w:t>
      </w:r>
    </w:p>
    <w:p>
      <w:r>
        <w:t>I</w:t>
      </w:r>
    </w:p>
    <w:p>
      <w:r>
        <w:t>Chương trình mục tiêu quốc gia giảm nghèo bền vững</w:t>
      </w:r>
    </w:p>
    <w:p>
      <w:r>
        <w:t>9.754</w:t>
      </w:r>
    </w:p>
    <w:p>
      <w:r>
        <w:t>9.754</w:t>
      </w:r>
    </w:p>
    <w:p>
      <w:r>
        <w:t>3.569</w:t>
      </w:r>
    </w:p>
    <w:p>
      <w:r>
        <w:t>3.569</w:t>
      </w:r>
    </w:p>
    <w:p>
      <w:r>
        <w:t>3.569</w:t>
      </w:r>
    </w:p>
    <w:p>
      <w:r>
        <w:t>3.569</w:t>
      </w:r>
    </w:p>
    <w:p>
      <w:r>
        <w:t>2.370</w:t>
      </w:r>
    </w:p>
    <w:p>
      <w:r>
        <w:t>2.370</w:t>
      </w:r>
    </w:p>
    <w:p>
      <w:r>
        <w:t>II</w:t>
      </w:r>
    </w:p>
    <w:p>
      <w:r>
        <w:t>Chương trình mục tiêu quốc gia phát triển kinh tế - xã hội vùng đồng bào dân tộc thiểu số và miền núi</w:t>
      </w:r>
    </w:p>
    <w:p>
      <w:r>
        <w:t>49.248</w:t>
      </w:r>
    </w:p>
    <w:p>
      <w:r>
        <w:t>49.248</w:t>
      </w:r>
    </w:p>
    <w:p>
      <w:r>
        <w:t>13.763</w:t>
      </w:r>
    </w:p>
    <w:p>
      <w:r>
        <w:t>13.763</w:t>
      </w:r>
    </w:p>
    <w:p>
      <w:r>
        <w:t>13.763</w:t>
      </w:r>
    </w:p>
    <w:p>
      <w:r>
        <w:t>13.763</w:t>
      </w:r>
    </w:p>
    <w:p>
      <w:r>
        <w:t>13.710</w:t>
      </w:r>
    </w:p>
    <w:p>
      <w:r>
        <w:t>13.710</w:t>
      </w:r>
    </w:p>
    <w:p>
      <w:r>
        <w:t>III</w:t>
      </w:r>
    </w:p>
    <w:p>
      <w:r>
        <w:t>Chương trình mục tiêu quốc gia xây dựng nông thôn mới</w:t>
      </w:r>
    </w:p>
    <w:p>
      <w:r>
        <w:t>320.920</w:t>
      </w:r>
    </w:p>
    <w:p>
      <w:r>
        <w:t>320.920</w:t>
      </w:r>
    </w:p>
    <w:p>
      <w:r>
        <w:t>82.910</w:t>
      </w:r>
    </w:p>
    <w:p>
      <w:r>
        <w:t>82.910</w:t>
      </w:r>
    </w:p>
    <w:p>
      <w:r>
        <w:t>82.910</w:t>
      </w:r>
    </w:p>
    <w:p>
      <w:r>
        <w:t>82.910</w:t>
      </w:r>
    </w:p>
    <w:p>
      <w:r>
        <w:t>77.140</w:t>
      </w:r>
    </w:p>
    <w:p>
      <w:r>
        <w:t>77.140</w:t>
      </w:r>
    </w:p>
    <w:p>
      <w:r>
        <w:t>Biểu mẫu số V</w:t>
      </w:r>
    </w:p>
    <w:p>
      <w:r>
        <w:t>TÌNH HÌNH THỰC HIỆN KẾ HOẠCH ĐẦU TƯ VỐN NGÂN SÁCH TRUNG ƯƠNG TĂNG THU, TIẾT KIỆM CHI NĂM 2021</w:t>
      </w:r>
    </w:p>
    <w:p>
      <w:r>
        <w:t>(Kèm theo Nghị quyết số: 31/NQ-HĐND ngày 24 tháng 7 năm 2024 của Hội đồng nhân dân tỉnh Hậu Giang)</w:t>
      </w:r>
    </w:p>
    <w:p>
      <w:r>
        <w:t>Đơn vị: Triệu đồng</w:t>
      </w:r>
    </w:p>
    <w:p>
      <w:r>
        <w:t>Stt</w:t>
      </w:r>
    </w:p>
    <w:p>
      <w:r>
        <w:t>Danh mục dự án</w:t>
      </w:r>
    </w:p>
    <w:p>
      <w:r>
        <w:t>Mã dự án</w:t>
      </w:r>
    </w:p>
    <w:p>
      <w:r>
        <w:t>Mã ngành kinh tế (loại, khoản)</w:t>
      </w:r>
    </w:p>
    <w:p>
      <w:r>
        <w:t>Thời gian khởi công và hoàn thành</w:t>
      </w:r>
    </w:p>
    <w:p>
      <w:r>
        <w:t>Quyết định đầu tư</w:t>
      </w:r>
    </w:p>
    <w:p>
      <w:r>
        <w:t>Năm 2024</w:t>
      </w:r>
    </w:p>
    <w:p>
      <w:r>
        <w:t>Dự kiến kế hoạch năm 2025</w:t>
      </w:r>
    </w:p>
    <w:p>
      <w:r>
        <w:t>Ghi chú</w:t>
      </w:r>
    </w:p>
    <w:p>
      <w:r>
        <w:t>Số quyết định ngày, tháng, năm ban hành</w:t>
      </w:r>
    </w:p>
    <w:p>
      <w:r>
        <w:t>TMĐT</w:t>
      </w:r>
    </w:p>
    <w:p>
      <w:r>
        <w:t>Kế hoạch</w:t>
      </w:r>
    </w:p>
    <w:p>
      <w:r>
        <w:t>Ước giải ngân cả năm 2024</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Tổng số</w:t>
      </w:r>
    </w:p>
    <w:p>
      <w:r>
        <w:t>Tổng số</w:t>
      </w:r>
    </w:p>
    <w:p>
      <w:r>
        <w:t>Trong đó: Chuẩn bị đầu tư</w:t>
      </w:r>
    </w:p>
    <w:p>
      <w:r>
        <w:t>1</w:t>
      </w:r>
    </w:p>
    <w:p>
      <w:r>
        <w:t>2</w:t>
      </w:r>
    </w:p>
    <w:p>
      <w:r>
        <w:t>3</w:t>
      </w:r>
    </w:p>
    <w:p>
      <w:r>
        <w:t>4</w:t>
      </w:r>
    </w:p>
    <w:p>
      <w:r>
        <w:t>5</w:t>
      </w:r>
    </w:p>
    <w:p>
      <w:r>
        <w:t>6</w:t>
      </w:r>
    </w:p>
    <w:p>
      <w:r>
        <w:t>7</w:t>
      </w:r>
    </w:p>
    <w:p>
      <w:r>
        <w:t>8</w:t>
      </w:r>
    </w:p>
    <w:p>
      <w:r>
        <w:t>9</w:t>
      </w:r>
    </w:p>
    <w:p>
      <w:r>
        <w:t>10</w:t>
      </w:r>
    </w:p>
    <w:p>
      <w:r>
        <w:t>15</w:t>
      </w:r>
    </w:p>
    <w:p>
      <w:r>
        <w:t>16</w:t>
      </w:r>
    </w:p>
    <w:p>
      <w:r>
        <w:t>17</w:t>
      </w:r>
    </w:p>
    <w:p>
      <w:r>
        <w:t>18</w:t>
      </w:r>
    </w:p>
    <w:p>
      <w:r>
        <w:t>19</w:t>
      </w:r>
    </w:p>
    <w:p>
      <w:r>
        <w:t>TỔNG SỐ</w:t>
      </w:r>
    </w:p>
    <w:p>
      <w:r>
        <w:t>9.601.980</w:t>
      </w:r>
    </w:p>
    <w:p>
      <w:r>
        <w:t>1.715.000</w:t>
      </w:r>
    </w:p>
    <w:p>
      <w:r>
        <w:t>50.000</w:t>
      </w:r>
    </w:p>
    <w:p>
      <w:r>
        <w:t>50.000</w:t>
      </w:r>
    </w:p>
    <w:p>
      <w:r>
        <w:t>50.000</w:t>
      </w:r>
    </w:p>
    <w:p>
      <w:r>
        <w:t>50.000</w:t>
      </w:r>
    </w:p>
    <w:p>
      <w:r>
        <w:t>1.665.000</w:t>
      </w:r>
    </w:p>
    <w:p>
      <w:r>
        <w:t>A</w:t>
      </w:r>
    </w:p>
    <w:p>
      <w:r>
        <w:t>LĨNH VỰC KINH TẾ</w:t>
      </w:r>
    </w:p>
    <w:p>
      <w:r>
        <w:t>9.601.980</w:t>
      </w:r>
    </w:p>
    <w:p>
      <w:r>
        <w:t>1.715.000</w:t>
      </w:r>
    </w:p>
    <w:p>
      <w:r>
        <w:t>50.000</w:t>
      </w:r>
    </w:p>
    <w:p>
      <w:r>
        <w:t>50.000</w:t>
      </w:r>
    </w:p>
    <w:p>
      <w:r>
        <w:t>50.000</w:t>
      </w:r>
    </w:p>
    <w:p>
      <w:r>
        <w:t>50.000</w:t>
      </w:r>
    </w:p>
    <w:p>
      <w:r>
        <w:t>1.665.000</w:t>
      </w:r>
    </w:p>
    <w:p>
      <w:r>
        <w:t>Các dự án chuyển tiếp hoàn thành sau năm 2025</w:t>
      </w:r>
    </w:p>
    <w:p>
      <w:r>
        <w:t>9.601.980</w:t>
      </w:r>
    </w:p>
    <w:p>
      <w:r>
        <w:t>1.715.000</w:t>
      </w:r>
    </w:p>
    <w:p>
      <w:r>
        <w:t>50.000</w:t>
      </w:r>
    </w:p>
    <w:p>
      <w:r>
        <w:t>50.000</w:t>
      </w:r>
    </w:p>
    <w:p>
      <w:r>
        <w:t>50.000</w:t>
      </w:r>
    </w:p>
    <w:p>
      <w:r>
        <w:t>50.000</w:t>
      </w:r>
    </w:p>
    <w:p>
      <w:r>
        <w:t>1.665.000</w:t>
      </w:r>
    </w:p>
    <w:p>
      <w:r>
        <w:t>1</w:t>
      </w:r>
    </w:p>
    <w:p>
      <w:r>
        <w:t>Dự án thành phần 3 thuộc Dự án đầu tư xây dựng đường bộ cao tốc Châu Đốc - Cần Thơ - Sóc Trăng giai đoạn 1</w:t>
      </w:r>
    </w:p>
    <w:p>
      <w:r>
        <w:t>7991278</w:t>
      </w:r>
    </w:p>
    <w:p>
      <w:r>
        <w:t>292</w:t>
      </w:r>
    </w:p>
    <w:p>
      <w:r>
        <w:t>2022-2027</w:t>
      </w:r>
    </w:p>
    <w:p>
      <w:r>
        <w:t>2248/QĐ-UBND, 30/12/2022; 1311/QĐ-UBND, 02/8/2023</w:t>
      </w:r>
    </w:p>
    <w:p>
      <w:r>
        <w:t>9.601.980</w:t>
      </w:r>
    </w:p>
    <w:p>
      <w:r>
        <w:t>1.715.000</w:t>
      </w:r>
    </w:p>
    <w:p>
      <w:r>
        <w:t>50.000</w:t>
      </w:r>
    </w:p>
    <w:p>
      <w:r>
        <w:t>50.000</w:t>
      </w:r>
    </w:p>
    <w:p>
      <w:r>
        <w:t>50.000</w:t>
      </w:r>
    </w:p>
    <w:p>
      <w:r>
        <w:t>50.000</w:t>
      </w:r>
    </w:p>
    <w:p>
      <w:r>
        <w:t>1.665.000</w:t>
      </w:r>
    </w:p>
    <w:p>
      <w:r>
        <w:t>Biểu mẫu số VI</w:t>
      </w:r>
    </w:p>
    <w:p>
      <w:r>
        <w:t>DANH MỤC KẾ HOẠCH ĐẦU TƯ CÔNG VỐN NƯỚC NGOÀI (VỐN VAY ODA VÀ VỐN VAY ƯU ĐÃI CỦA CÁC NHÀ TÀI TRỢ NƯỚC NGOÀI ĐƯA VÀO NGÂN SÁCH TRUNG ƯƠNG) NĂM 2025</w:t>
      </w:r>
    </w:p>
    <w:p>
      <w:r>
        <w:t>(Kèm theo Nghị quyết số: 31/NQ-HĐND ngày 24 tháng 7 năm 2024 của Hội đồng nhân dân tỉnh Hậu Giang)</w:t>
      </w:r>
    </w:p>
    <w:p>
      <w:r>
        <w:t>Đơn vị: Triệu đồng</w:t>
      </w:r>
    </w:p>
    <w:p>
      <w:r>
        <w:t>STT</w:t>
      </w:r>
    </w:p>
    <w:p>
      <w:r>
        <w:t>Danh mục dự án</w:t>
      </w:r>
    </w:p>
    <w:p>
      <w:r>
        <w:t>Mã dự án</w:t>
      </w:r>
    </w:p>
    <w:p>
      <w:r>
        <w:t>Quyết định đầu tư</w:t>
      </w:r>
    </w:p>
    <w:p>
      <w:r>
        <w:t>Kế hoạch trung hạn giai (đoạn 2021 - 2025</w:t>
      </w:r>
    </w:p>
    <w:p>
      <w:r>
        <w:t>Kế hoạch năm 2024</w:t>
      </w:r>
    </w:p>
    <w:p>
      <w:r>
        <w:t>Mức giải ngân từ 01/01/2024 đến 31/12/2024</w:t>
      </w:r>
    </w:p>
    <w:p>
      <w:r>
        <w:t>Kế hoạch năm 2025</w:t>
      </w:r>
    </w:p>
    <w:p>
      <w:r>
        <w:t>Ghi chú</w:t>
      </w:r>
    </w:p>
    <w:p>
      <w:r>
        <w:t>Số quyết định</w:t>
      </w:r>
    </w:p>
    <w:p>
      <w:r>
        <w:t>TMĐT</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w:t>
      </w:r>
    </w:p>
    <w:p>
      <w:r>
        <w:t>Vốn nước ngoài (tính theo tiền Việt) đưa vào cân đối NSTW</w:t>
      </w:r>
    </w:p>
    <w:p>
      <w:r>
        <w:t>Vốn nước ngoài (tính theo tiền Việt) Dựa vào cân đối NSTW</w:t>
      </w:r>
    </w:p>
    <w:p>
      <w:r>
        <w:t>Vốn nước ngoài (tính theo tiền Việt) Dựa vào cân đối NSTW</w:t>
      </w:r>
    </w:p>
    <w:p>
      <w:r>
        <w:t>Vốn nước ngoài (tính theo tiền Việt) Dựa vào cân đối NSTW</w:t>
      </w:r>
    </w:p>
    <w:p>
      <w:r>
        <w:t>Vốn viện trợ không hoàn lại</w:t>
      </w:r>
    </w:p>
    <w:p>
      <w:r>
        <w:t>NSĐP</w:t>
      </w:r>
    </w:p>
    <w:p>
      <w:r>
        <w:t>Vốn viện trợ không hoàn lại</w:t>
      </w:r>
    </w:p>
    <w:p>
      <w:r>
        <w:t>Vay lại</w:t>
      </w:r>
    </w:p>
    <w:p>
      <w:r>
        <w:t>Vốn nước ngoài (theo Hiệp định)</w:t>
      </w:r>
    </w:p>
    <w:p>
      <w:r>
        <w:t>NSĐP</w:t>
      </w:r>
    </w:p>
    <w:p>
      <w:r>
        <w:t>NSTW</w:t>
      </w:r>
    </w:p>
    <w:p>
      <w:r>
        <w:t>TỔNG SỐ</w:t>
      </w:r>
    </w:p>
    <w:p>
      <w:r>
        <w:t>1.303.201</w:t>
      </w:r>
    </w:p>
    <w:p>
      <w:r>
        <w:t>409.523</w:t>
      </w:r>
    </w:p>
    <w:p>
      <w:r>
        <w:t>40.872</w:t>
      </w:r>
    </w:p>
    <w:p>
      <w:r>
        <w:t>390.262</w:t>
      </w:r>
    </w:p>
    <w:p>
      <w:r>
        <w:t>462.544</w:t>
      </w:r>
    </w:p>
    <w:p>
      <w:r>
        <w:t>241.829</w:t>
      </w:r>
    </w:p>
    <w:p>
      <w:r>
        <w:t>169.547</w:t>
      </w:r>
    </w:p>
    <w:p>
      <w:r>
        <w:t>-</w:t>
      </w:r>
    </w:p>
    <w:p>
      <w:r>
        <w:t>36.141</w:t>
      </w:r>
    </w:p>
    <w:p>
      <w:r>
        <w:t>6.140</w:t>
      </w:r>
    </w:p>
    <w:p>
      <w:r>
        <w:t>6.140</w:t>
      </w:r>
    </w:p>
    <w:p>
      <w:r>
        <w:t>6.140</w:t>
      </w:r>
    </w:p>
    <w:p>
      <w:r>
        <w:t>6.140</w:t>
      </w:r>
    </w:p>
    <w:p>
      <w:r>
        <w:t>129.340</w:t>
      </w:r>
    </w:p>
    <w:p>
      <w:r>
        <w:t>117.080</w:t>
      </w:r>
    </w:p>
    <w:p>
      <w:r>
        <w:t>12.260</w:t>
      </w:r>
    </w:p>
    <w:p>
      <w:r>
        <w:t>I</w:t>
      </w:r>
    </w:p>
    <w:p>
      <w:r>
        <w:t>Ban Quản lý dự án đầu tư xây dựng công trình dân dụng và công nghiệp tỉnh</w:t>
      </w:r>
    </w:p>
    <w:p>
      <w:r>
        <w:t>1.211.372</w:t>
      </w:r>
    </w:p>
    <w:p>
      <w:r>
        <w:t>389.976</w:t>
      </w:r>
    </w:p>
    <w:p>
      <w:r>
        <w:t>40.872</w:t>
      </w:r>
    </w:p>
    <w:p>
      <w:r>
        <w:t>390.262</w:t>
      </w:r>
    </w:p>
    <w:p>
      <w:r>
        <w:t>390.262</w:t>
      </w:r>
    </w:p>
    <w:p>
      <w:r>
        <w:t>150.000</w:t>
      </w:r>
    </w:p>
    <w:p>
      <w:r>
        <w:t>150.000</w:t>
      </w:r>
    </w:p>
    <w:p>
      <w:r>
        <w:t>-</w:t>
      </w:r>
    </w:p>
    <w:p>
      <w:r>
        <w:t>-</w:t>
      </w:r>
    </w:p>
    <w:p>
      <w:r>
        <w:t>-</w:t>
      </w:r>
    </w:p>
    <w:p>
      <w:r>
        <w:t>-</w:t>
      </w:r>
    </w:p>
    <w:p>
      <w:r>
        <w:t>-</w:t>
      </w:r>
    </w:p>
    <w:p>
      <w:r>
        <w:t>129.340</w:t>
      </w:r>
    </w:p>
    <w:p>
      <w:r>
        <w:t>117.080</w:t>
      </w:r>
    </w:p>
    <w:p>
      <w:r>
        <w:t>12.260</w:t>
      </w:r>
    </w:p>
    <w:p>
      <w:r>
        <w:t>Dự án chuyển tiếp hoàn thành sau năm 2025</w:t>
      </w:r>
    </w:p>
    <w:p>
      <w:r>
        <w:t>1.211.372</w:t>
      </w:r>
    </w:p>
    <w:p>
      <w:r>
        <w:t>389.976</w:t>
      </w:r>
    </w:p>
    <w:p>
      <w:r>
        <w:t>40.872</w:t>
      </w:r>
    </w:p>
    <w:p>
      <w:r>
        <w:t>390.262</w:t>
      </w:r>
    </w:p>
    <w:p>
      <w:r>
        <w:t>390.262</w:t>
      </w:r>
    </w:p>
    <w:p>
      <w:r>
        <w:t>150.000</w:t>
      </w:r>
    </w:p>
    <w:p>
      <w:r>
        <w:t>150.000</w:t>
      </w:r>
    </w:p>
    <w:p>
      <w:r>
        <w:t>-</w:t>
      </w:r>
    </w:p>
    <w:p>
      <w:r>
        <w:t>-</w:t>
      </w:r>
    </w:p>
    <w:p>
      <w:r>
        <w:t>-</w:t>
      </w:r>
    </w:p>
    <w:p>
      <w:r>
        <w:t>-</w:t>
      </w:r>
    </w:p>
    <w:p>
      <w:r>
        <w:t>-</w:t>
      </w:r>
    </w:p>
    <w:p>
      <w:r>
        <w:t>129.340</w:t>
      </w:r>
    </w:p>
    <w:p>
      <w:r>
        <w:t>117.080</w:t>
      </w:r>
    </w:p>
    <w:p>
      <w:r>
        <w:t>12.260</w:t>
      </w:r>
    </w:p>
    <w:p>
      <w:r>
        <w:t>1</w:t>
      </w:r>
    </w:p>
    <w:p>
      <w:r>
        <w:t>Dự án Phát triển đô thị xanh thích ứng với biến đổi khí hậu thành phố Ngã Bảy, tỉnh Hậu Giang</w:t>
      </w:r>
    </w:p>
    <w:p>
      <w:r>
        <w:t>1933/QĐ-UBND, 09/11/2023</w:t>
      </w:r>
    </w:p>
    <w:p>
      <w:r>
        <w:t>1.211.372</w:t>
      </w:r>
    </w:p>
    <w:p>
      <w:r>
        <w:t>389.976</w:t>
      </w:r>
    </w:p>
    <w:p>
      <w:r>
        <w:t>40.872</w:t>
      </w:r>
    </w:p>
    <w:p>
      <w:r>
        <w:t>390.262</w:t>
      </w:r>
    </w:p>
    <w:p>
      <w:r>
        <w:t>390.262</w:t>
      </w:r>
    </w:p>
    <w:p>
      <w:r>
        <w:t>150.000</w:t>
      </w:r>
    </w:p>
    <w:p>
      <w:r>
        <w:t>150.000</w:t>
      </w:r>
    </w:p>
    <w:p>
      <w:r>
        <w:t>-</w:t>
      </w:r>
    </w:p>
    <w:p>
      <w:r>
        <w:t>-</w:t>
      </w:r>
    </w:p>
    <w:p>
      <w:r>
        <w:t>129.340</w:t>
      </w:r>
    </w:p>
    <w:p>
      <w:r>
        <w:t>117.080</w:t>
      </w:r>
    </w:p>
    <w:p>
      <w:r>
        <w:t>12.260</w:t>
      </w:r>
    </w:p>
    <w:p>
      <w:r>
        <w:t>II</w:t>
      </w:r>
    </w:p>
    <w:p>
      <w:r>
        <w:t>Sở Y tế</w:t>
      </w:r>
    </w:p>
    <w:p>
      <w:r>
        <w:t>91.829</w:t>
      </w:r>
    </w:p>
    <w:p>
      <w:r>
        <w:t>19.547</w:t>
      </w:r>
    </w:p>
    <w:p>
      <w:r>
        <w:t>72.282</w:t>
      </w:r>
    </w:p>
    <w:p>
      <w:r>
        <w:t>91.829</w:t>
      </w:r>
    </w:p>
    <w:p>
      <w:r>
        <w:t>19.547</w:t>
      </w:r>
    </w:p>
    <w:p>
      <w:r>
        <w:t>-</w:t>
      </w:r>
    </w:p>
    <w:p>
      <w:r>
        <w:t>36.141</w:t>
      </w:r>
    </w:p>
    <w:p>
      <w:r>
        <w:t>6.140</w:t>
      </w:r>
    </w:p>
    <w:p>
      <w:r>
        <w:t>6.140</w:t>
      </w:r>
    </w:p>
    <w:p>
      <w:r>
        <w:t>6.140</w:t>
      </w:r>
    </w:p>
    <w:p>
      <w:r>
        <w:t>6.140</w:t>
      </w:r>
    </w:p>
    <w:p>
      <w:r>
        <w:t>-</w:t>
      </w:r>
    </w:p>
    <w:p>
      <w:r>
        <w:t>-</w:t>
      </w:r>
    </w:p>
    <w:p>
      <w:r>
        <w:t>-</w:t>
      </w:r>
    </w:p>
    <w:p>
      <w:r>
        <w:t>Dự án chuyển tiếp hoàn thành năm 2024</w:t>
      </w:r>
    </w:p>
    <w:p>
      <w:r>
        <w:t>91.829</w:t>
      </w:r>
    </w:p>
    <w:p>
      <w:r>
        <w:t>19.547</w:t>
      </w:r>
    </w:p>
    <w:p>
      <w:r>
        <w:t>72.282</w:t>
      </w:r>
    </w:p>
    <w:p>
      <w:r>
        <w:t>91.829</w:t>
      </w:r>
    </w:p>
    <w:p>
      <w:r>
        <w:t>19.547</w:t>
      </w:r>
    </w:p>
    <w:p>
      <w:r>
        <w:t>-</w:t>
      </w:r>
    </w:p>
    <w:p>
      <w:r>
        <w:t>36.141</w:t>
      </w:r>
    </w:p>
    <w:p>
      <w:r>
        <w:t>6.140</w:t>
      </w:r>
    </w:p>
    <w:p>
      <w:r>
        <w:t>6.140</w:t>
      </w:r>
    </w:p>
    <w:p>
      <w:r>
        <w:t>6.140</w:t>
      </w:r>
    </w:p>
    <w:p>
      <w:r>
        <w:t>6.140</w:t>
      </w:r>
    </w:p>
    <w:p>
      <w:r>
        <w:t>-</w:t>
      </w:r>
    </w:p>
    <w:p>
      <w:r>
        <w:t>-</w:t>
      </w:r>
    </w:p>
    <w:p>
      <w:r>
        <w:t>-</w:t>
      </w:r>
    </w:p>
    <w:p>
      <w:r>
        <w:t>1</w:t>
      </w:r>
    </w:p>
    <w:p>
      <w:r>
        <w:t>Đầu tư xây dựng và phát triển hệ thống cung ứng dịch vụ y tế tuyến cơ sở - Dự án thành phần tỉnh Hậu Giang</w:t>
      </w:r>
    </w:p>
    <w:p>
      <w:r>
        <w:t>7848487</w:t>
      </w:r>
    </w:p>
    <w:p>
      <w:r>
        <w:t>501/QĐ-UBND 29/3/2019</w:t>
      </w:r>
    </w:p>
    <w:p>
      <w:r>
        <w:t>91.829</w:t>
      </w:r>
    </w:p>
    <w:p>
      <w:r>
        <w:t>19.547</w:t>
      </w:r>
    </w:p>
    <w:p>
      <w:r>
        <w:t>72.282</w:t>
      </w:r>
    </w:p>
    <w:p>
      <w:r>
        <w:t>91.829</w:t>
      </w:r>
    </w:p>
    <w:p>
      <w:r>
        <w:t>19.547</w:t>
      </w:r>
    </w:p>
    <w:p>
      <w:r>
        <w:t>36.141</w:t>
      </w:r>
    </w:p>
    <w:p>
      <w:r>
        <w:t>6.140</w:t>
      </w:r>
    </w:p>
    <w:p>
      <w:r>
        <w:t>6.140</w:t>
      </w:r>
    </w:p>
    <w:p>
      <w:r>
        <w:t>6.140</w:t>
      </w:r>
    </w:p>
    <w:p>
      <w:r>
        <w:t>6.140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