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2024 điều chỉnh Kế hoạch đầu tư công trung hạn giai đoạn 2021-2025 nguồn vốn ngân sách địa phương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19/05/2024</w:t>
            </w:r>
          </w:p>
        </w:tc>
      </w:tr>
      <w:tr>
        <w:tc>
          <w:tcPr>
            <w:tcW w:type="dxa" w:w="4320"/>
          </w:tcPr>
          <w:p>
            <w:r>
              <w:t>Ngày hiệu lực</w:t>
            </w:r>
          </w:p>
        </w:tc>
        <w:tc>
          <w:tcPr>
            <w:tcW w:type="dxa" w:w="4320"/>
          </w:tcPr>
          <w:p>
            <w:r>
              <w:t>19/05/2024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31 /NQ-HĐND</w:t>
      </w:r>
    </w:p>
    <w:p>
      <w:r>
        <w:t>Thành phố Hồ Chí Minh, ngày  19  tháng 5 năm 2024</w:t>
      </w:r>
    </w:p>
    <w:p>
      <w:r>
        <w:t>NGHỊ QUYẾT</w:t>
      </w:r>
    </w:p>
    <w:p>
      <w:r>
        <w:t>VỀ ĐIỀU CHỈNH, BỔ SUNG KẾ HOẠCH ĐẦU TƯ CÔNG TRUNG HẠN GIAI ĐOẠN 2021 - 2025 NGUỒN VỐN NGÂN SÁCH ĐỊA PHƯƠNG</w:t>
      </w:r>
    </w:p>
    <w:p>
      <w:r>
        <w:t>HỘI ĐỒNG NHÂN DÂN THÀNH PHỐ HỒ CHÍ MINH</w:t>
      </w:r>
    </w:p>
    <w:p>
      <w:r>
        <w:t>KHÓA X, KỲ HỌP THỨ MƯỜI LĂM</w:t>
      </w:r>
    </w:p>
    <w:p>
      <w:r>
        <w:t>Căn cứ Luật Tổ chức chính quyền địa phương ngày 19 tháng 6 năm 2015; Luật  Sửa đổi , bổ sung một số điều của Luật Tổ chức Chính phủ và Luật Tổ chức  chính quyền  địa phương ngày 22 tháng 11 năm 2019;</w:t>
      </w:r>
    </w:p>
    <w:p>
      <w:r>
        <w:t>Căn cứ Luật Ngân sách Nhà nước ngày 25 tháng 06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Quyết định số 1491/QĐ-TTg ngày 29 tháng 11 năm 2023 của Thủ tướng Chính phủ về giao bổ sung dự toán  chi  ngân sách nhà nước từ nguồn tăng thu ngân sách  trung  ương năm 2022;</w:t>
      </w:r>
    </w:p>
    <w:p>
      <w:r>
        <w:t>Căn cứ Nghị quyết số 99/N Q -HĐND ngày 19 tháng 10 năm 2021 của Hội đồng nhân dân Thành phố về kế hoạch đầu tư công  trung  hạn giai đoạn 2021 - 2025 nguồn vốn  ngân  sách địa phương của Thành phố Hồ  Chí  Minh;</w:t>
      </w:r>
    </w:p>
    <w:p>
      <w:r>
        <w:t>Căn cứ Nghị quyết số 05/NQ- HĐND  ngày 07 tháng 4 năm 2022 của Hội  đồng nhân  dân Thành phố về bổ sung kế hoạch đầu tư công  trung  hạn giai đoạn 2021 - 2025 nguồn vốn ngân sách địa phương từ nguồn dự phòng  đầu  tư công  trung  hạn;</w:t>
      </w:r>
    </w:p>
    <w:p>
      <w:r>
        <w:t>Căn cứ Nghị quyết số 31/ NQ -HĐND ngày 08 tháng 7 năm 2022 của Hội đồng nhân dân  Thành  phố về điều chỉnh, bổ sung kế hoạch đầu tư công  trung  hạn giai đoạn 2021 - 2025 nguồn vốn ngân sách địa phương;</w:t>
      </w:r>
    </w:p>
    <w:p>
      <w:r>
        <w:t>Căn cứ Nghị quyết số 43/ NQ -HĐND ngày 11 tháng 10 năm 2022 của Hội đồng  nhân dân  Thành phố về điều chỉnh, bổ sung kế hoạch đầu tư công trung hạn giai đoạn 2021 - 2025 nguồn  vốn  ngân sách địa phương;</w:t>
      </w:r>
    </w:p>
    <w:p>
      <w:r>
        <w:t>Căn cứ Nghị quyết số 56/NQ-HĐND ngày 09 tháng 12 năm 2022 của Hội đồng nhân dân Thành phố về điều chỉnh, bổ sung kế hoạch đầu tư công trung hạn giai đoạn 2021-2025 nguồn vốn ngân sách địa phương;</w:t>
      </w:r>
    </w:p>
    <w:p>
      <w:r>
        <w:t>Căn cứ Nghị quyết  số     1 3/ NQ -HĐND ngày 18 tháng 4 năm 2023 của Hội đồng nhân dân Thành phố về điều chỉnh, bổ sung kế hoạch đầu tư công trung hạn giai đoạn 2021 - 2025 nguồn vốn ngân sách địa phương;</w:t>
      </w:r>
    </w:p>
    <w:p>
      <w:r>
        <w:t>Căn cứ Nghị quyết số 28/ NQ -H Đ ND ngày 12 tháng 7 năm 2023 của Hội đồng nhân dân Thành phố  về  điều chỉnh, bổ sung kế hoạch đầu tư công trung hạn giai đoạn 2021-2025 nguồn  vốn  ngân sách địa phương;</w:t>
      </w:r>
    </w:p>
    <w:p>
      <w:r>
        <w:t>Căn cứ Nghị quyết số 169/NQ-HĐND ngày 19 tháng 9 năm 2023 của Hội đồng nhân dân Thành phố về điều chỉnh, bổ sung kế hoạch đầu tư công trung hạn giai đoạn 2021-2025 nguồn vốn ngân sách địa phương;</w:t>
      </w:r>
    </w:p>
    <w:p>
      <w:r>
        <w:t>Căn cứ Nghị quyết số 173/ NQ -HĐND ngày 11 tháng 11 năm 2023 của Hội đồng nhân dân Thành phố về điều chỉnh, bổ sung kế hoạch  đầu  tư công trung hạn giai đoạn 2021-2025 nguồn vốn ngân sách địa phương;</w:t>
      </w:r>
    </w:p>
    <w:p>
      <w:r>
        <w:t>Căn cứ Nghị quyết số 209/ NQ -HĐND ngày 08 tháng 12 năm 2023 của Hội đồng nhân dân Thành phố về điều chỉnh, bổ sung kế hoạch đầu tư công  trung  hạn giai đoạn 2021 - 2025 nguồn vốn ngân sách địa phương;</w:t>
      </w:r>
    </w:p>
    <w:p>
      <w:r>
        <w:t>Căn cứ Nghị quyết số 21/ NQ -HĐND ngày 14 tháng 3 năm 2024 của Hội đồng nhân dân Thành phố về điều chỉnh, bổ sung kế hoạch đầu tư công trung hạn giai đoạn 2021 - 2025 nguồn vốn ngân sách địa phương;</w:t>
      </w:r>
    </w:p>
    <w:p>
      <w:r>
        <w:t>Xét Tờ trình  số  2662/TTr-UBND ngày 14 tháng 5 năm 2024 của Ủy ban nhân dân Thành phố về điều chỉnh, bổ sung kế hoạch đầu tư công trung hạn giai đoạn 2021 - 2025 nguồn vốn ngân sách địa phương; Báo cáo thẩm  tra  số 417BC-HĐND ngày 18 tháng 5 năm 2024 của Ban Kinh tế - Ngân sách Hội đồng nhân dân Thành phố; ý kiến thảo luận thống nhất của đại  biểu  Hội đồng nhân dân Thành phố tại  k ỳ họp.</w:t>
      </w:r>
    </w:p>
    <w:p>
      <w:r>
        <w:t>QUYẾT NGHỊ:</w:t>
      </w:r>
    </w:p>
    <w:p>
      <w:r>
        <w:t>Điều 1.  Thông qua việc điều chỉnh, bổ sung Kế hoạch đầu tư công trung hạn giai đoạn 2021 - 2025 nguồn vốn ngân sách địa phương như sau:</w:t>
      </w:r>
    </w:p>
    <w:p>
      <w:r>
        <w:t>1. Điều chỉnh giảm Kế hoạch đầu tư công trung hạn giai đoạn 2021 - 2025 của các dự án đã có quyết định phê duyệt quyết toán, nghiệm thu khối lượng hoàn thành và không còn nhu cầu sử dụng vốn với tổng số vốn điều chỉnh giảm là 2.441,904 tỷ đồng.</w:t>
      </w:r>
    </w:p>
    <w:p>
      <w:r>
        <w:t>(Chi tiết theo Phụ lục 1.1, 1.2, 1.3 đính kèm)</w:t>
      </w:r>
    </w:p>
    <w:p>
      <w:r>
        <w:t>2. Thống nhất phương án cân đối bố trí vốn cho các dự án đã đủ điều kiện  trình  bổ sung Kế hoạch đầu tư công trung hạn giai đoạn 2021 - 2025 với tổng số vốn điều chỉnh, bổ sung là 2.441,904 tỷ đồng, trong đó:</w:t>
      </w:r>
    </w:p>
    <w:p>
      <w:r>
        <w:t>- Các dự án chuyển tiếp đã được cấp có thẩm quyền phê duyệt quyết toán dự án hoàn thành cần bổ sung vốn để tất toán dự án, các dự án đã được bố trí vốn trung hạn để thực hiện, không tăng tổng mức đầu tư và không phải thực hiện thủ tục điều chỉnh chủ trương đầu tư dự án có nhu cầu bổ sung vốn trung hạn để hoàn thành dự án trong giai đoạn 2021 - 2025 là 1.750,099 tỷ đồng.</w:t>
      </w:r>
    </w:p>
    <w:p>
      <w:r>
        <w:t>(Chi tiết theo Phụ lục 2.1, 2.2, 2.3 đính  kèm )</w:t>
      </w:r>
    </w:p>
    <w:p>
      <w:r>
        <w:t>- Các dự án nhóm C đã được Ủy ban nhân dân Thành phố quyết định chủ trương đầu tư, quyết định điều chỉnh quyết định chủ trương đầu tư và các dự án nhóm B trình Hội đồng nhân dân Thành phố quyết định chủ trương đầu tư tại cùng kỳ họp với tổng số vốn bổ sung là 636,305 tỷ đồng.</w:t>
      </w:r>
    </w:p>
    <w:p>
      <w:r>
        <w:t>(Chi tiết theo Phụ lục 3 đính kèm)</w:t>
      </w:r>
    </w:p>
    <w:p>
      <w:r>
        <w:t>- Các nhiệm vụ chuẩn bị đầu tư các dự án có nhu cầu bổ sung vốn để thực hiện công tác lập báo cáo nghiên cứu tiền khả thi, báo cáo đề xuất  chủ  trương đầu tư dự án với tổng số vốn bổ sung là 55,5 tỷ đồng.</w:t>
      </w:r>
    </w:p>
    <w:p>
      <w:r>
        <w:t>(Chi tiết theo Phụ lục 4 đính kèm)</w:t>
      </w:r>
    </w:p>
    <w:p>
      <w:r>
        <w:t>Điều 2.    Phân bổ chi tiết mức vốn ngân sách Thành phố hỗ trợ cho các dự án đã được cấp có thẩm quyền quyết định đầu tư thuộc đơn vị của Bộ Công an, Bộ Quốc phòng đóng trên địa bàn Thành phố để đảm bảo an ninh trật tự, an toàn xã hội của Thành phố đã được Hội đồng nhân dân Thành phố thông qua tại Nghị quyết số 169/NQ-HĐND ngày 19 tháng 9 năm 2023 và điều chỉnh tại Nghị quyết số 21/NQ-HĐND ngày 14 tháng 3 năm 2024 với số vốn là 36,324 tỷ đồng.</w:t>
      </w:r>
    </w:p>
    <w:p>
      <w:r>
        <w:t>(Chi tiết theo Phụ  lục  5 đính kèm)</w:t>
      </w:r>
    </w:p>
    <w:p>
      <w:r>
        <w:t>Điều 3.  Giao Ủy ban nhân dân Thành phố tổ chức thực hiện</w:t>
      </w:r>
    </w:p>
    <w:p>
      <w:r>
        <w:t>1. Chịu trách nhiệm về tính chính xác, trung thực của từng số liệu, số vốn bố trí của từng dự án; đảm bảo đúng quy định pháp luật về đầu  tư  công, ngân sách nhà nước và các quy định pháp luật khác liên quan; đúng các nguyên tắc bố trí vốn được Hội đồng nhân dân Thành  phố  thông qua; có giải pháp hỗ trợ chủ đầu tư tháo gỡ khó khăn đẩy nhanh tiến độ triển khai thực hiện dự án đảm bảo đúng thời gian đã được cơ quan có thẩm quyền quy định, hạn chế việc dàn trải, kéo dài và không để nợ đọng xây dựng cơ bản.</w:t>
      </w:r>
    </w:p>
    <w:p>
      <w:r>
        <w:t>2. Có giải pháp hữu hiệu trong quản lý nợ công của Thành phố, đảm bảo không vượt  trần  nợ công theo quy định pháp luật hiện hành.</w:t>
      </w:r>
    </w:p>
    <w:p>
      <w:r>
        <w:t>3. Đối với mức vốn bổ sung có mục tiêu từ ngân sách Thành phố Hồ Chí Minh cho ngân sách thành phố Thủ Đức và 5 huyện, Ủy ban nhân dân thành phố Thủ Đức  và  5 huyện chịu trách nhiệm thực hiện các thủ tục đầu tư liên quan theo quy định và trình Hội đồng nhân dân cùng cấp quyết định chủ trương đầu tư, quyết định điều chỉnh chủ trương đầu tư (đối với các dự án đã được Hội đồng nhân dân, Ủy ban nhân dân Thành phố quyết định chủ trương đầu tư thuộc trường hợp phải điều chỉnh chủ trương đầu tư) các dự án sử dụng nguồn vốn ngân sách có mục tiêu từ ngân sách Thành phố theo thẩm quyền được quy định tại khoản 7 Điều 17 và khoản 1 Điều 34 của Luật Đầu tư công; triển khai các thủ tục đầu tư có liên quan để thực hiện đầu tư và giải ngân vốn đầu tư theo tiến độ đề ra và đúng quy định của pháp luật.</w:t>
      </w:r>
    </w:p>
    <w:p>
      <w:r>
        <w:t>4. Đối với các dự án  chuẩn  bị đầu tư, chỉ ghi vốn ưu tiên đối với các dự án thật sự cấp bách đảm bảo đủ các thủ tục, pháp lý quy định; tránh bố trí dàn trải cho nhiều  dự  án chưa thật sự cần thiết gây mất cân đối khi xây dựng kế hoạch đầu tư công trung hạn giai đoạn 2021 - 2025, giai đoạn 2026 - 2030 và đảm bảo  tổng  số giá trị tổng mức đầu tư của các chương trình, dự án phải thực hiện trong kế hoạch đầu tư công trung hạn giai đoạn sau không vượt quá 20% tổng số vốn kế hoạch đầu tư công trung hạn giai đoạn trước theo quy định tại Khoản 2 Điều 89 Luật Đầu tư công.</w:t>
      </w:r>
    </w:p>
    <w:p>
      <w:r>
        <w:t>Điều 4.    Điều khoản thi hành</w:t>
      </w:r>
    </w:p>
    <w:p>
      <w:r>
        <w:t>1. Ủy ban nhân dân Thành phố và các cơ quan liên quan chịu trách nhiệm thi hành Nghị quyết này.</w:t>
      </w:r>
    </w:p>
    <w:p>
      <w:r>
        <w:t>2. Thường trực Hội đồng nhân dân Thành phố, các Ban, các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mười lăm thông qua ngày 19 tháng 5 năm 2024 và có hiệu lực kể từ ngày ký./.</w:t>
      </w:r>
    </w:p>
    <w:p>
      <w:r>
        <w:t>Nơi nhận:</w:t>
      </w:r>
    </w:p>
    <w:p>
      <w:r>
        <w:t>- Ủy ban Thường vụ Quốc hội;</w:t>
      </w:r>
    </w:p>
    <w:p>
      <w:r>
        <w:t>- Văn phòng Quốc hội;</w:t>
      </w:r>
    </w:p>
    <w:p>
      <w:r>
        <w:t>- Ban Công tác đại biểu Quốc hội;</w:t>
      </w:r>
    </w:p>
    <w:p>
      <w:r>
        <w:t>- Bộ Kế hoạch và Đầu tư;</w:t>
      </w:r>
    </w:p>
    <w:p>
      <w:r>
        <w:t>- Bộ Tài chính;</w:t>
      </w:r>
    </w:p>
    <w:p>
      <w:r>
        <w:t>- Thường trực Thành ủy TP.HCM;</w:t>
      </w:r>
    </w:p>
    <w:p>
      <w:r>
        <w:t>- Đoàn đại biểu Quốc hội TP.HCM;</w:t>
      </w:r>
    </w:p>
    <w:p>
      <w:r>
        <w:t>- Thường trực Hội đồng nhân dân TP.HCM;</w:t>
      </w:r>
    </w:p>
    <w:p>
      <w:r>
        <w:t>-  Thường  trực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và các huyện;</w:t>
      </w:r>
    </w:p>
    <w:p>
      <w:r>
        <w:t>- Ủy ban nhân dân thành phố Thủ Đức và các quận, huyện;</w:t>
      </w:r>
    </w:p>
    <w:p>
      <w:r>
        <w:t>- Phòng CTHĐND: TP, PTP; Phòng HC-TC-QT;</w:t>
      </w:r>
    </w:p>
    <w:p>
      <w:r>
        <w:t>- Lưu: VT, (P.CTHĐND-Thi).</w:t>
      </w:r>
    </w:p>
    <w:p>
      <w:r>
        <w:t>CHỦ TỊCH</w:t>
      </w:r>
    </w:p>
    <w:p>
      <w:r>
        <w:t>Nguyễn Thị Lệ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