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đặt tên các tuyến đường trên địa bàn thị trấn Định An, huyện Trà Cú,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31/NQ-HĐND</w:t>
      </w:r>
    </w:p>
    <w:p>
      <w:r>
        <w:t>Trà Vinh, ngày 29 tháng 6 năm 2024</w:t>
      </w:r>
    </w:p>
    <w:p>
      <w:r>
        <w:t>NGHỊ QUYẾT</w:t>
      </w:r>
    </w:p>
    <w:p>
      <w:r>
        <w:t>ĐẶT TÊN CÁC TUYẾN ĐƯỜNG TRÊN ĐỊA BÀN THỊ TRẤN ĐỊNH AN, HUYỆN TRÀ CÚ, TỈNH TRÀ VINH</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2451/TTr-UBND ngày 21 tháng 5 năm 2024 của Ủy ban nhân dân tỉnh Trà Vinh về dự thảo Nghị quyết đặt tên các tuyến đường trên địa bàn thị trấn Định An, huyện Trà Cú, tỉnh Trà Vinh; báo cáo thẩm tra của Ban Văn hóa - Xã hội và ý kiến thảo luận của đại biểu Hội đồng nhân dân tỉnh tại kỳ họp.</w:t>
      </w:r>
    </w:p>
    <w:p>
      <w:r>
        <w:t>QUYẾT NGHỊ:</w:t>
      </w:r>
    </w:p>
    <w:p>
      <w:r>
        <w:t>Điều 1.  Đặt tên 08 tuyến đường trên địa bàn thị trấn Định An, huyện Trà Cú, tỉnh Trà Vinh  (đính kèm Phụ lục).</w:t>
      </w:r>
    </w:p>
    <w:p>
      <w:r>
        <w:t>Điều 2.  Giao Ủy ban nhân dân tỉnh chỉ đạo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15 thông qua ngày 29 tháng 6 năm 2024./.</w:t>
      </w:r>
    </w:p>
    <w:p>
      <w:r>
        <w:t>Nơi nhận:</w:t>
      </w:r>
    </w:p>
    <w:p>
      <w:r>
        <w:t>- UBTVQH, Chính phủ;</w:t>
      </w:r>
    </w:p>
    <w:p>
      <w:r>
        <w:t>- Các Bộ: VH-TT và DL, GTVT, XD;</w:t>
      </w:r>
    </w:p>
    <w:p>
      <w:r>
        <w:t>- TT.TU, UBND, UBMTTQ tỉnh;</w:t>
      </w:r>
    </w:p>
    <w:p>
      <w:r>
        <w:t>- Đoàn ĐBQH tỉnh;</w:t>
      </w:r>
    </w:p>
    <w:p>
      <w:r>
        <w:t>- Đại biểu HĐND tỉnh;</w:t>
      </w:r>
    </w:p>
    <w:p>
      <w:r>
        <w:t>- Ban Tuyên giáo Tỉnh ủy;</w:t>
      </w:r>
    </w:p>
    <w:p>
      <w:r>
        <w:t>- Các Sở, ngành: TP, VH-TT và DL, GTVT, XD;</w:t>
      </w:r>
    </w:p>
    <w:p>
      <w:r>
        <w:t>- TT.HĐND, UBND huyện Trà Cú;</w:t>
      </w:r>
    </w:p>
    <w:p>
      <w:r>
        <w:t>- Đài PT-TH, Báo Trà Vinh;</w:t>
      </w:r>
    </w:p>
    <w:p>
      <w:r>
        <w:t>- Văn phòng: Đoàn ĐBQH và HĐND, UBND tỉnh;</w:t>
      </w:r>
    </w:p>
    <w:p>
      <w:r>
        <w:t>- Lưu: VT, HĐND.</w:t>
      </w:r>
    </w:p>
    <w:p>
      <w:r>
        <w:t>CHỦ TỊCH</w:t>
      </w:r>
    </w:p>
    <w:p>
      <w:r>
        <w:t>Kim Ngọc Thái</w:t>
      </w:r>
    </w:p>
    <w:p>
      <w:r>
        <w:t>PHỤ LỤC</w:t>
      </w:r>
    </w:p>
    <w:p>
      <w:r>
        <w:t>ĐẶT TÊN CÁC TUYẾN ĐƯỜNG TRÊN ĐỊA BÀN THỊ TRẤN ĐỊNH AN, HUYỆN TRÀ CÚ, TỈNH TRÀ VINH</w:t>
      </w:r>
    </w:p>
    <w:p>
      <w:r>
        <w:t>(Kèm theo Nghị quyết số 31/NQ-HĐND ngày 29 tháng 6 năm 2024 của Hội đồng nhân dân tỉnh Trà Vinh)</w:t>
      </w:r>
    </w:p>
    <w:p>
      <w:r>
        <w:t>Số TT</w:t>
      </w:r>
    </w:p>
    <w:p>
      <w:r>
        <w:t>Tuyến đường hiện hữu chưa đặt tên</w:t>
      </w:r>
    </w:p>
    <w:p>
      <w:r>
        <w:t>Điểm đầu</w:t>
      </w:r>
    </w:p>
    <w:p>
      <w:r>
        <w:t>Điểm cuối</w:t>
      </w:r>
    </w:p>
    <w:p>
      <w:r>
        <w:t>Nền đường</w:t>
      </w:r>
    </w:p>
    <w:p>
      <w:r>
        <w:t>(m)</w:t>
      </w:r>
    </w:p>
    <w:p>
      <w:r>
        <w:t>Mặt đường</w:t>
      </w:r>
    </w:p>
    <w:p>
      <w:r>
        <w:t>(m)</w:t>
      </w:r>
    </w:p>
    <w:p>
      <w:r>
        <w:t>Tổng chiều dài toàn tuyến (m)</w:t>
      </w:r>
    </w:p>
    <w:p>
      <w:r>
        <w:t>Tên đặt mới</w:t>
      </w:r>
    </w:p>
    <w:p>
      <w:r>
        <w:t>01</w:t>
      </w:r>
    </w:p>
    <w:p>
      <w:r>
        <w:t>Tuyến đường Quốc lộ 53 (thuộc khóm 7, khóm 5 và khóm 3), thị trấn Định An</w:t>
      </w:r>
    </w:p>
    <w:p>
      <w:r>
        <w:t>Từ ngã 3 (Khu vực Mé Láng)</w:t>
      </w:r>
    </w:p>
    <w:p>
      <w:r>
        <w:t>Cảng cá Định An</w:t>
      </w:r>
    </w:p>
    <w:p>
      <w:r>
        <w:t>11</w:t>
      </w:r>
    </w:p>
    <w:p>
      <w:r>
        <w:t>7</w:t>
      </w:r>
    </w:p>
    <w:p>
      <w:r>
        <w:t>2.750</w:t>
      </w:r>
    </w:p>
    <w:p>
      <w:r>
        <w:t>Trần Văn Long</w:t>
      </w:r>
    </w:p>
    <w:p>
      <w:r>
        <w:t>02</w:t>
      </w:r>
    </w:p>
    <w:p>
      <w:r>
        <w:t>Tuyến đường thuộc khóm 7, thị trấn Định An</w:t>
      </w:r>
    </w:p>
    <w:p>
      <w:r>
        <w:t>Từ ngã 3 (Khu vực Mé Láng)</w:t>
      </w:r>
    </w:p>
    <w:p>
      <w:r>
        <w:t>Cầu Sông Khoen</w:t>
      </w:r>
    </w:p>
    <w:p>
      <w:r>
        <w:t>4,5</w:t>
      </w:r>
    </w:p>
    <w:p>
      <w:r>
        <w:t>3,5</w:t>
      </w:r>
    </w:p>
    <w:p>
      <w:r>
        <w:t>750</w:t>
      </w:r>
    </w:p>
    <w:p>
      <w:r>
        <w:t>Lâm Sắc</w:t>
      </w:r>
    </w:p>
    <w:p>
      <w:r>
        <w:t>03</w:t>
      </w:r>
    </w:p>
    <w:p>
      <w:r>
        <w:t>Tuyến đường thuộc khóm 3, thị trấn Định An</w:t>
      </w:r>
    </w:p>
    <w:p>
      <w:r>
        <w:t>Giáp Quốc lộ 53</w:t>
      </w:r>
    </w:p>
    <w:p>
      <w:r>
        <w:t>Trạm Hoa Tiêu</w:t>
      </w:r>
    </w:p>
    <w:p>
      <w:r>
        <w:t>7</w:t>
      </w:r>
    </w:p>
    <w:p>
      <w:r>
        <w:t>6</w:t>
      </w:r>
    </w:p>
    <w:p>
      <w:r>
        <w:t>730</w:t>
      </w:r>
    </w:p>
    <w:p>
      <w:r>
        <w:t>Lê Hữu Xuân</w:t>
      </w:r>
    </w:p>
    <w:p>
      <w:r>
        <w:t>04</w:t>
      </w:r>
    </w:p>
    <w:p>
      <w:r>
        <w:t>Tuyến đường thuộc khóm 3, thị trấn Định An</w:t>
      </w:r>
    </w:p>
    <w:p>
      <w:r>
        <w:t>Giáp Trường Trung học cơ sở thị trấn Định An</w:t>
      </w:r>
    </w:p>
    <w:p>
      <w:r>
        <w:t>Công ty Trọng Thủy</w:t>
      </w:r>
    </w:p>
    <w:p>
      <w:r>
        <w:t>7</w:t>
      </w:r>
    </w:p>
    <w:p>
      <w:r>
        <w:t>5</w:t>
      </w:r>
    </w:p>
    <w:p>
      <w:r>
        <w:t>930</w:t>
      </w:r>
    </w:p>
    <w:p>
      <w:r>
        <w:t>Nguyễn Kim Quang</w:t>
      </w:r>
    </w:p>
    <w:p>
      <w:r>
        <w:t>05</w:t>
      </w:r>
    </w:p>
    <w:p>
      <w:r>
        <w:t>Tuyến đường thuộc khóm 3, thị trấn Định An</w:t>
      </w:r>
    </w:p>
    <w:p>
      <w:r>
        <w:t>Từ nhà bà Dương Thị Sáu (đầu Chợ thị trấn Định An)</w:t>
      </w:r>
    </w:p>
    <w:p>
      <w:r>
        <w:t>Nhà ông Nguyễn Bá Trọng</w:t>
      </w:r>
    </w:p>
    <w:p>
      <w:r>
        <w:t>8</w:t>
      </w:r>
    </w:p>
    <w:p>
      <w:r>
        <w:t>6</w:t>
      </w:r>
    </w:p>
    <w:p>
      <w:r>
        <w:t>600</w:t>
      </w:r>
    </w:p>
    <w:p>
      <w:r>
        <w:t>Nguyễn Trung Chánh</w:t>
      </w:r>
    </w:p>
    <w:p>
      <w:r>
        <w:t>06</w:t>
      </w:r>
    </w:p>
    <w:p>
      <w:r>
        <w:t>Tuyến đường thuộc khóm 1, thị trấn Định An</w:t>
      </w:r>
    </w:p>
    <w:p>
      <w:r>
        <w:t>Giáp lộ nhựa Lô 1 (dưới chân cầu Cá Lóc về hướng Tây)</w:t>
      </w:r>
    </w:p>
    <w:p>
      <w:r>
        <w:t>Trạm Luồng Định An</w:t>
      </w:r>
    </w:p>
    <w:p>
      <w:r>
        <w:t>7</w:t>
      </w:r>
    </w:p>
    <w:p>
      <w:r>
        <w:t>4</w:t>
      </w:r>
    </w:p>
    <w:p>
      <w:r>
        <w:t>700</w:t>
      </w:r>
    </w:p>
    <w:p>
      <w:r>
        <w:t>Trần Thành Đại</w:t>
      </w:r>
    </w:p>
    <w:p>
      <w:r>
        <w:t>07</w:t>
      </w:r>
    </w:p>
    <w:p>
      <w:r>
        <w:t>Tuyến đường thuộc khóm 1, thị trấn Định An</w:t>
      </w:r>
    </w:p>
    <w:p>
      <w:r>
        <w:t>Giáp lộ nhựa Lô 2</w:t>
      </w:r>
    </w:p>
    <w:p>
      <w:r>
        <w:t>Trạm Luồng Định An</w:t>
      </w:r>
    </w:p>
    <w:p>
      <w:r>
        <w:t>7</w:t>
      </w:r>
    </w:p>
    <w:p>
      <w:r>
        <w:t>4</w:t>
      </w:r>
    </w:p>
    <w:p>
      <w:r>
        <w:t>760</w:t>
      </w:r>
    </w:p>
    <w:p>
      <w:r>
        <w:t>Đỗ Hải Hượt</w:t>
      </w:r>
    </w:p>
    <w:p>
      <w:r>
        <w:t>08</w:t>
      </w:r>
    </w:p>
    <w:p>
      <w:r>
        <w:t>Tuyến đường thuộc khóm 1, thị trấn Định An</w:t>
      </w:r>
    </w:p>
    <w:p>
      <w:r>
        <w:t>Giáp Cầu Cá Lóc</w:t>
      </w:r>
    </w:p>
    <w:p>
      <w:r>
        <w:t>Giáp ấp Cá Lóc, xã Định An</w:t>
      </w:r>
    </w:p>
    <w:p>
      <w:r>
        <w:t>7</w:t>
      </w:r>
    </w:p>
    <w:p>
      <w:r>
        <w:t>4</w:t>
      </w:r>
    </w:p>
    <w:p>
      <w:r>
        <w:t>650</w:t>
      </w:r>
    </w:p>
    <w:p>
      <w:r>
        <w:t>Lý Thành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