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2023 phê duyệt danh sách thôn có đồng bào dân tộc có khó khăn đặc thù thuộc đối tượng đầu tư Tiểu dự án 1 thuộc Dự án 9 của Chương trình mục tiêu quốc gia phát triển kinh tế - xã hội vùng đồng bào dân tộc thiểu số và miền núi giai đoạn 2021-2030, giai đoạn I: từ năm 2021 đến năm 2025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31/NQ-HĐND</w:t>
      </w:r>
    </w:p>
    <w:p>
      <w:r>
        <w:t>Lào Cai, ngày 15 tháng 9 năm 2023</w:t>
      </w:r>
    </w:p>
    <w:p>
      <w:r>
        <w:t>NGHỊ QUYẾT</w:t>
      </w:r>
    </w:p>
    <w:p>
      <w:r>
        <w:t>PHÊ DUYỆT DANH SÁCH THÔN CÓ ĐỒNG BÀO DÂN TỘC CÓ KHÓ KHĂN ĐẶC THÙ THUỘC ĐỐI TƯỢNG ĐẦU TƯ TIỂU DỰ ÁN 1 THUỘC DỰ ÁN 9 CỦA CHƯƠNG TRÌNH MỤC TIÊU QUỐC GIA PHÁT TRIỂN KINH TẾ - XÃ HỘI VÙNG ĐỒNG BÀO DÂN TỘC THIỂU SỐ VÀ MIỀN NÚI GIAI ĐOẠN 2021 - 2030, GIAI ĐOẠN I: TỪ NĂM 2021 ĐẾN NĂM 2025 TRÊN ĐỊA BÀN TỈNH LÀO CAI</w:t>
      </w:r>
    </w:p>
    <w:p>
      <w:r>
        <w:t>HỘI ĐỒNG NHÂN DÂN TỈNH LÀO CAI</w:t>
      </w:r>
    </w:p>
    <w:p>
      <w:r>
        <w:t>KHOÁ XVI - KỲ HỌP THỨ 14</w:t>
      </w:r>
    </w:p>
    <w:p>
      <w:r>
        <w:t>(Kỳ họp giải quyết công việc phát sinh)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1227/QĐ-TTg ngày 14 tháng 7 năm 2021 của Thủ tướng Chính phủ phê duyệt danh sách các dân tộc còn gặp nhiều khó khăn, có khó khăn đặc thù, giai đoạn 2021-2025;</w:t>
      </w:r>
    </w:p>
    <w:p>
      <w:r>
        <w:t>Căn cứ Quyết định số 861/QĐ-TTg ngày 04 tháng 6 năm 2021 của Thủ tướng Chính phủ phê duyệt danh sách các xã khu vực III, khu vực II, khu vực I thuộc vùng đồng bào dân tộc thiểu số và Miền núi, giai đoạn 2021-2025;</w:t>
      </w:r>
    </w:p>
    <w:p>
      <w:r>
        <w:t>Căn cứ Quyết định số 612/QĐ-UBDT ngày 16 tháng 9 năm 2021 của Bộ trưởng, Chủ nhiệm Ủy ban Dân tộc phê duyệt danh sách các thôn đặc biệt khó khăn vùng đồng bào dân tộc thiểu số và Miền núi, giai đoạn 2021-2025;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02/2023/TT-UBDT ngày 21 tháng 8 năm 2023 của Bộ trưởng, Chủ nhiệm Ủy ban Dân tộc về sửa đổi, bổ sung một số điều của Thông tư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Xét Tờ trình số 111/TTr-UBND ngày 30 tháng 8 năm 2023 của Ủy ban nhân dân tỉnh về việc đề nghị phê duyệt danh sách thôn có đồng bào dân tộc có khó khăn đặc thù thuộc đối tượng đầu tư Tiểu dự án 1 thuộc Dự án 9 của Chương trình mục tiêu quốc gia phát triển kinh tế - xã hội vùng đồng bào dân tộc thiểu số và miền núi giai đoạn 2021 - 2030, giai đoạn I từ năm 2021 - 2025 trên địa bàn tỉnh; Báo cáo thẩm tra số 167/BC-BDT ngày 13 tháng 9 năm 2023 của Ban Dân tộc Hội đồng nhân dân tỉnh; ý kiến thảo luận của đại biểu Hội đồng nhân dân tỉnh tại kỳ họp,</w:t>
      </w:r>
    </w:p>
    <w:p>
      <w:r>
        <w:t>QUYẾT NGHỊ:</w:t>
      </w:r>
    </w:p>
    <w:p>
      <w:r>
        <w:t>Điều 1.  Phê duyệt danh sách 14 thôn của 6 xã trên địa bàn huyện Mường Khương, tỉnh Lào Cai có đồng bào dân tộc có khó khăn đặc thù thuộc đối tượng đầu tư Tiểu dự án 1 thuộc Dự án 9 của Chương trình mục tiêu quốc gia phát triển kinh tế - xã hội vùng đồng bào dân tộc thiểu số và miền núi giai đoạn 2021 - 2030, giai đoạn I: từ năm 2021 đến năm 2025 trên địa bàn tỉnh Lào Cai.</w:t>
      </w:r>
    </w:p>
    <w:p>
      <w:r>
        <w:t>( Có phụ lục danh sách các thôn kèm theo )</w:t>
      </w:r>
    </w:p>
    <w:p>
      <w:r>
        <w:t>Điều 2. Tổ chức thực hiện</w:t>
      </w:r>
    </w:p>
    <w:p>
      <w:r>
        <w:t>1. Ủy ban nhân dân tỉnh chịu trách nhiệm triển khai thực hiện Nghị quyết.</w:t>
      </w:r>
    </w:p>
    <w:p>
      <w:r>
        <w:t>2. Thường trực Hội đồng nhân dân tỉnh, các ban Hội đồng nhân dân, các tổ đại biểu Hội đồng nhân dân và đại biểu Hội đồng nhân dân tỉnh có trách nhiệm giám sát việc thực hiện Nghị quyết.</w:t>
      </w:r>
    </w:p>
    <w:p>
      <w:r>
        <w:t>3. Nghị quyết này được Hội đồng nhân dân tỉnh Lào Cai Khóa XVI - Kỳ họp thứ 14 (Kỳ họp giải quyết công việc phát sinh) thông qua ngày 15 tháng 9 năm 2023./.</w:t>
      </w:r>
    </w:p>
    <w:p>
      <w:r>
        <w:t>Nơi nhận:</w:t>
      </w:r>
    </w:p>
    <w:p>
      <w:r>
        <w:t>- UBTV Quốc hội, Chính phủ;</w:t>
      </w:r>
    </w:p>
    <w:p>
      <w:r>
        <w:t>- Ban Công tác Đại biểu;</w:t>
      </w:r>
    </w:p>
    <w:p>
      <w:r>
        <w:t>- Kiểm toán Nhà nước khu vực VII;</w:t>
      </w:r>
    </w:p>
    <w:p>
      <w:r>
        <w:t>- Ủy ban Dân tộc;</w:t>
      </w:r>
    </w:p>
    <w:p>
      <w:r>
        <w:t>- TT: TU, HĐND, UBND, Đoàn ĐBQH tỉnh;</w:t>
      </w:r>
    </w:p>
    <w:p>
      <w:r>
        <w:t>- Ủy ban MTTQ Việt Nam tỉnh;</w:t>
      </w:r>
    </w:p>
    <w:p>
      <w:r>
        <w:t>- Các Ban HĐND tỉnh, đại biểu HĐND tỉnh;</w:t>
      </w:r>
    </w:p>
    <w:p>
      <w:r>
        <w:t>- Các sở, ban, ngành, đoàn thể tỉnh;</w:t>
      </w:r>
    </w:p>
    <w:p>
      <w:r>
        <w:t>- TT: HĐND, UBND các huyện, thị xã, thành phố;</w:t>
      </w:r>
    </w:p>
    <w:p>
      <w:r>
        <w:t>- Văn phòng: TU, Đoàn ĐBQH&amp;HĐND, UBND tỉnh;</w:t>
      </w:r>
    </w:p>
    <w:p>
      <w:r>
        <w:t>- Công báo, Cổng TTĐT, Báo Lào Cai, Đài PT-TH tỉnh;</w:t>
      </w:r>
    </w:p>
    <w:p>
      <w:r>
        <w:t>- Các phòng chuyên môn thuộc Văn phòng;</w:t>
      </w:r>
    </w:p>
    <w:p>
      <w:r>
        <w:t>- Lưu: VT, DT.</w:t>
      </w:r>
    </w:p>
    <w:p>
      <w:r>
        <w:t>CHỦ TỊCH</w:t>
      </w:r>
    </w:p>
    <w:p>
      <w:r>
        <w:t>Vũ Xuân Cường</w:t>
      </w:r>
    </w:p>
    <w:p>
      <w:r>
        <w:t>PHỤ LỤC</w:t>
      </w:r>
    </w:p>
    <w:p>
      <w:r>
        <w:t>DANH SÁCH CÁC THÔN CÓ ĐỒNG BÀO DÂN TỘC CÓ KHÓ KHĂN ĐẶC THÙ TRÊN ĐỊA BÀN TỈNH LÀO CAI</w:t>
      </w:r>
    </w:p>
    <w:p>
      <w:r>
        <w:t>(Kèm theo Nghị quyết số 31/NQ-HĐND ngày 15 tháng 9 năm 2023 của HĐND tỉnh)</w:t>
      </w:r>
    </w:p>
    <w:p>
      <w:r>
        <w:t>I. Thị trấn Mường Khương</w:t>
      </w:r>
    </w:p>
    <w:p>
      <w:r>
        <w:t>1. Thôn Chúng Chải A</w:t>
      </w:r>
    </w:p>
    <w:p>
      <w:r>
        <w:t>2. Thôn Lao Chải</w:t>
      </w:r>
    </w:p>
    <w:p>
      <w:r>
        <w:t>3. Thôn Sả Hồ</w:t>
      </w:r>
    </w:p>
    <w:p>
      <w:r>
        <w:t>II. Xã Nậm Chảy</w:t>
      </w:r>
    </w:p>
    <w:p>
      <w:r>
        <w:t>1. Thôn Cốc Ngù</w:t>
      </w:r>
    </w:p>
    <w:p>
      <w:r>
        <w:t>2. Thôn Sín Chải</w:t>
      </w:r>
    </w:p>
    <w:p>
      <w:r>
        <w:t>3. Thôn Lùng Phìn A</w:t>
      </w:r>
    </w:p>
    <w:p>
      <w:r>
        <w:t>III. Xã Tả Gia Khâu</w:t>
      </w:r>
    </w:p>
    <w:p>
      <w:r>
        <w:t>1. Thôn Sín Pao Chải</w:t>
      </w:r>
    </w:p>
    <w:p>
      <w:r>
        <w:t>2. Thôn Lao Tô Chải</w:t>
      </w:r>
    </w:p>
    <w:p>
      <w:r>
        <w:t>3. Thôn Thải Giàng Sán</w:t>
      </w:r>
    </w:p>
    <w:p>
      <w:r>
        <w:t>IV. Xã Lùng Khấu Nhin</w:t>
      </w:r>
    </w:p>
    <w:p>
      <w:r>
        <w:t>1. Thôn Ma Ngán</w:t>
      </w:r>
    </w:p>
    <w:p>
      <w:r>
        <w:t>2. Thôn Sín Lùng Chải</w:t>
      </w:r>
    </w:p>
    <w:p>
      <w:r>
        <w:t>V. Xã Tung Chung Phố</w:t>
      </w:r>
    </w:p>
    <w:p>
      <w:r>
        <w:t>1. Thôn Páo Tủng</w:t>
      </w:r>
    </w:p>
    <w:p>
      <w:r>
        <w:t>2. Thôn Lũng Pâu</w:t>
      </w:r>
    </w:p>
    <w:p>
      <w:r>
        <w:t>VI. Xã Dìn Chin</w:t>
      </w:r>
    </w:p>
    <w:p>
      <w:r>
        <w:t>1. Thôn Lồ Sử Thàng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