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31/2024/NQ-HĐND sửa đổi và bãi bỏ một phần của Nghị quyết 18/2019/NQ-HĐND quy định mức hỗ trợ đóng bảo hiểm y tế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31/2024/NQ-HĐND</w:t>
      </w:r>
    </w:p>
    <w:p>
      <w:r>
        <w:t>Kon Tum, ngày 11 tháng 7 năm 2024</w:t>
      </w:r>
    </w:p>
    <w:p>
      <w:r>
        <w:t>NGHỊ QUYẾT</w:t>
      </w:r>
    </w:p>
    <w:p>
      <w:r>
        <w:t>SỬA ĐỔI, BỔ SUNG MỘT SỐ ĐIỀU VÀ BÃI BỎ MỘT PHẦN CỦA NGHỊ QUYẾT SỐ 18/2019/NQ-HĐND NGÀY 18 THÁNG 7 NĂM 2019 CỦA HỘI ĐỒNG NHÂN DÂN TỈNH QUY ĐỊNH MỨC HỖ TRỢ ĐÓNG BẢO HIỂM Y TẾ TRÊN ĐỊA BÀN TỈNH KON TUM</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Người cao tuổi ngày 23 tháng 11 năm 2009;</w:t>
      </w:r>
    </w:p>
    <w:p>
      <w:r>
        <w:t>Căn cứ Luật Người khuyết tật ngày 17 tháng 6 năm 2010;</w:t>
      </w:r>
    </w:p>
    <w:p>
      <w:r>
        <w:t>Căn cứ Luật Bảo hiểm y tế ngày 14 tháng 11 năm 2008; Luật sửa đổi, bổ sung một số điều của Luật Bảo hiểm y tế ngày 13 tháng 6 năm 2014;</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Căn cứ Nghị định số 20/2021/NĐ-CP ngày 15 tháng 3 năm 2021 của Chính phủ quy định chính sách trợ giúp xã hội đối với đối tượng bảo trợ xã hội;</w:t>
      </w:r>
    </w:p>
    <w:p>
      <w:r>
        <w:t>Xét Tờ trình số 117/TTr-UBND ngày 22 tháng 6 năm 2024 của Ủy ban nhân dân tỉnh về việc dự thảo Nghị quyết sửa đổi, bổ sung một số điều của Nghị quyết số 18/2019/NQ-HĐND ngày 18 tháng 7 năm 2019 của Hội đồng nhân dân tỉnh quy định mức hỗ trợ đóng bảo hiểm y tế trên địa bàn tỉnh Kon Tum; Báo cáo thẩm tra của Ban Kinh tế - ngân sách Hội đồng nhân dân tỉnh; Báo cáo số 222/BC-UBND ngày 04 tháng 07 năm 2024 và Báo cáo số 225/BC-UBND ngày 09 tháng 7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Sửa đổi, bổ sung một số điều của Nghị quyết số 18/2019/NQ-HĐND ngày 18 tháng 7 năm 2019 của Hội đồng nhân dân tỉnh quy định mức hỗ trợ đóng bảo hiểm y tế trên địa bàn tỉnh Kon Tum</w:t>
      </w:r>
    </w:p>
    <w:p>
      <w:r>
        <w:t>1. Sửa đổi, bổ sung khoản 1 Điều 1 như sau:</w:t>
      </w:r>
    </w:p>
    <w:p>
      <w:r>
        <w:t>“1. Phạm vi điều chỉnh: Nghị quyết này quy định mức hỗ trợ từ ngân sách địa phương để đóng bảo hiểm y tế cho:</w:t>
      </w:r>
    </w:p>
    <w:p>
      <w:r>
        <w:t>a) Các nhóm đối tượng quy định tại Khoản 1, 3, 4, 5 Điều 4 của Nghị định số 146/2018/NĐ-CP ngày 17 tháng 10 năm 2018 của Chính phủ quy định chi tiết và hướng dẫn biện pháp thi hành một số điều của Luật Bảo hiểm y tế (đã được sửa đổi, bổ sung theo khoản 2 Điều 1 Nghị định số 75/2023/NĐ-CP ngày 19 tháng 10 năm 2023 của Chính phủ);</w:t>
      </w:r>
    </w:p>
    <w:p>
      <w:r>
        <w:t>b) Đối tượng quy định tại điểm d khoản 1 Điều 5 Thông tư số 27/2018/TT-BYT ngày 26 tháng 10 năm 2018 của Bộ trưởng Bộ Y tế về hướng dẫn thực hiện bảo hiểm y tế và khám bệnh, chữa bệnh bảo hiểm y tế liên quan đến HIV/AIDS;</w:t>
      </w:r>
    </w:p>
    <w:p>
      <w:r>
        <w:t>c) Người thuộc hộ mới thoát nghèo theo quy định tại Quyết định số 28/2015/QĐ-TTg ngày 21 tháng 7 năm 2015 của Thủ tướng Chính phủ là người cao tuổi từ đủ 60 tuổi đến dưới 80 tuổi và người khuyết tật nhẹ không có điều kiện mua bảo hiểm y tế”.</w:t>
      </w:r>
    </w:p>
    <w:p>
      <w:r>
        <w:t>2. Sửa đổi, bổ sung khoản 1 và khoản 2 Điều 2 như sau:</w:t>
      </w:r>
    </w:p>
    <w:p>
      <w:r>
        <w:t>a) Sửa đổi, bổ sung điểm c khoản 1 như sau:</w:t>
      </w:r>
    </w:p>
    <w:p>
      <w:r>
        <w:t>“c) Học sinh, sinh viên: Hỗ trợ 20%”.</w:t>
      </w:r>
    </w:p>
    <w:p>
      <w:r>
        <w:t>b) Sửa đổi, bổ sung điểm d khoản 1 như sau:</w:t>
      </w:r>
    </w:p>
    <w:p>
      <w:r>
        <w:t>“d) Người thuộc hộ gia đình làm nông nghiệp, lâm nghiệp, ngư nghiệp có mức sống trung bình theo quy định của Chính phủ, Thủ tướng Chính phủ: Hỗ trợ 20%”.</w:t>
      </w:r>
    </w:p>
    <w:p>
      <w:r>
        <w:t>c) Bổ sung điểm e khoản 1 như sau:</w:t>
      </w:r>
    </w:p>
    <w:p>
      <w:r>
        <w:t>“e)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cấp có thẩm quyền: Hỗ trợ 20%.</w:t>
      </w:r>
    </w:p>
    <w:p>
      <w:r>
        <w:t>Thời gian hỗ trợ: Từ khi Nghị quyết này có hiệu lực cho đến khi ngân sách Trung ương hết hỗ trợ theo quy định.”</w:t>
      </w:r>
    </w:p>
    <w:p>
      <w:r>
        <w:t>d) Bổ sung điểm g khoản 1 như sau:</w:t>
      </w:r>
    </w:p>
    <w:p>
      <w:r>
        <w:t>“g) Người thuộc hộ mới thoát nghèo theo quy định tại Quyết định số 28/2015/QĐ-TTg ngày 21 tháng 7 năm 2015 của Thủ tướng Chính phủ:</w:t>
      </w:r>
    </w:p>
    <w:p>
      <w:r>
        <w:t>- Người cao tuổi từ đủ 60 tuổi đến dưới 80 tuổi không có điều kiện mua BHYT: Hỗ trợ 70%.</w:t>
      </w:r>
    </w:p>
    <w:p>
      <w:r>
        <w:t>- Người khuyết tật nhẹ không có điều kiện mua BHYT: Hỗ trợ 70%”.</w:t>
      </w:r>
    </w:p>
    <w:p>
      <w:r>
        <w:t>đ) Sửa đổi, bổ sung khoản 2 như sau:</w:t>
      </w:r>
    </w:p>
    <w:p>
      <w:r>
        <w:t>“2. Nguồn kinh phí thực hiện: Bố trí từ nguồn ngân sách địa phương và các nguồn hợp pháp khác theo quy định”.</w:t>
      </w:r>
    </w:p>
    <w:p>
      <w:r>
        <w:t>Điều 2. Bãi bỏ một phần Nghị quyết số 18/2019/NQ-HĐND ngày 18 tháng 7 năm 2019 của Hội đồng nhân dân tỉnh quy định mức hỗ trợ đóng bảo hiểm y tế trên địa bàn tỉnh Kon Tum</w:t>
      </w:r>
    </w:p>
    <w:p>
      <w:r>
        <w:t>Bãi bỏ điểm b khoản 1 Điều 2 Nghị quyết số 18/2019/NQ-HĐND.</w:t>
      </w:r>
    </w:p>
    <w:p>
      <w:r>
        <w:t>Điều 3. Tổ chức thực hiện</w:t>
      </w:r>
    </w:p>
    <w:p>
      <w:r>
        <w:t>1. Giao Ủy ban nhân dân tỉnh tổ chức triển khai thực hiện.</w:t>
      </w:r>
    </w:p>
    <w:p>
      <w:r>
        <w:t>2. Giao Thường trực Hội đồng nhân dân tỉnh, các Ban của Hội đồng nhân dân tỉnh, các Tổ đại biểu Hội đồng nhân dân tỉnh và đại biểu Hội đồng nhân dân tỉnh giám sát việc thực hiện.</w:t>
      </w:r>
    </w:p>
    <w:p>
      <w:r>
        <w:t>3. Trường hợp các văn bản quy phạm pháp luật viện dẫn tại Nghị quyết này được sửa đổi, bổ sung hoặc thay thế bằng văn bản quy phạm pháp luật khác thì áp dụng quy định tại văn bản sửa đổi, bổ sung hoặc thay thế.</w:t>
      </w:r>
    </w:p>
    <w:p>
      <w:r>
        <w:t>Nghị quyết này đã được Hội đồng nhân dân tỉnh Kon Tum Khóa XII Kỳ họp thứ 7 thông qua ngày 10 tháng 7 năm 2024 và có hiệu lực từ ngày 21 tháng 7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Tư pháp  (Cục kiểm tra văn bản QPPL) ;</w:t>
      </w:r>
    </w:p>
    <w:p>
      <w:r>
        <w:t>- Bộ Tài chính;</w:t>
      </w:r>
    </w:p>
    <w:p>
      <w:r>
        <w:t>- Bộ Lao động - Thương binh và Xã hội;</w:t>
      </w:r>
    </w:p>
    <w:p>
      <w:r>
        <w:t>- Bảo hiểm xã hội Việt Nam;</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 - TH tỉnh;</w:t>
      </w:r>
    </w:p>
    <w:p>
      <w:r>
        <w:t>- Cổng thông tin điện tử tỉnh;</w:t>
      </w:r>
    </w:p>
    <w:p>
      <w:r>
        <w:t>- Công báo tỉnh;</w:t>
      </w:r>
    </w:p>
    <w:p>
      <w:r>
        <w:t>- Lưu: VT, CTHĐ,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