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31/2023/NQ-HĐND quy định về tỷ lệ trích nguồn thu được để lại để tạo nguồn cải cách tiền lương đối với các đơn vị có số thu lớn do Thành phố Hồ Chí Minh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31/2023/NQ-HĐND</w:t>
      </w:r>
    </w:p>
    <w:p>
      <w:r>
        <w:t>Thành phố Hồ Chí Minh, ngày 08 tháng 12 năm 2023</w:t>
      </w:r>
    </w:p>
    <w:p>
      <w:r>
        <w:t>NGHỊ QUYẾT</w:t>
      </w:r>
    </w:p>
    <w:p>
      <w:r>
        <w:t>QUY ĐỊNH VỀ TỶ LỆ TRÍCH NGUỒN THU ĐƯỢC ĐỂ LẠI ĐỂ TẠO NGUỒN CẢI CÁCH TIỀN LƯƠNG ĐỐI VỚI CÁC ĐƠN VỊ CÓ SỐ THU LỚN DO THÀNH PHỐ HỒ CHÍ MINH QUẢN LÝ</w:t>
      </w:r>
    </w:p>
    <w:p>
      <w:r>
        <w:t>HỘI ĐỒNG NHÂN DÂN THÀNH PHỐ HỒ CHÍ MINH</w:t>
      </w:r>
    </w:p>
    <w:p>
      <w:r>
        <w:t>KHÓA X, KỲ HỌP THỨ MƯỜI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06 năm 2020;</w:t>
      </w:r>
    </w:p>
    <w:p>
      <w:r>
        <w:t>Căn cứ Luật Ngân sách nhà nước ngày 25 tháng 6 năm 2015;</w:t>
      </w:r>
    </w:p>
    <w:p>
      <w:r>
        <w:t>Căn cứ Nghị quyết số 131/2020/QH14 ngày 16 tháng 11 năm 2020 của Quốc hội về tổ chức chính quyền đô thị tại Thành phố Hồ Chí Minh.</w:t>
      </w:r>
    </w:p>
    <w:p>
      <w:r>
        <w:t>Căn cứ Nghị quyết số 98/2023/QH15 ngày 24 tháng 6 năm 2023 của Quốc hội về thí điểm cơ chế, chính sách đặc thù phát triển Thành phố Hồ Chí Minh.</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60/2021/NĐ-CP ngày 21 tháng 6 năm 2021 của Chính phủ quy định cơ chế tự chủ tài chính của đơn vị sự nghiệp công lập;</w:t>
      </w:r>
    </w:p>
    <w:p>
      <w:r>
        <w:t>Xét Tờ trình số 6100/TTr-UBND ngày 04 tháng 12 năm 2023 của Ủy ban nhân dân Thành phố quy định về tỷ lệ trích nguồn thu được để lại để tạo nguồn cải cách tiền lương đối với các đơn vị có số thu lớn do Thành phố Hồ Chí Minh quản lý; Báo cáo thẩm tra số 1154/BC-HĐND ngày 05 tháng 12 năm 2023 của Ban Kinh tế - Ngân sách Hội đồng nhân dân Thành phố; ý kiến thảo luận của đại biểu Hội đồng nhân dân Thành phố tại kỳ họp.</w:t>
      </w:r>
    </w:p>
    <w:p>
      <w:r>
        <w:t>QUYẾT NGHỊ:</w:t>
      </w:r>
    </w:p>
    <w:p>
      <w:r>
        <w:t>Điều 1. Phạm vi điều chỉnh</w:t>
      </w:r>
    </w:p>
    <w:p>
      <w:r>
        <w:t>Nghị quyết này quy định về tỷ lệ trích nguồn thu được để lại để tạo nguồn cải cách tiền lương đối với các đơn vị có số thu lớn do Thành phố Hồ Chí Minh quản lý.</w:t>
      </w:r>
    </w:p>
    <w:p>
      <w:r>
        <w:t>Điều 2. Đối tượng áp dụng</w:t>
      </w:r>
    </w:p>
    <w:p>
      <w:r>
        <w:t>Các đơn vị sự nghiệp công lập tự bảo đảm chi thường xuyên và chi đầu tư; đơn vị sự nghiệp công lập tự bảo đảm chi thường xuyên thực hiện chi trả chính sách theo Nghị quyết số 08/2023/NQ-HĐND ngày 19 tháng 9 năm 2023 của Hội đồng nhân dân Thành phố Hồ Chí Minh về Quy định chi thu nhập tăng thêm cho cán bộ, công chức, viên chức, người lao động theo Nghị quyết số 98/2023/QH15 ngày 24 tháng 6 năm 2023 của Quốc hội về thí điểm một số cơ chế, chính sách đặc thù phát triển Thành phố Hồ Chí Minh (viết tắt là Nghị quyết số 08/2023/NQ-HĐND).</w:t>
      </w:r>
    </w:p>
    <w:p>
      <w:r>
        <w:t>Điều 3. Về tỷ lệ trích nguồn thu được để lại để tạo nguồn cải cách tiền lương</w:t>
      </w:r>
    </w:p>
    <w:p>
      <w:r>
        <w:t>1. Các đơn vị sự nghiệp công lập tự bảo đảm chi thường xuyên và chi đầu tư và các đơn vị sự nghiệp công lập tự bảo đảm chi thường xuyên thực hiện trích 40% số thu được để lại theo chế độ (trừ các đơn vị sự thuộc lĩnh vực y tế) để tạo nguồn cải cách tiền lương thực hiện điều chỉnh tiền lương theo lộ trình do cơ quan có thẩm quyền phê duyệt, các nội dung chi phải sử dụng từ nguồn cải cách tiền lương theo quy định pháp luật hiện hành và chi thu nhập tăng thêm theo cơ chế đặc thù tại Nghị quyết số 08/2023/NQ-HĐND.</w:t>
      </w:r>
    </w:p>
    <w:p>
      <w:r>
        <w:t>Ngân sách nhà nước bố trí phần chênh lệch thiếu để chi thu nhập tăng thêm theo cơ chế đặc thù từ nguồn cải cách tiền lương còn dư sau khi các đơn vị đã thực hiện trích 40% số thu được để lại theo chế độ cộng với các nguồn cải cách tiền lương khác theo quy định để thực hiện điều chỉnh tiền lương theo lộ trình do cơ quan có thẩm quyền phê duyệt, các nội dung chi phải sử dụng từ nguồn cải cách tiền lương theo quy định pháp luật hiện hành và chi thu nhập tăng thêm theo cơ chế đặc thù tại Nghị quyết số 08/2023/NQ-HĐND.</w:t>
      </w:r>
    </w:p>
    <w:p>
      <w:r>
        <w:t>2. Trường hợp đơn vị sự nghiệp công lập tự bảo đảm nguồn kinh phí thực hiện điều chỉnh tiền lương theo lộ trình do cơ quan có thẩm quyền phê duyệt, các nội dung chi phải sử dụng từ nguồn cải cách tiền lương theo quy định pháp luật hiện hành và chi thu nhập tăng thêm theo cơ chế đặc thù tại Nghị quyết số 08/2023/NQ-HĐND mà không đề xuất ngân sách nhà nước cấp để thực hiện chi thu nhập tăng thêm theo cơ chế đặc thù tại Nghị quyết số 08/2023/NQ-HĐND trong suốt thời gian thực hiện cơ chế đặc thù thì đơn vị được quyết định tỷ lệ trích nguồn thu được để lại để tạo nguồn cải cách tiền lương theo nhu cầu của đơn vị.</w:t>
      </w:r>
    </w:p>
    <w:p>
      <w:r>
        <w:t>Điều 4. Tổ chức thực hiện</w:t>
      </w:r>
    </w:p>
    <w:p>
      <w:r>
        <w:t>1. Giao Ủy ban nhân dân Thành phố</w:t>
      </w:r>
    </w:p>
    <w:p>
      <w:r>
        <w:t>a) Tổ chức triển khai thực hiện có hiệu quả Nghị quyết này.</w:t>
      </w:r>
    </w:p>
    <w:p>
      <w:r>
        <w:t>b) Tiếp tục khảo sát, lấy ý kiến của các đơn vị sự nghiệp công lập thuộc lĩnh vực y tế để xác định đơn vị thuộc phạm vi quản lý có số thu lớn, từ đó quy định tỷ lệ trích nguồn thu được để lại để tạo nguồn cải cách tiền lương cho phù hợp theo quy định tại Nghị quyết số 98/2023/QH15.</w:t>
      </w:r>
    </w:p>
    <w:p>
      <w:r>
        <w:t>c) Có cơ chế kiểm tra, giám sát đối với các đơn vị được quyết định tỷ lệ trích nguồn thu được để lại để tạo nguồn cải cách tiền lương theo nhu cầu của đơn vị.</w:t>
      </w:r>
    </w:p>
    <w:p>
      <w:r>
        <w:t>2. Thường trực Hội đồng nhân dân Thành phố, các Ban Hội đồng nhân dân, Tổ đại biểu và đại biểu Hội đồng nhân dân Thành phố giám sát chặt chẽ quá trình tổ chức triển khai thực hiện Nghị quyết này.</w:t>
      </w:r>
    </w:p>
    <w:p>
      <w:r>
        <w:t>Điều 5. Điều khoản thi hành</w:t>
      </w:r>
    </w:p>
    <w:p>
      <w:r>
        <w:t>Nghị quyết này được thực hiện cho đến khi Nghị quyết số 98/2023/QH15 ngày 24 tháng 6 năm 2023 của Quốc hội về thí điểm một số cơ chế, chính sách đặc thù phát triển Thành phố Hồ Chí Minh hết hiệu lực thi hành.</w:t>
      </w:r>
    </w:p>
    <w:p>
      <w:r>
        <w:t>Nghị quyết này đã được Hội đồng nhân dân Thành phố Hồ Chí Minh khóa X kỳ họp thứ mười ba thông qua ngày 08 tháng 12 năm 2023 và có hiệu lực từ ngày 01 tháng 01 năm 2024./.</w:t>
      </w:r>
    </w:p>
    <w:p>
      <w:r>
        <w:t>Nơi nhận:</w:t>
      </w:r>
    </w:p>
    <w:p>
      <w:r>
        <w:t>- Ủy ban Thường vụ Quốc hội;</w:t>
      </w:r>
    </w:p>
    <w:p>
      <w:r>
        <w:t>- Chính phủ;</w:t>
      </w:r>
    </w:p>
    <w:p>
      <w:r>
        <w:t>- Văn phòng Quốc hội;</w:t>
      </w:r>
    </w:p>
    <w:p>
      <w:r>
        <w:t>- Văn phòng Chính phủ;</w:t>
      </w:r>
    </w:p>
    <w:p>
      <w:r>
        <w:t>- Ban Công tác đại biểu Quốc hội;</w:t>
      </w:r>
    </w:p>
    <w:p>
      <w:r>
        <w:t>- Bộ Tài chính;</w:t>
      </w:r>
    </w:p>
    <w:p>
      <w:r>
        <w:t>- Cục Kiểm tra văn bản QPPL- Bộ Tư pháp;</w:t>
      </w:r>
    </w:p>
    <w:p>
      <w:r>
        <w:t>- Thường trực Thành ủy TP.HCM;</w:t>
      </w:r>
    </w:p>
    <w:p>
      <w:r>
        <w:t>- Đoàn đại biểu Quốc hội TP.HCM;</w:t>
      </w:r>
    </w:p>
    <w:p>
      <w:r>
        <w:t>- Thường trực Hội đồng nhân dân TP.HCM;</w:t>
      </w:r>
    </w:p>
    <w:p>
      <w:r>
        <w:t>- Ủy ban nhân dân TP.HCM;</w:t>
      </w:r>
    </w:p>
    <w:p>
      <w:r>
        <w:t>- Ban Thường trực Ủy ban MTTQ Việt Nam TP.HCM;</w:t>
      </w:r>
    </w:p>
    <w:p>
      <w:r>
        <w:t>- Đại biểu Hội đồng nhân dân TP.HCM;</w:t>
      </w:r>
    </w:p>
    <w:p>
      <w:r>
        <w:t>- Văn phòng Thành ủy TP.HCM;</w:t>
      </w:r>
    </w:p>
    <w:p>
      <w:r>
        <w:t>- Văn phòng ĐĐBQH và HĐND TP.HCM: CVP, PVP;</w:t>
      </w:r>
    </w:p>
    <w:p>
      <w:r>
        <w:t>- Văn phòng Ủy ban nhân dân TP.HCM;</w:t>
      </w:r>
    </w:p>
    <w:p>
      <w:r>
        <w:t>- Thủ trưởng các Sở, ban, ngành TP.HCM;</w:t>
      </w:r>
    </w:p>
    <w:p>
      <w:r>
        <w:t>- Thường trực HĐND thành phố Thủ Đức, huyện;</w:t>
      </w:r>
    </w:p>
    <w:p>
      <w:r>
        <w:t>- UBND, UBMTTQVN thành phố Thủ Đức, quận, huyện;</w:t>
      </w:r>
    </w:p>
    <w:p>
      <w:r>
        <w:t>- Trung tâm Công báo Thành phố;</w:t>
      </w:r>
    </w:p>
    <w:p>
      <w:r>
        <w:t>- Lưu: VT, (BKTNS-Tr).</w:t>
      </w:r>
    </w:p>
    <w:p>
      <w:r>
        <w:t>CHỦ TỊCH</w:t>
      </w:r>
    </w:p>
    <w:p>
      <w:r>
        <w:t>Nguyễn Thị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