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31/2023/NQ-HĐND quy định về mức hỗ trợ cho người không thuộc trường hợp hưởng lương từ ngân sách nhà nước nhưng được phân công trực tiếp giúp đỡ người sử dụng trái phép chất ma túy đang trong thời hạn quản lý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31/2023/NQ-HĐND</w:t>
      </w:r>
    </w:p>
    <w:p>
      <w:r>
        <w:t>Phú Yên, ngày 09 tháng 12 năm 2023</w:t>
      </w:r>
    </w:p>
    <w:p>
      <w:r>
        <w:t>NGHỊ QUYẾT</w:t>
      </w:r>
    </w:p>
    <w:p>
      <w:r>
        <w:t>QUY ĐỊNH MỨC HỖ TRỢ CHO NGƯỜI KHÔNG THUỘC TRƯỜNG HỢP HƯỞNG LƯƠNG TỪ NGÂN SÁCH NHÀ NƯỚC NHƯNG ĐƯỢC PHÂN CÔNG TRỰC TIẾP GIÚP ĐỠ NGƯỜI SỬ DỤNG TRÁI PHÉP CHẤT MA TÚY ĐANG TRONG THỜI HẠN QUẢN LÝ  TRÊN ĐỊA BÀN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Phòng, chống ma túy ngày 30 tháng 3 năm 2021;</w:t>
      </w:r>
    </w:p>
    <w:p>
      <w:r>
        <w:t>Căn cứ Nghị định số 163/2016/NĐ-CP ngày 21 tháng 12 năm 2016 của Chính phủ quy định chi tiết thi hành một số điều của Luật Ngân sách nhà nước;</w:t>
      </w:r>
    </w:p>
    <w:p>
      <w:r>
        <w:t>Căn cứ Nghị định số 105/2021/NĐ-CP ngày 04 tháng 12 năm 2021 của Chính phủ  quy định chi tiết và hướng dẫn thi hành một số điều của Luật Phòng, chống ma túy;</w:t>
      </w:r>
    </w:p>
    <w:p>
      <w:r>
        <w:t>Xét Tờ trình số 208/TTr-UBND ngày 16 tháng 11 năm 2023 của Ủy ban nhân dân tỉnh về dự thảo Nghị quyết  quy định mức   hỗ trợ  cho người  không thuộc trường hợp hưởng lương từ ngân sách nhà nước nhưng được phân công trực tiếp giúp đỡ người sử dụng trái phép chất ma túy đang trong thời hạn quản lý trên địa bàn tỉnh Phú Yên ; Báo cáo thẩm tra của  Ban Pháp chế Hội đồng nhân dân tỉnh ; ý kiến thảo luận của đại biểu Hội đồng nhân dân tỉnh tại kỳ họp.</w:t>
      </w:r>
    </w:p>
    <w:p>
      <w:r>
        <w:t>QUYẾT NGHỊ:</w:t>
      </w:r>
    </w:p>
    <w:p>
      <w:r>
        <w:t>Điều 1. Phạm vi điều chỉnh</w:t>
      </w:r>
    </w:p>
    <w:p>
      <w:r>
        <w:t>Nghị quyết này quy định về mức hỗ trợ cho 01 (một) người không thuộc trường hợp hưởng lương từ ngân sách nhà nước nhưng được phân công trực tiếp giúp đỡ người sử dụng trái phép chất ma túy đang trong   thời hạn quản lý trên địa bàn tỉnh Phú Yên .</w:t>
      </w:r>
    </w:p>
    <w:p>
      <w:r>
        <w:t>Điều 2. Đối tượng áp dụng</w:t>
      </w:r>
    </w:p>
    <w:p>
      <w:r>
        <w:t>1. Người không thuộc trường hợp hưởng lương từ ngân sách nhà nước nhưng được phân công trực tiếp giúp đỡ người sử dụng trái phép chất ma túy trong quyết định áp dụng biện pháp quản lý người sử dụng trái phép chất ma túy trên địa bàn tỉnh Phú Yên.</w:t>
      </w:r>
    </w:p>
    <w:p>
      <w:r>
        <w:t>2.  Các cơ quan, tổ chức, cá nhân có liên quan đến việc tổ chức thực hiện quyết định áp dụng biện pháp  quản lý người sử dụng trái phép chất ma túy trên địa bàn tỉnh Phú Yên .</w:t>
      </w:r>
    </w:p>
    <w:p>
      <w:r>
        <w:t>Điều 3. Mức hỗ trợ và thời gian hưởng hỗ trợ</w:t>
      </w:r>
    </w:p>
    <w:p>
      <w:r>
        <w:t>1.  Người được phân công  trực tiếp giúp đỡ  người sử dụng trái phép chất ma túy  tại xã, phường, thị trấn được hưởng m ức hỗ trợ hàng tháng  là 25 % mức lương cơ sở hiện hành.</w:t>
      </w:r>
    </w:p>
    <w:p>
      <w:r>
        <w:t>2. Người được phân công trực tiếp giúp đỡ người sử dụng trái phép chất ma túy tại xã, phường, thị trấn được hưởng mức hỗ trợ theo tháng kể từ ngày  quyết định áp dụng biện pháp quản lý người sử dụng trái phép chất ma túy tại xã, phường, thị trấn có hiệu lực.    Thời gian 01 tháng được tính từ ngày quyết định có hiệu lực đến ngày liền kề trước của tháng sau và do người có thẩm quyền ban hành quyết định áp dụng biện pháp quản lý người sử dụng trái phép chất ma túy quyết định, xác nhận bằng văn bản.</w:t>
      </w:r>
    </w:p>
    <w:p>
      <w:r>
        <w:t>Trường hợp thực hiện không đủ tháng thì mức hỗ trợ được tính theo số ngày thực tế nhân với mức hỗ trợ theo ngày. Trong đó mức hỗ trợ theo ngày là mức hỗ trợ tại khoản 1 Điều này chia cho 30 ngày. Thời gian thực tế do người có thẩm quyền ban hành quyết định áp dụng biện pháp quản lý người sử dụng trái phép chất ma túy quyết định, xác nhận bằng văn bản .</w:t>
      </w:r>
    </w:p>
    <w:p>
      <w:r>
        <w:t>Điều 4. Kinh phí thực hiện</w:t>
      </w:r>
    </w:p>
    <w:p>
      <w:r>
        <w:t>1. Kinh phí do ngân sách địa phương (bao gồm ngân sách cấp huyện và ngân sách cấp xã) đảm bảo theo phân cấp ngân sách nhà nước hiện hành.</w:t>
      </w:r>
    </w:p>
    <w:p>
      <w:r>
        <w:t>2. Các nguồn kinh phí hợp pháp khác (nếu có).</w:t>
      </w:r>
    </w:p>
    <w:p>
      <w:r>
        <w:t>Điều 5.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18 thông qua ngày 09 tháng 12 năm 2023 và có hiệu lực từ ngày 19 tháng 12 năm 2023./.</w:t>
      </w:r>
    </w:p>
    <w:p>
      <w:r>
        <w:t>Nơi nhận:</w:t>
      </w:r>
    </w:p>
    <w:p>
      <w:r>
        <w:t>- Ủy ban Thường vụ Quốc hội;</w:t>
      </w:r>
    </w:p>
    <w:p>
      <w:r>
        <w:t>- Chính phủ;</w:t>
      </w:r>
    </w:p>
    <w:p>
      <w:r>
        <w:t>- Các Bộ: TP, TC, CA ;</w:t>
      </w:r>
    </w:p>
    <w:p>
      <w:r>
        <w:t>- Ban Công tác đại biểu thuộc UBTVQH;</w:t>
      </w:r>
    </w:p>
    <w:p>
      <w:r>
        <w:t>- Cục Kiểm tra văn bản QPPL - Bộ Tư pháp;</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