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31/2023/NQ-HĐND đặt tên đường tại thành phố Huế, tỉnh Thừa Thiên Huế (đợt XII)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17/12/2023</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31/2023/NQ-HĐND</w:t>
      </w:r>
    </w:p>
    <w:p>
      <w:r>
        <w:t>Thừa Thiên Huế, ngày 07 tháng 12 năm 2023</w:t>
      </w:r>
    </w:p>
    <w:p>
      <w:r>
        <w:t>NGHỊ QUYẾT</w:t>
      </w:r>
    </w:p>
    <w:p>
      <w:r>
        <w:t>ĐẶT TÊN ĐƯỜNG TẠI THÀNH PHỐ HUẾ (ĐỢT XII)</w:t>
      </w:r>
    </w:p>
    <w:p>
      <w:r>
        <w:t>HỘI ĐỒNG NHÂN DÂN TỈNH THỪA THIÊN HUẾ</w:t>
      </w:r>
    </w:p>
    <w:p>
      <w:r>
        <w:t>KHÓA VIII, KỲ HỌP LẦN THỨ 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91/2005/NĐ-CP ngày 11 tháng 7 năm 2005 của Chính phủ về việc ban hành Quy chế đặt tên, đổi tên đường, phố và công trình công cộng; Xét Tờ trình số 13025/TTr-UBND ngày 04 tháng 12 năm 2023 của Ủy ban nhân dân tỉnh về việc đề nghị thông qua Nghị quyết đặt tên đường tại thành phố Huế đợt XII; Báo cáo thẩm tra của Ban văn hóa - xã hội và ý kiến thảo luận của các đại biểu Hội đồng nhân dân tỉnh tại kỳ họp.</w:t>
      </w:r>
    </w:p>
    <w:p>
      <w:r>
        <w:t>QUYẾT NGHỊ:</w:t>
      </w:r>
    </w:p>
    <w:p>
      <w:r>
        <w:t>Điều 1.  Đặt tên đường tại thành phố Huế (đợt XII) gồm: 24 tuyến đường (chi tiết theo phụ lục đính kèm).</w:t>
      </w:r>
    </w:p>
    <w:p>
      <w:r>
        <w:t>Điều 2 .  Tổ chức thực hiện</w:t>
      </w:r>
    </w:p>
    <w:p>
      <w:r>
        <w:t>1. Giao Ủy ban nhân dân tỉnh tổ chức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khóa VIII, Kỳ họp lần thứ 7 thông qua ngày 07 tháng 12 năm 2023 và có hiệu lực từ ngày 17 tháng 12 năm 2023./.</w:t>
      </w:r>
    </w:p>
    <w:p>
      <w:r>
        <w:t>Nơi nhận:</w:t>
      </w:r>
    </w:p>
    <w:p>
      <w:r>
        <w:t>- Như Điều 2;</w:t>
      </w:r>
    </w:p>
    <w:p>
      <w:r>
        <w:t>- UBTV Quốc hội, Chính phủ;</w:t>
      </w:r>
    </w:p>
    <w:p>
      <w:r>
        <w:t>- Ban Công tác đại biểu - UBTV Quốc hội;</w:t>
      </w:r>
    </w:p>
    <w:p>
      <w:r>
        <w:t>- Các Bộ: VH, TT&amp;DL; Tài chính;</w:t>
      </w:r>
    </w:p>
    <w:p>
      <w:r>
        <w:t>- Cục Kiểm tra văn bản QPPL - Bộ Tư pháp;</w:t>
      </w:r>
    </w:p>
    <w:p>
      <w:r>
        <w:t>- Thường vụ Tỉnh ủy;</w:t>
      </w:r>
    </w:p>
    <w:p>
      <w:r>
        <w:t>- Đoàn ĐBQH tỉnh; UBMTTQVN tỉnh;</w:t>
      </w:r>
    </w:p>
    <w:p>
      <w:r>
        <w:t>- Các sở, ban, ngành, đoàn thể cấp tỉnh;</w:t>
      </w:r>
    </w:p>
    <w:p>
      <w:r>
        <w:t>- TT. HĐND, UBND các huyện, thị xã, TP Huế;</w:t>
      </w:r>
    </w:p>
    <w:p>
      <w:r>
        <w:t>- Công báo tỉnh; Cổng TTĐT tỉnh;</w:t>
      </w:r>
    </w:p>
    <w:p>
      <w:r>
        <w:t>- VP: Lãnh đạo và các CV;</w:t>
      </w:r>
    </w:p>
    <w:p>
      <w:r>
        <w:t>- Lưu: VT.</w:t>
      </w:r>
    </w:p>
    <w:p>
      <w:r>
        <w:t>CHỦ TỊCH</w:t>
      </w:r>
    </w:p>
    <w:p>
      <w:r>
        <w:t>Lê Trường Lưu</w:t>
      </w:r>
    </w:p>
    <w:p>
      <w:r>
        <w:t>PHỤ LỤC</w:t>
      </w:r>
    </w:p>
    <w:p>
      <w:r>
        <w:t>DANH SÁCH ĐẶT TÊN ĐƯỜNG TẠI THÀNH PHỐ HUẾ (ĐỢT XII)</w:t>
      </w:r>
    </w:p>
    <w:p>
      <w:r>
        <w:t>(Ban hành kèm theo Nghị quyết số: 31/2023/NQ-HĐND ngày 07 tháng 12 năm 2023 của Hội đồng nhân dân tỉnh)</w:t>
      </w:r>
    </w:p>
    <w:p>
      <w:r>
        <w:t>TT</w:t>
      </w:r>
    </w:p>
    <w:p>
      <w:r>
        <w:t>Tên đường cũ</w:t>
      </w:r>
    </w:p>
    <w:p>
      <w:r>
        <w:t>Điểm đầu</w:t>
      </w:r>
    </w:p>
    <w:p>
      <w:r>
        <w:t>Điểm cuối</w:t>
      </w:r>
    </w:p>
    <w:p>
      <w:r>
        <w:t>Vị trí</w:t>
      </w:r>
    </w:p>
    <w:p>
      <w:r>
        <w:t>Chiều   dài (m)</w:t>
      </w:r>
    </w:p>
    <w:p>
      <w:r>
        <w:t>Bề rộng (m)</w:t>
      </w:r>
    </w:p>
    <w:p>
      <w:r>
        <w:t>Loại mặt đường</w:t>
      </w:r>
    </w:p>
    <w:p>
      <w:r>
        <w:t>Tên đường mới</w:t>
      </w:r>
    </w:p>
    <w:p>
      <w:r>
        <w:t>Nền</w:t>
      </w:r>
    </w:p>
    <w:p>
      <w:r>
        <w:t>Mặt đường</w:t>
      </w:r>
    </w:p>
    <w:p>
      <w:r>
        <w:t>(1)</w:t>
      </w:r>
    </w:p>
    <w:p>
      <w:r>
        <w:t>(2)</w:t>
      </w:r>
    </w:p>
    <w:p>
      <w:r>
        <w:t>(3)</w:t>
      </w:r>
    </w:p>
    <w:p>
      <w:r>
        <w:t>(4)</w:t>
      </w:r>
    </w:p>
    <w:p>
      <w:r>
        <w:t>(5)</w:t>
      </w:r>
    </w:p>
    <w:p>
      <w:r>
        <w:t>(6)</w:t>
      </w:r>
    </w:p>
    <w:p>
      <w:r>
        <w:t>(7)</w:t>
      </w:r>
    </w:p>
    <w:p>
      <w:r>
        <w:t>(8)</w:t>
      </w:r>
    </w:p>
    <w:p>
      <w:r>
        <w:t>(9)</w:t>
      </w:r>
    </w:p>
    <w:p>
      <w:r>
        <w:t>(10)</w:t>
      </w:r>
    </w:p>
    <w:p>
      <w:r>
        <w:t>I</w:t>
      </w:r>
    </w:p>
    <w:p>
      <w:r>
        <w:t>PHƯỜNG AN ĐÔNG: 05 tuyến</w:t>
      </w:r>
    </w:p>
    <w:p>
      <w:r>
        <w:t>1</w:t>
      </w:r>
    </w:p>
    <w:p>
      <w:r>
        <w:t>Đường QH 24m, trước trường THPT Chi Lăng</w:t>
      </w:r>
    </w:p>
    <w:p>
      <w:r>
        <w:t>Nguyễn Khoa Diệu Hồng</w:t>
      </w:r>
    </w:p>
    <w:p>
      <w:r>
        <w:t>Lê Trung Tông</w:t>
      </w:r>
    </w:p>
    <w:p>
      <w:r>
        <w:t>An Đông</w:t>
      </w:r>
    </w:p>
    <w:p>
      <w:r>
        <w:t>700</w:t>
      </w:r>
    </w:p>
    <w:p>
      <w:r>
        <w:t>24</w:t>
      </w:r>
    </w:p>
    <w:p>
      <w:r>
        <w:t>15</w:t>
      </w:r>
    </w:p>
    <w:p>
      <w:r>
        <w:t>Nhựa</w:t>
      </w:r>
    </w:p>
    <w:p>
      <w:r>
        <w:t>Đại Cồ Việt</w:t>
      </w:r>
    </w:p>
    <w:p>
      <w:r>
        <w:t>2</w:t>
      </w:r>
    </w:p>
    <w:p>
      <w:r>
        <w:t>Đường tại khu TĐC TDP19 (đoạn 1)</w:t>
      </w:r>
    </w:p>
    <w:p>
      <w:r>
        <w:t>Đại Cồ Việt</w:t>
      </w:r>
    </w:p>
    <w:p>
      <w:r>
        <w:t>Nguyễn Khoa Diệu Hồng</w:t>
      </w:r>
    </w:p>
    <w:p>
      <w:r>
        <w:t>An Đông</w:t>
      </w:r>
    </w:p>
    <w:p>
      <w:r>
        <w:t>110</w:t>
      </w:r>
    </w:p>
    <w:p>
      <w:r>
        <w:t>12</w:t>
      </w:r>
    </w:p>
    <w:p>
      <w:r>
        <w:t>6</w:t>
      </w:r>
    </w:p>
    <w:p>
      <w:r>
        <w:t>Nhựa</w:t>
      </w:r>
    </w:p>
    <w:p>
      <w:r>
        <w:t>Đại Cồ Việt 1</w:t>
      </w:r>
    </w:p>
    <w:p>
      <w:r>
        <w:t>3</w:t>
      </w:r>
    </w:p>
    <w:p>
      <w:r>
        <w:t>Đường tại khu TĐC TDP19 (đoạn 2)</w:t>
      </w:r>
    </w:p>
    <w:p>
      <w:r>
        <w:t>Đại Cồ Việt</w:t>
      </w:r>
    </w:p>
    <w:p>
      <w:r>
        <w:t>Nguyễn Khoa Diệu Hồng</w:t>
      </w:r>
    </w:p>
    <w:p>
      <w:r>
        <w:t>An Đông</w:t>
      </w:r>
    </w:p>
    <w:p>
      <w:r>
        <w:t>110</w:t>
      </w:r>
    </w:p>
    <w:p>
      <w:r>
        <w:t>12</w:t>
      </w:r>
    </w:p>
    <w:p>
      <w:r>
        <w:t>6</w:t>
      </w:r>
    </w:p>
    <w:p>
      <w:r>
        <w:t>Nhựa</w:t>
      </w:r>
    </w:p>
    <w:p>
      <w:r>
        <w:t>Đại Cồ Việt 3</w:t>
      </w:r>
    </w:p>
    <w:p>
      <w:r>
        <w:t>4</w:t>
      </w:r>
    </w:p>
    <w:p>
      <w:r>
        <w:t>Đoạn cuối đường Phan Anh ( đoạn kéo dài của đường số 8   KĐT An Cựu City )</w:t>
      </w:r>
    </w:p>
    <w:p>
      <w:r>
        <w:t>Phan Anh</w:t>
      </w:r>
    </w:p>
    <w:p>
      <w:r>
        <w:t>Nguyễn Duy Trinh</w:t>
      </w:r>
    </w:p>
    <w:p>
      <w:r>
        <w:t>An Đông</w:t>
      </w:r>
    </w:p>
    <w:p>
      <w:r>
        <w:t>110</w:t>
      </w:r>
    </w:p>
    <w:p>
      <w:r>
        <w:t>9,5</w:t>
      </w:r>
    </w:p>
    <w:p>
      <w:r>
        <w:t>6</w:t>
      </w:r>
    </w:p>
    <w:p>
      <w:r>
        <w:t>Nhựa</w:t>
      </w:r>
    </w:p>
    <w:p>
      <w:r>
        <w:t>An Thủy</w:t>
      </w:r>
    </w:p>
    <w:p>
      <w:r>
        <w:t>5</w:t>
      </w:r>
    </w:p>
    <w:p>
      <w:r>
        <w:t>Đoạn cuối đường Phan Anh ( đoạn kéo dài của đường số 10   KĐT An Cựu City )</w:t>
      </w:r>
    </w:p>
    <w:p>
      <w:r>
        <w:t>Phan Anh</w:t>
      </w:r>
    </w:p>
    <w:p>
      <w:r>
        <w:t>Nguyễn Duy Trinh</w:t>
      </w:r>
    </w:p>
    <w:p>
      <w:r>
        <w:t>An Đông</w:t>
      </w:r>
    </w:p>
    <w:p>
      <w:r>
        <w:t>110</w:t>
      </w:r>
    </w:p>
    <w:p>
      <w:r>
        <w:t>9,5</w:t>
      </w:r>
    </w:p>
    <w:p>
      <w:r>
        <w:t>6</w:t>
      </w:r>
    </w:p>
    <w:p>
      <w:r>
        <w:t>Nhựa</w:t>
      </w:r>
    </w:p>
    <w:p>
      <w:r>
        <w:t>Ngũ Đông</w:t>
      </w:r>
    </w:p>
    <w:p>
      <w:r>
        <w:t>II</w:t>
      </w:r>
    </w:p>
    <w:p>
      <w:r>
        <w:t>PHƯỜNG GIA HỘI: 03 tuyến</w:t>
      </w:r>
    </w:p>
    <w:p>
      <w:r>
        <w:t>6</w:t>
      </w:r>
    </w:p>
    <w:p>
      <w:r>
        <w:t>Đường QH 11,5</w:t>
      </w:r>
    </w:p>
    <w:p>
      <w:r>
        <w:t>Thế Lại</w:t>
      </w:r>
    </w:p>
    <w:p>
      <w:r>
        <w:t>Thế Lại 1</w:t>
      </w:r>
    </w:p>
    <w:p>
      <w:r>
        <w:t>Gia Hội</w:t>
      </w:r>
    </w:p>
    <w:p>
      <w:r>
        <w:t>380</w:t>
      </w:r>
    </w:p>
    <w:p>
      <w:r>
        <w:t>11,5</w:t>
      </w:r>
    </w:p>
    <w:p>
      <w:r>
        <w:t>5,5</w:t>
      </w:r>
    </w:p>
    <w:p>
      <w:r>
        <w:t>Nhựa</w:t>
      </w:r>
    </w:p>
    <w:p>
      <w:r>
        <w:t>Tôn Thất Đào</w:t>
      </w:r>
    </w:p>
    <w:p>
      <w:r>
        <w:t>7</w:t>
      </w:r>
    </w:p>
    <w:p>
      <w:r>
        <w:t>Đường QH 11,5</w:t>
      </w:r>
    </w:p>
    <w:p>
      <w:r>
        <w:t>Tôn Thất Đào</w:t>
      </w:r>
    </w:p>
    <w:p>
      <w:r>
        <w:t>Thế Lại 1</w:t>
      </w:r>
    </w:p>
    <w:p>
      <w:r>
        <w:t>Gia Hội</w:t>
      </w:r>
    </w:p>
    <w:p>
      <w:r>
        <w:t>180</w:t>
      </w:r>
    </w:p>
    <w:p>
      <w:r>
        <w:t>11,5</w:t>
      </w:r>
    </w:p>
    <w:p>
      <w:r>
        <w:t>5,5</w:t>
      </w:r>
    </w:p>
    <w:p>
      <w:r>
        <w:t>Nhựa</w:t>
      </w:r>
    </w:p>
    <w:p>
      <w:r>
        <w:t>Hoàng Châu Ký</w:t>
      </w:r>
    </w:p>
    <w:p>
      <w:r>
        <w:t>8</w:t>
      </w:r>
    </w:p>
    <w:p>
      <w:r>
        <w:t>Đường QH 11,5</w:t>
      </w:r>
    </w:p>
    <w:p>
      <w:r>
        <w:t>Thế Lại</w:t>
      </w:r>
    </w:p>
    <w:p>
      <w:r>
        <w:t>Tôn Thất Đào</w:t>
      </w:r>
    </w:p>
    <w:p>
      <w:r>
        <w:t>Gia Hội</w:t>
      </w:r>
    </w:p>
    <w:p>
      <w:r>
        <w:t>200</w:t>
      </w:r>
    </w:p>
    <w:p>
      <w:r>
        <w:t>11,5</w:t>
      </w:r>
    </w:p>
    <w:p>
      <w:r>
        <w:t>5,5</w:t>
      </w:r>
    </w:p>
    <w:p>
      <w:r>
        <w:t>Nhựa</w:t>
      </w:r>
    </w:p>
    <w:p>
      <w:r>
        <w:t>Thế Lại 1</w:t>
      </w:r>
    </w:p>
    <w:p>
      <w:r>
        <w:t>III</w:t>
      </w:r>
    </w:p>
    <w:p>
      <w:r>
        <w:t>PHƯỜNG HƯƠNG AN: 01 tuyến</w:t>
      </w:r>
    </w:p>
    <w:p>
      <w:r>
        <w:t>9</w:t>
      </w:r>
    </w:p>
    <w:p>
      <w:r>
        <w:t>Đường vào làng Thanh Chữ</w:t>
      </w:r>
    </w:p>
    <w:p>
      <w:r>
        <w:t>Đường gom đường sắt Bắc Nam</w:t>
      </w:r>
    </w:p>
    <w:p>
      <w:r>
        <w:t>Đường liên tổ</w:t>
      </w:r>
    </w:p>
    <w:p>
      <w:r>
        <w:t>Hương An</w:t>
      </w:r>
    </w:p>
    <w:p>
      <w:r>
        <w:t>1.100</w:t>
      </w:r>
    </w:p>
    <w:p>
      <w:r>
        <w:t>5,5- 11,5</w:t>
      </w:r>
    </w:p>
    <w:p>
      <w:r>
        <w:t>5,5</w:t>
      </w:r>
    </w:p>
    <w:p>
      <w:r>
        <w:t>Nhựa - Bê tông</w:t>
      </w:r>
    </w:p>
    <w:p>
      <w:r>
        <w:t>Thanh Chử</w:t>
      </w:r>
    </w:p>
    <w:p>
      <w:r>
        <w:t>IV</w:t>
      </w:r>
    </w:p>
    <w:p>
      <w:r>
        <w:t>KHU QUY HOẠCH AN HÒA - HƯƠNG SƠ: 06 tuyến</w:t>
      </w:r>
    </w:p>
    <w:p>
      <w:r>
        <w:t>10</w:t>
      </w:r>
    </w:p>
    <w:p>
      <w:r>
        <w:t>Đường KQH Hương Sơ GĐ1</w:t>
      </w:r>
    </w:p>
    <w:p>
      <w:r>
        <w:t>Mai Lượng</w:t>
      </w:r>
    </w:p>
    <w:p>
      <w:r>
        <w:t>Niệm phật đường Đức Bưu</w:t>
      </w:r>
    </w:p>
    <w:p>
      <w:r>
        <w:t>Hương Sơ</w:t>
      </w:r>
    </w:p>
    <w:p>
      <w:r>
        <w:t>210</w:t>
      </w:r>
    </w:p>
    <w:p>
      <w:r>
        <w:t>11,5</w:t>
      </w:r>
    </w:p>
    <w:p>
      <w:r>
        <w:t>5,5</w:t>
      </w:r>
    </w:p>
    <w:p>
      <w:r>
        <w:t>Nhựa</w:t>
      </w:r>
    </w:p>
    <w:p>
      <w:r>
        <w:t>Nguyễn Thị Hựu</w:t>
      </w:r>
    </w:p>
    <w:p>
      <w:r>
        <w:t>11</w:t>
      </w:r>
    </w:p>
    <w:p>
      <w:r>
        <w:t>Đường KQH Hương Sơ GĐ4</w:t>
      </w:r>
    </w:p>
    <w:p>
      <w:r>
        <w:t>Nguyễn Duy Hiệu</w:t>
      </w:r>
    </w:p>
    <w:p>
      <w:r>
        <w:t>Khu xem ghép tổ 4 Hương Sơ</w:t>
      </w:r>
    </w:p>
    <w:p>
      <w:r>
        <w:t>An Hòa - Hương Sơ</w:t>
      </w:r>
    </w:p>
    <w:p>
      <w:r>
        <w:t>500</w:t>
      </w:r>
    </w:p>
    <w:p>
      <w:r>
        <w:t>11,5</w:t>
      </w:r>
    </w:p>
    <w:p>
      <w:r>
        <w:t>5,5</w:t>
      </w:r>
    </w:p>
    <w:p>
      <w:r>
        <w:t>Nhựa</w:t>
      </w:r>
    </w:p>
    <w:p>
      <w:r>
        <w:t>Cầm Bá Thước</w:t>
      </w:r>
    </w:p>
    <w:p>
      <w:r>
        <w:t>12</w:t>
      </w:r>
    </w:p>
    <w:p>
      <w:r>
        <w:t>Đường KQH Hương Sơ GĐ4</w:t>
      </w:r>
    </w:p>
    <w:p>
      <w:r>
        <w:t>Nguyễn Duy Hiệu</w:t>
      </w:r>
    </w:p>
    <w:p>
      <w:r>
        <w:t>Mai Lượng</w:t>
      </w:r>
    </w:p>
    <w:p>
      <w:r>
        <w:t>An Hòa - Hương Sơ</w:t>
      </w:r>
    </w:p>
    <w:p>
      <w:r>
        <w:t>350</w:t>
      </w:r>
    </w:p>
    <w:p>
      <w:r>
        <w:t>11,5</w:t>
      </w:r>
    </w:p>
    <w:p>
      <w:r>
        <w:t>5,5</w:t>
      </w:r>
    </w:p>
    <w:p>
      <w:r>
        <w:t>Nhựa</w:t>
      </w:r>
    </w:p>
    <w:p>
      <w:r>
        <w:t>Nguyễn Ngọc Thăng</w:t>
      </w:r>
    </w:p>
    <w:p>
      <w:r>
        <w:t>13</w:t>
      </w:r>
    </w:p>
    <w:p>
      <w:r>
        <w:t>Đường KQH Hương Sơ GĐ4</w:t>
      </w:r>
    </w:p>
    <w:p>
      <w:r>
        <w:t>Nguyễn Duy Hiệu</w:t>
      </w:r>
    </w:p>
    <w:p>
      <w:r>
        <w:t>Phạm Thận Duật</w:t>
      </w:r>
    </w:p>
    <w:p>
      <w:r>
        <w:t>An Hòa - Hương Sơ</w:t>
      </w:r>
    </w:p>
    <w:p>
      <w:r>
        <w:t>130</w:t>
      </w:r>
    </w:p>
    <w:p>
      <w:r>
        <w:t>11,5</w:t>
      </w:r>
    </w:p>
    <w:p>
      <w:r>
        <w:t>5,5</w:t>
      </w:r>
    </w:p>
    <w:p>
      <w:r>
        <w:t>Nhựa</w:t>
      </w:r>
    </w:p>
    <w:p>
      <w:r>
        <w:t>Hùng Lĩnh</w:t>
      </w:r>
    </w:p>
    <w:p>
      <w:r>
        <w:t>14</w:t>
      </w:r>
    </w:p>
    <w:p>
      <w:r>
        <w:t>Đường KQH Hương Sơ GĐ4</w:t>
      </w:r>
    </w:p>
    <w:p>
      <w:r>
        <w:t>Nguyễn Duy Hiệu</w:t>
      </w:r>
    </w:p>
    <w:p>
      <w:r>
        <w:t>Phạm Thận Duật</w:t>
      </w:r>
    </w:p>
    <w:p>
      <w:r>
        <w:t>An Hòa - Hương Sơ</w:t>
      </w:r>
    </w:p>
    <w:p>
      <w:r>
        <w:t>130</w:t>
      </w:r>
    </w:p>
    <w:p>
      <w:r>
        <w:t>11,5</w:t>
      </w:r>
    </w:p>
    <w:p>
      <w:r>
        <w:t>5,5</w:t>
      </w:r>
    </w:p>
    <w:p>
      <w:r>
        <w:t>Nhựa</w:t>
      </w:r>
    </w:p>
    <w:p>
      <w:r>
        <w:t>Dạ Trạch</w:t>
      </w:r>
    </w:p>
    <w:p>
      <w:r>
        <w:t>15</w:t>
      </w:r>
    </w:p>
    <w:p>
      <w:r>
        <w:t>Đường KQH Hương Sơ GĐ4</w:t>
      </w:r>
    </w:p>
    <w:p>
      <w:r>
        <w:t>Nguyễn Duy Hiệu</w:t>
      </w:r>
    </w:p>
    <w:p>
      <w:r>
        <w:t>Mai Lượng</w:t>
      </w:r>
    </w:p>
    <w:p>
      <w:r>
        <w:t>An Hòa - Hương Sơ</w:t>
      </w:r>
    </w:p>
    <w:p>
      <w:r>
        <w:t>400</w:t>
      </w:r>
    </w:p>
    <w:p>
      <w:r>
        <w:t>11,5</w:t>
      </w:r>
    </w:p>
    <w:p>
      <w:r>
        <w:t>5,5</w:t>
      </w:r>
    </w:p>
    <w:p>
      <w:r>
        <w:t>Nhựa</w:t>
      </w:r>
    </w:p>
    <w:p>
      <w:r>
        <w:t>Trần Trọng Cung</w:t>
      </w:r>
    </w:p>
    <w:p>
      <w:r>
        <w:t>V</w:t>
      </w:r>
    </w:p>
    <w:p>
      <w:r>
        <w:t>PHƯỜNG PHÚ THƯỢNG: 01 tuyến</w:t>
      </w:r>
    </w:p>
    <w:p>
      <w:r>
        <w:t>16</w:t>
      </w:r>
    </w:p>
    <w:p>
      <w:r>
        <w:t>Đường liên tổ</w:t>
      </w:r>
    </w:p>
    <w:p>
      <w:r>
        <w:t>Gia Lạc</w:t>
      </w:r>
    </w:p>
    <w:p>
      <w:r>
        <w:t>Phạm Văn Đồng</w:t>
      </w:r>
    </w:p>
    <w:p>
      <w:r>
        <w:t>Phú Thượng</w:t>
      </w:r>
    </w:p>
    <w:p>
      <w:r>
        <w:t>600</w:t>
      </w:r>
    </w:p>
    <w:p>
      <w:r>
        <w:t>6</w:t>
      </w:r>
    </w:p>
    <w:p>
      <w:r>
        <w:t>6</w:t>
      </w:r>
    </w:p>
    <w:p>
      <w:r>
        <w:t>Bê tông</w:t>
      </w:r>
    </w:p>
    <w:p>
      <w:r>
        <w:t>Phổ Nam</w:t>
      </w:r>
    </w:p>
    <w:p>
      <w:r>
        <w:t>VI</w:t>
      </w:r>
    </w:p>
    <w:p>
      <w:r>
        <w:t>PHƯỜNG THỦY VÂN: 02 tuyến</w:t>
      </w:r>
    </w:p>
    <w:p>
      <w:r>
        <w:t>17</w:t>
      </w:r>
    </w:p>
    <w:p>
      <w:r>
        <w:t>Tuyến đường 36m KQH TD1</w:t>
      </w:r>
    </w:p>
    <w:p>
      <w:r>
        <w:t>Lê Đức Anh</w:t>
      </w:r>
    </w:p>
    <w:p>
      <w:r>
        <w:t>Nhà bà Huỳnh Thị Thúy</w:t>
      </w:r>
    </w:p>
    <w:p>
      <w:r>
        <w:t>Thủy Vân</w:t>
      </w:r>
    </w:p>
    <w:p>
      <w:r>
        <w:t>400</w:t>
      </w:r>
    </w:p>
    <w:p>
      <w:r>
        <w:t>36</w:t>
      </w:r>
    </w:p>
    <w:p>
      <w:r>
        <w:t>24</w:t>
      </w:r>
    </w:p>
    <w:p>
      <w:r>
        <w:t>Nhựa</w:t>
      </w:r>
    </w:p>
    <w:p>
      <w:r>
        <w:t>Nguyễn Lân</w:t>
      </w:r>
    </w:p>
    <w:p>
      <w:r>
        <w:t>18</w:t>
      </w:r>
    </w:p>
    <w:p>
      <w:r>
        <w:t>Kiệt 8 Xuân Hòa</w:t>
      </w:r>
    </w:p>
    <w:p>
      <w:r>
        <w:t>Lê Đức Anh</w:t>
      </w:r>
    </w:p>
    <w:p>
      <w:r>
        <w:t>Kiệt 15 Xuân Hòa</w:t>
      </w:r>
    </w:p>
    <w:p>
      <w:r>
        <w:t>Thủy Vân</w:t>
      </w:r>
    </w:p>
    <w:p>
      <w:r>
        <w:t>550</w:t>
      </w:r>
    </w:p>
    <w:p>
      <w:r>
        <w:t>5,5</w:t>
      </w:r>
    </w:p>
    <w:p>
      <w:r>
        <w:t>5</w:t>
      </w:r>
    </w:p>
    <w:p>
      <w:r>
        <w:t>Bê-tông</w:t>
      </w:r>
    </w:p>
    <w:p>
      <w:r>
        <w:t>Nguyễn Viết Song</w:t>
      </w:r>
    </w:p>
    <w:p>
      <w:r>
        <w:t>VII</w:t>
      </w:r>
    </w:p>
    <w:p>
      <w:r>
        <w:t>PHƯỜNG THỦY XUÂN: 06 tuyến</w:t>
      </w:r>
    </w:p>
    <w:p>
      <w:r>
        <w:t>19</w:t>
      </w:r>
    </w:p>
    <w:p>
      <w:r>
        <w:t>Đường QH Bàu Vá</w:t>
      </w:r>
    </w:p>
    <w:p>
      <w:r>
        <w:t>Đồng Khởi</w:t>
      </w:r>
    </w:p>
    <w:p>
      <w:r>
        <w:t>Điện Biên Phủ</w:t>
      </w:r>
    </w:p>
    <w:p>
      <w:r>
        <w:t>Thủy Xuân - Trường An</w:t>
      </w:r>
    </w:p>
    <w:p>
      <w:r>
        <w:t>550</w:t>
      </w:r>
    </w:p>
    <w:p>
      <w:r>
        <w:t>11,5</w:t>
      </w:r>
    </w:p>
    <w:p>
      <w:r>
        <w:t>5,5</w:t>
      </w:r>
    </w:p>
    <w:p>
      <w:r>
        <w:t>Nhựa</w:t>
      </w:r>
    </w:p>
    <w:p>
      <w:r>
        <w:t>Bùi Huy Tín</w:t>
      </w:r>
    </w:p>
    <w:p>
      <w:r>
        <w:t>20</w:t>
      </w:r>
    </w:p>
    <w:p>
      <w:r>
        <w:t>Đường QH Bàu Vá</w:t>
      </w:r>
    </w:p>
    <w:p>
      <w:r>
        <w:t>Hà Văn Chúc</w:t>
      </w:r>
    </w:p>
    <w:p>
      <w:r>
        <w:t>Bùi Huy Tín</w:t>
      </w:r>
    </w:p>
    <w:p>
      <w:r>
        <w:t>Thủy Xuân</w:t>
      </w:r>
    </w:p>
    <w:p>
      <w:r>
        <w:t>230</w:t>
      </w:r>
    </w:p>
    <w:p>
      <w:r>
        <w:t>11,5</w:t>
      </w:r>
    </w:p>
    <w:p>
      <w:r>
        <w:t>5,5</w:t>
      </w:r>
    </w:p>
    <w:p>
      <w:r>
        <w:t>Nhựa</w:t>
      </w:r>
    </w:p>
    <w:p>
      <w:r>
        <w:t>Đắc Lập</w:t>
      </w:r>
    </w:p>
    <w:p>
      <w:r>
        <w:t>21</w:t>
      </w:r>
    </w:p>
    <w:p>
      <w:r>
        <w:t>Đường QH Bàu Vá</w:t>
      </w:r>
    </w:p>
    <w:p>
      <w:r>
        <w:t>Đắc Lập</w:t>
      </w:r>
    </w:p>
    <w:p>
      <w:r>
        <w:t>Hà Văn Chúc</w:t>
      </w:r>
    </w:p>
    <w:p>
      <w:r>
        <w:t>Thủy Xuân</w:t>
      </w:r>
    </w:p>
    <w:p>
      <w:r>
        <w:t>75</w:t>
      </w:r>
    </w:p>
    <w:p>
      <w:r>
        <w:t>11,5</w:t>
      </w:r>
    </w:p>
    <w:p>
      <w:r>
        <w:t>5,5</w:t>
      </w:r>
    </w:p>
    <w:p>
      <w:r>
        <w:t>Nhựa</w:t>
      </w:r>
    </w:p>
    <w:p>
      <w:r>
        <w:t>Đắc Lập 1</w:t>
      </w:r>
    </w:p>
    <w:p>
      <w:r>
        <w:t>22</w:t>
      </w:r>
    </w:p>
    <w:p>
      <w:r>
        <w:t>Đường QH Bàu Vá</w:t>
      </w:r>
    </w:p>
    <w:p>
      <w:r>
        <w:t>Đắc Lập</w:t>
      </w:r>
    </w:p>
    <w:p>
      <w:r>
        <w:t>Hà Văn Chúc</w:t>
      </w:r>
    </w:p>
    <w:p>
      <w:r>
        <w:t>Thủy Xuân</w:t>
      </w:r>
    </w:p>
    <w:p>
      <w:r>
        <w:t>75</w:t>
      </w:r>
    </w:p>
    <w:p>
      <w:r>
        <w:t>11,5</w:t>
      </w:r>
    </w:p>
    <w:p>
      <w:r>
        <w:t>5,5</w:t>
      </w:r>
    </w:p>
    <w:p>
      <w:r>
        <w:t>Nhựa</w:t>
      </w:r>
    </w:p>
    <w:p>
      <w:r>
        <w:t>Đắc Lập 3</w:t>
      </w:r>
    </w:p>
    <w:p>
      <w:r>
        <w:t>23</w:t>
      </w:r>
    </w:p>
    <w:p>
      <w:r>
        <w:t>Đường liên tổ 5-9</w:t>
      </w:r>
    </w:p>
    <w:p>
      <w:r>
        <w:t>Thanh Hải</w:t>
      </w:r>
    </w:p>
    <w:p>
      <w:r>
        <w:t>Ngã 3 chùa Bảo Lâm</w:t>
      </w:r>
    </w:p>
    <w:p>
      <w:r>
        <w:t>Thủy Xuân</w:t>
      </w:r>
    </w:p>
    <w:p>
      <w:r>
        <w:t>1.300</w:t>
      </w:r>
    </w:p>
    <w:p>
      <w:r>
        <w:t>7</w:t>
      </w:r>
    </w:p>
    <w:p>
      <w:r>
        <w:t>7</w:t>
      </w:r>
    </w:p>
    <w:p>
      <w:r>
        <w:t>Bê tông</w:t>
      </w:r>
    </w:p>
    <w:p>
      <w:r>
        <w:t>Thu Bồn</w:t>
      </w:r>
    </w:p>
    <w:p>
      <w:r>
        <w:t>24</w:t>
      </w:r>
    </w:p>
    <w:p>
      <w:r>
        <w:t>K65 Lê Ngô Cát</w:t>
      </w:r>
    </w:p>
    <w:p>
      <w:r>
        <w:t>Lê Ngô Cát</w:t>
      </w:r>
    </w:p>
    <w:p>
      <w:r>
        <w:t>K106 Minh Mạng</w:t>
      </w:r>
    </w:p>
    <w:p>
      <w:r>
        <w:t>Thủy Xuân</w:t>
      </w:r>
    </w:p>
    <w:p>
      <w:r>
        <w:t>800</w:t>
      </w:r>
    </w:p>
    <w:p>
      <w:r>
        <w:t>6</w:t>
      </w:r>
    </w:p>
    <w:p>
      <w:r>
        <w:t>6</w:t>
      </w:r>
    </w:p>
    <w:p>
      <w:r>
        <w:t>Bê tông</w:t>
      </w:r>
    </w:p>
    <w:p>
      <w:r>
        <w:t>Vũ Phạm Khải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