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bãi bỏ Nghị quyết 94/2017/NQ-HĐND về thí điểm áp dụng chính sách đối với người làm việc theo chế độ hợp đồng tại các đơn vị sự nghiệp công lập thuộc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31/2023/NQ-HĐND</w:t>
      </w:r>
    </w:p>
    <w:p>
      <w:r>
        <w:t>Quảng Ninh, ngày 08 tháng 12 năm 2023</w:t>
      </w:r>
    </w:p>
    <w:p>
      <w:r>
        <w:t>NGHỊ QUYẾT</w:t>
      </w:r>
    </w:p>
    <w:p>
      <w:r>
        <w:t>VỀ VIỆC BÃI BỎ NGHỊ QUYẾT SỐ 94/2017/NQ-HĐND NGÀY 13 THÁNG 12 NĂM 2017 CỦA HỘI ĐỒNG NHÂN DÂN TỈNH VỀ VIỆC THÍ ĐIỂM ÁP DỤNG MỘT SỐ CHÍNH SÁCH ĐỐI VỚI NGƯỜI LÀM VIỆC THEO CHẾ ĐỘ HỢP ĐỒNG TẠI CÁC ĐƠN VỊ SỰ NGHIỆP CÔNG LẬP THUỘC TỈNH QUẢNG NINH</w:t>
      </w:r>
    </w:p>
    <w:p>
      <w:r>
        <w:t>HỘI ĐỒNG NHÂN DÂN TỈNH QUẢNG NINH</w:t>
      </w:r>
    </w:p>
    <w:p>
      <w:r>
        <w:t>KHÓA XIV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111/2022/NĐ-CP ngày 30 tháng 12 năm 2022 của Chính phủ ban hành về hợp đồng đối với một số loại công việc trong cơ quan hành chính và đơn vị sự nghiệp công lập;</w:t>
      </w:r>
    </w:p>
    <w:p>
      <w:r>
        <w:t>Xét Tờ trình số 3227/TTr-UBND ngày 16 tháng 11 năm 2023   của Ủy ban nhân dân tỉnh ban hành Nghị quyết bãi bỏ Nghị quyết số 94/2017/NQ-HĐND ngày 13 tháng 12 năm 2017 của Hội đồng nhân dân tỉnh về việc thí điểm áp dụng một số chính sách đối với người làm việc theo chế độ hợp đồng tại các đơn vị sự nghiệp công lập thuộc tỉnh Quảng Ninh; Báo cáo thẩm tra số 165/BC-HĐND ngày 27 tháng 11 năm 2023 của Ban Pháp chế Hội đồng nhân dân tỉnh; ý kiến thảo luận, biểu quyết thống nhất của đại biểu Hội đồng nhân dân tỉnh tại kỳ họp.</w:t>
      </w:r>
    </w:p>
    <w:p>
      <w:r>
        <w:t>QUYẾT NGHỊ:</w:t>
      </w:r>
    </w:p>
    <w:p>
      <w:r>
        <w:t>Điều 1.  Bãi bỏ toàn bộ Nghị quyết số 94/2017/NQ-HĐND ngày 13 tháng 12 năm 2017 của Hội đồng nhân dân tỉnh về việc thí điểm áp dụng một số chính sách đối với người làm việc theo chế độ hợp đồng tại các đơn vị sự nghiệp công lập thuộc tỉnh Quảng Ninh.</w:t>
      </w:r>
    </w:p>
    <w:p>
      <w:r>
        <w:t>Điều   2.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được Hội đồng nhân dân tỉnh Quảng Ninh Khóa XIV Kỳ họp thứ 16 thông qua ngày 08 tháng 12 năm 2023 và có hiệu lực từ ngày thông qua./.</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