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309/NQ-HĐND năm 2024 điều chỉnh, bổ sung diện tích, loại đất dự án đã được Hội đồng nhân dân tỉnh cho phép chuyển mục đích sử dụng đất trồng lúa, đất rừng phòng hộ, đất rừng đặc dụng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17/04/2024</w:t>
            </w:r>
          </w:p>
        </w:tc>
      </w:tr>
      <w:tr>
        <w:tc>
          <w:tcPr>
            <w:tcW w:type="dxa" w:w="4320"/>
          </w:tcPr>
          <w:p>
            <w:r>
              <w:t>Ngày hiệu lực</w:t>
            </w:r>
          </w:p>
        </w:tc>
        <w:tc>
          <w:tcPr>
            <w:tcW w:type="dxa" w:w="4320"/>
          </w:tcPr>
          <w:p>
            <w:r>
              <w:t>17/04/2024</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309/NQ-HĐND</w:t>
      </w:r>
    </w:p>
    <w:p>
      <w:r>
        <w:t>Sơn La, ngày 17 tháng 4 năm 2024</w:t>
      </w:r>
    </w:p>
    <w:p>
      <w:r>
        <w:t>NGHỊ QUYẾT</w:t>
      </w:r>
    </w:p>
    <w:p>
      <w:r>
        <w:t>VỀ VIỆC ĐIỀU CHỈNH, BỔ SUNG DIỆN TÍCH, LOẠI ĐẤT DỰ ÁN ĐÃ ĐƯỢC HĐND TỈNH CHO PHÉP CHUYỂN MỤC ĐÍCH SỬ DỤNG ĐẤT TRỒNG LÚA, ĐẤT RỪNG PHÒNG HỘ, ĐẤT RỪNG ĐẶC DỤNG</w:t>
      </w:r>
    </w:p>
    <w:p>
      <w:r>
        <w:t>HỘI ĐỒNG NHÂN DÂN TỈNH SƠN LA</w:t>
      </w:r>
    </w:p>
    <w:p>
      <w:r>
        <w:t>KHÓA XV, KỲ HỌP CHUYÊN ĐỀ THỨ MƯỜI CHÍN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Luật quy hoạch ngày 20 tháng 11 năm 2018;</w:t>
      </w:r>
    </w:p>
    <w:p>
      <w:r>
        <w:t>Căn cứ Nghị định số 43/2014/NĐ-CP ngày 15 tháng 5 năm 2014 của Chính phủ quy định chi tiết thi hành một số điều của Luật Đất đai; Nghị định số 148/2020/NĐ-CP ngày 18 tháng 12 năm 2020 của Chính phủ sửa đổi, bổ sung một số Nghị định quy định chi tiết thi hành Luật Đất đai;</w:t>
      </w:r>
    </w:p>
    <w:p>
      <w:r>
        <w:t>Xét Tờ trình số 47/Tr-UBND ngày 09 tháng 4 năm 2024 của UBND tỉnh; Báo cáo thẩm tra số 742/BC-KTNS ngày 15 tháng 04 năm 2024 của Ban Kinh tế - Ngân sách Hội đồng nhân dân tỉnh và thảo luận của Đại biểu Hội đồng nhân dân tại kỳ họp.</w:t>
      </w:r>
    </w:p>
    <w:p>
      <w:r>
        <w:t>QUYẾT NGHỊ:</w:t>
      </w:r>
    </w:p>
    <w:p>
      <w:r>
        <w:t>Điều 1.  Điều chỉnh bổ sung diện tích, loại đất thực hiện 03 dự án đã được HĐND tỉnh thông qua cho phép chuyển mục đích sử dụng đất trồng lúa, đất rừng phòng hộ.</w:t>
      </w:r>
    </w:p>
    <w:p>
      <w:r>
        <w:t>(Có 01 biểu kèm theo)</w:t>
      </w:r>
    </w:p>
    <w:p>
      <w:r>
        <w:t>Điều 2.  Tổ chức thực hiện</w:t>
      </w:r>
    </w:p>
    <w:p>
      <w:r>
        <w:t>1.  UBND tỉnh tổ chức triển khai, thực hiện Nghị quyết.</w:t>
      </w:r>
    </w:p>
    <w:p>
      <w:r>
        <w:t>2.  Thường trực HĐND, các Ban của HĐND, Tổ đại biểu HĐND và đại biểu HĐND tỉnh giám sát việc thực hiện Nghị quyết.</w:t>
      </w:r>
    </w:p>
    <w:p>
      <w:r>
        <w:t>Nghị quyết này đã được HĐND tỉnh khóa XV, kỳ họp chuyên đề thứ mười chín thông qua ngày 17 tháng 04 năm 2024 và có hiệu lực từ ngày thông qua./.</w:t>
      </w:r>
    </w:p>
    <w:p>
      <w:r>
        <w:t>Nơi nhận:</w:t>
      </w:r>
    </w:p>
    <w:p>
      <w:r>
        <w:t>- Ủy ban Thường vụ Quốc hội, Chính phủ;</w:t>
      </w:r>
    </w:p>
    <w:p>
      <w:r>
        <w:t>- VP Chủ tịch nước, VP Quốc hội, VP Chính phủ;</w:t>
      </w:r>
    </w:p>
    <w:p>
      <w:r>
        <w:t>- Ủy ban Tài chính - Ngân sách của Quốc hội;</w:t>
      </w:r>
    </w:p>
    <w:p>
      <w:r>
        <w:t>- Ban công tác đại biểu của UBTVQH;</w:t>
      </w:r>
    </w:p>
    <w:p>
      <w:r>
        <w:t>- Các Bộ: Tài nguyên và Môi trường; Tư pháp;</w:t>
      </w:r>
    </w:p>
    <w:p>
      <w:r>
        <w:t>- Ban Thường vụ Tỉnh ủy;</w:t>
      </w:r>
    </w:p>
    <w:p>
      <w:r>
        <w:t>- TT HĐND, UBND, UBMTTQVN tỉnh;</w:t>
      </w:r>
    </w:p>
    <w:p>
      <w:r>
        <w:t>- Đoàn ĐBQH tỉnh; Đại biểu HĐND tỉnh;</w:t>
      </w:r>
    </w:p>
    <w:p>
      <w:r>
        <w:t>- Các sở, ban, ngành, đoàn thể tỉnh;</w:t>
      </w:r>
    </w:p>
    <w:p>
      <w:r>
        <w:t>- TT Huyện ủy, Thành ủy; HĐND; UBND, UBMTTQVN các huyện, thành phố;</w:t>
      </w:r>
    </w:p>
    <w:p>
      <w:r>
        <w:t>- VP: Tỉnh ủy, Đoàn ĐBQH và HĐND, UBND tỉnh;</w:t>
      </w:r>
    </w:p>
    <w:p>
      <w:r>
        <w:t>- Trung tâm: Công báo tỉnh; Lưu trữ lịch sử tỉnh;</w:t>
      </w:r>
    </w:p>
    <w:p>
      <w:r>
        <w:t>- Lưu: VT, KTNS.</w:t>
      </w:r>
    </w:p>
    <w:p>
      <w:r>
        <w:t>CHỦ TỊCH</w:t>
      </w:r>
    </w:p>
    <w:p>
      <w:r>
        <w:t>Nguyễn Thái Hưng</w:t>
      </w:r>
    </w:p>
    <w:p>
      <w:r>
        <w:t>DANH MỤC</w:t>
      </w:r>
    </w:p>
    <w:p>
      <w:r>
        <w:t>ĐIỀU CHỈNH DIỆN TÍCH, LOẠI ĐẤT CHO PHÉP CHUYỂN MỤC ĐÍCH SỬ DỤNG ĐẤT ĐÃ ĐƯỢC HĐND TỈNH THÔNG QUA</w:t>
      </w:r>
    </w:p>
    <w:p>
      <w:r>
        <w:t>(Ban hành kèm theo Nghị quyết số 309/NQ-HĐND ngày 17 tháng 4 năm 2024 của HĐND tỉnh)</w:t>
      </w:r>
    </w:p>
    <w:p>
      <w:r>
        <w:t>TT</w:t>
      </w:r>
    </w:p>
    <w:p>
      <w:r>
        <w:t>Tên dự án, công trình</w:t>
      </w:r>
    </w:p>
    <w:p>
      <w:r>
        <w:t>Địa điểm thực hiện</w:t>
      </w:r>
    </w:p>
    <w:p>
      <w:r>
        <w:t>Diện tích đã được HĐND tỉnh thông qua (m 2 )</w:t>
      </w:r>
    </w:p>
    <w:p>
      <w:r>
        <w:t>Diện tích, loại đất sau điều chỉnh, bổ sung (m 2 )</w:t>
      </w:r>
    </w:p>
    <w:p>
      <w:r>
        <w:t>Nghị quyết HĐND tỉnh thông qua dự án thu hồi đất</w:t>
      </w:r>
    </w:p>
    <w:p>
      <w:r>
        <w:t>Diện tích chuyển mục đích (m 2 )</w:t>
      </w:r>
    </w:p>
    <w:p>
      <w:r>
        <w:t>Trong đó</w:t>
      </w:r>
    </w:p>
    <w:p>
      <w:r>
        <w:t>Diện tích chuyển mục đích (m 2 )</w:t>
      </w:r>
    </w:p>
    <w:p>
      <w:r>
        <w:t>Trong đó</w:t>
      </w:r>
    </w:p>
    <w:p>
      <w:r>
        <w:t>Đất trồng lúa</w:t>
      </w:r>
    </w:p>
    <w:p>
      <w:r>
        <w:t>Đất rừng PH</w:t>
      </w:r>
    </w:p>
    <w:p>
      <w:r>
        <w:t>Đất rừng ĐD</w:t>
      </w:r>
    </w:p>
    <w:p>
      <w:r>
        <w:t>Đất trồng lúa</w:t>
      </w:r>
    </w:p>
    <w:p>
      <w:r>
        <w:t>Đất rừng PH</w:t>
      </w:r>
    </w:p>
    <w:p>
      <w:r>
        <w:t>Đất ruộng lúa 2 vụ</w:t>
      </w:r>
    </w:p>
    <w:p>
      <w:r>
        <w:t>Đất ruộng lúa 01 vụ</w:t>
      </w:r>
    </w:p>
    <w:p>
      <w:r>
        <w:t>Đất ruộng lúa 02 vụ</w:t>
      </w:r>
    </w:p>
    <w:p>
      <w:r>
        <w:t>Đất ruộng lúa 01 vụ</w:t>
      </w:r>
    </w:p>
    <w:p>
      <w:r>
        <w:t>Huyện Sốp Cộp</w:t>
      </w:r>
    </w:p>
    <w:p>
      <w:r>
        <w:t>1</w:t>
      </w:r>
    </w:p>
    <w:p>
      <w:r>
        <w:t>Nâng cấp tuyến đường từ cầu cứng đi bản Huổi Niếng, xã Mường Và</w:t>
      </w:r>
    </w:p>
    <w:p>
      <w:r>
        <w:t>Xã Mường Và</w:t>
      </w:r>
    </w:p>
    <w:p>
      <w:r>
        <w:t>số 192/NQ-HĐND ngày 06/6/2023</w:t>
      </w:r>
    </w:p>
    <w:p>
      <w:r>
        <w:t>3.897</w:t>
      </w:r>
    </w:p>
    <w:p>
      <w:r>
        <w:t>556</w:t>
      </w:r>
    </w:p>
    <w:p>
      <w:r>
        <w:t>3.341</w:t>
      </w:r>
    </w:p>
    <w:p>
      <w:r>
        <w:t>3.341</w:t>
      </w:r>
    </w:p>
    <w:p>
      <w:r>
        <w:t>3.341</w:t>
      </w:r>
    </w:p>
    <w:p>
      <w:r>
        <w:t>2</w:t>
      </w:r>
    </w:p>
    <w:p>
      <w:r>
        <w:t>Dự án Đường giao thông từ bản Tông Hùm đến Huổi Pót xã Mường Và, huyện Sốp Cộp</w:t>
      </w:r>
    </w:p>
    <w:p>
      <w:r>
        <w:t>Xã Mường Và</w:t>
      </w:r>
    </w:p>
    <w:p>
      <w:r>
        <w:t>số 192/NQ-HĐND ngày 06/6/2023</w:t>
      </w:r>
    </w:p>
    <w:p>
      <w:r>
        <w:t>909</w:t>
      </w:r>
    </w:p>
    <w:p>
      <w:r>
        <w:t>207</w:t>
      </w:r>
    </w:p>
    <w:p>
      <w:r>
        <w:t>702</w:t>
      </w:r>
    </w:p>
    <w:p>
      <w:r>
        <w:t>561</w:t>
      </w:r>
    </w:p>
    <w:p>
      <w:r>
        <w:t>561</w:t>
      </w:r>
    </w:p>
    <w:p>
      <w:r>
        <w:t>3</w:t>
      </w:r>
    </w:p>
    <w:p>
      <w:r>
        <w:t>Nâng cấp Đường giao thông từ xã Sam Kha đến xã Mường Lèo huyện Sốp Cộp</w:t>
      </w:r>
    </w:p>
    <w:p>
      <w:r>
        <w:t>Xã Sam Kha, xã Mường Lèo</w:t>
      </w:r>
    </w:p>
    <w:p>
      <w:r>
        <w:t>số 174/NQ-HĐND ngày 18/4/2023</w:t>
      </w:r>
    </w:p>
    <w:p>
      <w:r>
        <w:t>92.380</w:t>
      </w:r>
    </w:p>
    <w:p>
      <w:r>
        <w:t>206</w:t>
      </w:r>
    </w:p>
    <w:p>
      <w:r>
        <w:t>92.174</w:t>
      </w:r>
    </w:p>
    <w:p>
      <w:r>
        <w:t>180.865</w:t>
      </w:r>
    </w:p>
    <w:p>
      <w:r>
        <w:t>180.865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