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sửa đổi, bổ sung Khoản 2 Điều 1 Nghị quyết số 41/NQ-HĐND về dự toán thu ngân sách nhà nước trên địa bàn, thu, chi ngân sách địa phương năm 2023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30/NQ-HĐND</w:t>
      </w:r>
    </w:p>
    <w:p>
      <w:r>
        <w:t>Tiền Giang, ngày 08 tháng 12 năm 2023</w:t>
      </w:r>
    </w:p>
    <w:p>
      <w:r>
        <w:t>NGHỊ QUYẾT</w:t>
      </w:r>
    </w:p>
    <w:p>
      <w:r>
        <w:t>SỬA ĐỔI, BỔ SUNG KHOẢN 2 ĐIỀU 1 NGHỊ QUYẾT SỐ 41/NQ-HĐND NGÀY 10 THÁNG 12 NĂM 2022 CỦA HỘI ĐỒNG NHÂN DÂN TỈNH VỀ DỰ TOÁN THU NGÂN SÁCH NHÀ NƯỚC TRÊN ĐỊA BÀN, THU, CHI NGÂN SÁCH ĐỊA PHƯƠNG NĂM 2023</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1056/QĐ-TTg ngày 02 tháng 12 năm 2022 của Thủ tướng Chính phủ về việc giao dự toán ngân sách nhà nước năm 2023;</w:t>
      </w:r>
    </w:p>
    <w:p>
      <w:r>
        <w:t>Căn cứ Quyết định số 2577/QĐ-BTC ngày 07 tháng 12 năm 2022 của Bộ trưởng Bộ Tài chính về việc giao dự toán thu, chi ngân sách nhà nước năm 2023;</w:t>
      </w:r>
    </w:p>
    <w:p>
      <w:r>
        <w:t>Xét Tờ trình số 476/TTr-UBND ngày 13 tháng 11 năm 2023 của Ủy ban nhân dân tỉnh về đề nghị Hội đồng nhân dân tỉnh ban hành Nghị quyết sửa đổi, bổ sung khoản 2 Điều 1 Nghị quyết số 41/NQ-HĐND ngày 10 tháng 12 năm 2022 của Hội đồng nhân dân tỉnh về dự toán thu ngân sách nhà nước trên địa bàn, thu, chi ngân sách địa phương năm 2023; Báo cáo thẩm tra số 109/BC-HĐND ngày 30 tháng 11 năm 2023 của Ban Kinh tế - Ngân sách Hội đồng nhân dân tỉnh; ý kiến của đại biểu Hội đồng nhân dân tỉnh tại kỳ họp.</w:t>
      </w:r>
    </w:p>
    <w:p>
      <w:r>
        <w:t>QUYẾT NGHỊ:</w:t>
      </w:r>
    </w:p>
    <w:p>
      <w:r>
        <w:t>Điều 1.  Sửa đổi, bổ sung khoản 2 Điều 1 Nghị quyết số 41/NQ-HĐND ngày 10 tháng 12 năm 2022 của Hội đồng nhân dân tỉnh về dự toán thu ngân sách nhà nước trên địa bàn, thu, chi ngân sách địa phương năm 2023 như sau:</w:t>
      </w:r>
    </w:p>
    <w:p>
      <w:r>
        <w:t>“2. Thu, chi ngân sách địa phương</w:t>
      </w:r>
    </w:p>
    <w:p>
      <w:r>
        <w:t>a) Thu ngân sách địa phương</w:t>
      </w:r>
    </w:p>
    <w:p>
      <w:r>
        <w:t>Tổng nguồn thu ngân sách địa phương năm 2023 là 15.029,190 tỷ đồng. Bao gồm:</w:t>
      </w:r>
    </w:p>
    <w:p>
      <w:r>
        <w:t>- Thu ngân sách địa phương được hưởng theo phân cấp: 9.390,740 tỷ đồng.</w:t>
      </w:r>
    </w:p>
    <w:p>
      <w:r>
        <w:t>- Thu bổ sung từ ngân sách cấp trên: 4.710,450 tỷ đồng.</w:t>
      </w:r>
    </w:p>
    <w:p>
      <w:r>
        <w:t>+ Thu bổ sung cân đối ngân sách: 2.710,282 tỷ đồng.</w:t>
      </w:r>
    </w:p>
    <w:p>
      <w:r>
        <w:t>+ Thu bổ sung có mục tiêu: 2.000,168 tỷ đồng.</w:t>
      </w:r>
    </w:p>
    <w:p>
      <w:r>
        <w:t>- Thu từ nguồn tăng thu, tiết kiệm chi ngân sách cấp tỉnh năm 2022 chuyển nguồn sang năm 2023: 928 tỷ đồng.</w:t>
      </w:r>
    </w:p>
    <w:p>
      <w:r>
        <w:t>b) Chi ngân sách địa phương</w:t>
      </w:r>
    </w:p>
    <w:p>
      <w:r>
        <w:t>Tổng chi ngân sách địa phương năm 2023 là 15.038,390 tỷ đồng, cụ thể như sau:</w:t>
      </w:r>
    </w:p>
    <w:p>
      <w:r>
        <w:t>- Tổng chi cân đối ngân sách địa phương: 12.110,222 tỷ đồng. Bao gồm:</w:t>
      </w:r>
    </w:p>
    <w:p>
      <w:r>
        <w:t>+ Chi đầu tư phát triển: 3.463,281 tỷ đồng.</w:t>
      </w:r>
    </w:p>
    <w:p>
      <w:r>
        <w:t>+ Chi thường xuyên: 8.410,721 tỷ đồng, trong đó:</w:t>
      </w:r>
    </w:p>
    <w:p>
      <w:r>
        <w:t>. Chi sự nghiệp giáo dục - đào tạo và dạy nghề: 3.492,028 tỷ đồng;</w:t>
      </w:r>
    </w:p>
    <w:p>
      <w:r>
        <w:t>. Chi sự nghiệp khoa học công nghệ: 37,309 tỷ đồng;</w:t>
      </w:r>
    </w:p>
    <w:p>
      <w:r>
        <w:t>+ Chi bổ sung Quỹ Dự trữ tài chính: 1,000 tỷ đồng.</w:t>
      </w:r>
    </w:p>
    <w:p>
      <w:r>
        <w:t>+ Dự phòng ngân sách: 235,220 tỷ đồng.</w:t>
      </w:r>
    </w:p>
    <w:p>
      <w:r>
        <w:t>- Chi từ nguồn bổ sung có mục tiêu: 2.000,168 tỷ đồng. Bao gồm:</w:t>
      </w:r>
    </w:p>
    <w:p>
      <w:r>
        <w:t>+ Vốn đầu tư để thực hiện các chương trình mục tiêu, nhiệm vụ: 1.674,300 tỷ đồng;</w:t>
      </w:r>
    </w:p>
    <w:p>
      <w:r>
        <w:t>+ Vốn sự nghiệp để thực hiện các chính sách theo quy định và một số chương trình mục tiêu: 70,078 tỷ đồng;</w:t>
      </w:r>
    </w:p>
    <w:p>
      <w:r>
        <w:t>+ Chi các Chương trình mục tiêu quốc gia: 255,790 tỷ đồng. Bao gồm:</w:t>
      </w:r>
    </w:p>
    <w:p>
      <w:r>
        <w:t>. Chương trình mục tiêu quốc gia xây dựng nông thôn mới: 192,274 tỷ đồng;</w:t>
      </w:r>
    </w:p>
    <w:p>
      <w:r>
        <w:t>. Chương trình mục tiêu quốc gia giảm nghèo bền vững: 63,516 tỷ đồng.</w:t>
      </w:r>
    </w:p>
    <w:p>
      <w:r>
        <w:t>- Chi từ nguồn tăng thu, tiết kiệm chi ngân sách cấp tỉnh năm 2022 chuyển nguồn sang năm 2023: 928 tỷ đồng.</w:t>
      </w:r>
    </w:p>
    <w:p>
      <w:r>
        <w:t>Với tổng chi ngân sách địa phương năm 2023 là 15.038,390 tỷ đồng phân theo khu vực chi như sau:</w:t>
      </w:r>
    </w:p>
    <w:p>
      <w:r>
        <w:t>- Cấp tỉnh chi: 8.001,234 tỷ đồng;</w:t>
      </w:r>
    </w:p>
    <w:p>
      <w:r>
        <w:t>- Cấp huyện và xã chi: 7.037,156 tỷ đồng.</w:t>
      </w:r>
    </w:p>
    <w:p>
      <w:r>
        <w:t>c) Dự toán thu, chi ngân sách nhà nước năm 2023 từ nguồn vốn viện trợ không hoàn lại của nước ngoài</w:t>
      </w:r>
    </w:p>
    <w:p>
      <w:r>
        <w:t>Tổng dự toán thu, chi ngân sách nhà nước năm 2023 từ nguồn vốn viện trợ không hoàn lại của nước ngoài là 12.371 triệu đồng”.</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Khoá X, Kỳ họp thứ 11 thông qua ngày 08 tháng 12 năm 2023 và có hiệu lực từ ngày thông qua./.</w:t>
      </w:r>
    </w:p>
    <w:p>
      <w:r>
        <w:t>Nơi nhận:</w:t>
      </w:r>
    </w:p>
    <w:p>
      <w:r>
        <w:t>- UB.Thường vụ Quốc hội;</w:t>
      </w:r>
    </w:p>
    <w:p>
      <w:r>
        <w:t>- VP. Quốc hội, VP. Chính phủ;</w:t>
      </w:r>
    </w:p>
    <w:p>
      <w:r>
        <w:t>- Các Ủy ban của Quốc hội;</w:t>
      </w:r>
    </w:p>
    <w:p>
      <w:r>
        <w:t>- Ban Công tác đại biểu của UBTVQH;</w:t>
      </w:r>
    </w:p>
    <w:p>
      <w:r>
        <w:t>- Bộ Tư pháp; Bộ Tài chính; Bộ KH&amp;ĐT;</w:t>
      </w:r>
    </w:p>
    <w:p>
      <w:r>
        <w:t>- Cục Kiểm tra VBQPPL (Bộ Tư pháp);</w:t>
      </w:r>
    </w:p>
    <w:p>
      <w:r>
        <w:t>- Vụ Công tác đại biểu (VPQH);</w:t>
      </w:r>
    </w:p>
    <w:p>
      <w:r>
        <w:t>- Vụ IV (VPCP);</w:t>
      </w:r>
    </w:p>
    <w:p>
      <w:r>
        <w:t>- Cơ quan TT Bộ Nội vụ;</w:t>
      </w:r>
    </w:p>
    <w:p>
      <w:r>
        <w:t>- Các đ/c UVBTV Tỉnh ủy;</w:t>
      </w:r>
    </w:p>
    <w:p>
      <w:r>
        <w:t>- ĐB. Quốc hội đơn vị tỉnh Tiền Giang;</w:t>
      </w:r>
    </w:p>
    <w:p>
      <w:r>
        <w:t>- ĐB. HĐND tỉnh;</w:t>
      </w:r>
    </w:p>
    <w:p>
      <w:r>
        <w:t>- UBND, UB.MTTQVN tỉnh;</w:t>
      </w:r>
    </w:p>
    <w:p>
      <w:r>
        <w:t>- Văn phòng Tỉnh ủy;</w:t>
      </w:r>
    </w:p>
    <w:p>
      <w:r>
        <w:t>- VP. ĐĐBQH&amp;HĐND tỉnh; VP. UBND tỉnh;</w:t>
      </w:r>
    </w:p>
    <w:p>
      <w:r>
        <w:t>- Các sở, ban, ngành, đoàn thể tỉnh;</w:t>
      </w:r>
    </w:p>
    <w:p>
      <w:r>
        <w:t>- TT. HĐND, UBND các huyện, thành, thị;</w:t>
      </w:r>
    </w:p>
    <w:p>
      <w:r>
        <w:t>- TT. HĐND, UBND các xã, phường, thị trấn;</w:t>
      </w:r>
    </w:p>
    <w:p>
      <w:r>
        <w:t>- Trung tâm Tin học - Công báo tỉnh;</w:t>
      </w:r>
    </w:p>
    <w:p>
      <w:r>
        <w:t>- Lưu: VT.</w:t>
      </w:r>
    </w:p>
    <w:p>
      <w:r>
        <w:t>CHỦ TỊCH</w:t>
      </w:r>
    </w:p>
    <w:p>
      <w:r>
        <w:t>Võ Văn Bình</w:t>
      </w:r>
    </w:p>
    <w:p>
      <w:r>
        <w:t>Biểu mẫu số 01</w:t>
      </w:r>
    </w:p>
    <w:p>
      <w:r>
        <w:t>CÂN ĐỐI NGUỒN THU, CHI DỰ TOÁN NGÂN SÁCH CẤP TỈNH VÀ NGÂN SÁCH HUYỆN NĂM 2023</w:t>
      </w:r>
    </w:p>
    <w:p>
      <w:r>
        <w:t>(Kèm theo Nghị quyết số 30/NQ-HĐND ngày 08 tháng 12 năm 2023 của Hội đồng nhân dân tỉnh Tiền Giang)</w:t>
      </w:r>
    </w:p>
    <w:p>
      <w:r>
        <w:t>Đơn vị: Triệu đồng</w:t>
      </w:r>
    </w:p>
    <w:p>
      <w:r>
        <w:t>Stt</w:t>
      </w:r>
    </w:p>
    <w:p>
      <w:r>
        <w:t>Nội dung</w:t>
      </w:r>
    </w:p>
    <w:p>
      <w:r>
        <w:t>Dự toán năm 2022</w:t>
      </w:r>
    </w:p>
    <w:p>
      <w:r>
        <w:t>Ước thực hiện năm 2022</w:t>
      </w:r>
    </w:p>
    <w:p>
      <w:r>
        <w:t>Dự toán năm 2023</w:t>
      </w:r>
    </w:p>
    <w:p>
      <w:r>
        <w:t>So sánh (1)</w:t>
      </w:r>
    </w:p>
    <w:p>
      <w:r>
        <w:t>Tuyệt đối</w:t>
      </w:r>
    </w:p>
    <w:p>
      <w:r>
        <w:t>Tương đối</w:t>
      </w:r>
    </w:p>
    <w:p>
      <w:r>
        <w:t>(%)</w:t>
      </w:r>
    </w:p>
    <w:p>
      <w:r>
        <w:t>A</w:t>
      </w:r>
    </w:p>
    <w:p>
      <w:r>
        <w:t>B</w:t>
      </w:r>
    </w:p>
    <w:p>
      <w:r>
        <w:t>1</w:t>
      </w:r>
    </w:p>
    <w:p>
      <w:r>
        <w:t>2</w:t>
      </w:r>
    </w:p>
    <w:p>
      <w:r>
        <w:t>3</w:t>
      </w:r>
    </w:p>
    <w:p>
      <w:r>
        <w:t>4</w:t>
      </w:r>
    </w:p>
    <w:p>
      <w:r>
        <w:t>5</w:t>
      </w:r>
    </w:p>
    <w:p>
      <w:r>
        <w:t>A</w:t>
      </w:r>
    </w:p>
    <w:p>
      <w:r>
        <w:t>NGÂN SÁCH CẤP TỈNH</w:t>
      </w:r>
    </w:p>
    <w:p>
      <w:r>
        <w:t>I</w:t>
      </w:r>
    </w:p>
    <w:p>
      <w:r>
        <w:t>Nguồn thu ngân sách</w:t>
      </w:r>
    </w:p>
    <w:p>
      <w:r>
        <w:t>10.574.154</w:t>
      </w:r>
    </w:p>
    <w:p>
      <w:r>
        <w:t>14.951.820</w:t>
      </w:r>
    </w:p>
    <w:p>
      <w:r>
        <w:t>12.871.510</w:t>
      </w:r>
    </w:p>
    <w:p>
      <w:r>
        <w:t>-2.080.310</w:t>
      </w:r>
    </w:p>
    <w:p>
      <w:r>
        <w:t>86,09</w:t>
      </w:r>
    </w:p>
    <w:p>
      <w:r>
        <w:t>1</w:t>
      </w:r>
    </w:p>
    <w:p>
      <w:r>
        <w:t>Thu ngân sách được hưởng theo phân cấp</w:t>
      </w:r>
    </w:p>
    <w:p>
      <w:r>
        <w:t>6.201.775</w:t>
      </w:r>
    </w:p>
    <w:p>
      <w:r>
        <w:t>7.269.012</w:t>
      </w:r>
    </w:p>
    <w:p>
      <w:r>
        <w:t>7.233.060</w:t>
      </w:r>
    </w:p>
    <w:p>
      <w:r>
        <w:t>-35.952</w:t>
      </w:r>
    </w:p>
    <w:p>
      <w:r>
        <w:t>99,51</w:t>
      </w:r>
    </w:p>
    <w:p>
      <w:r>
        <w:t>2</w:t>
      </w:r>
    </w:p>
    <w:p>
      <w:r>
        <w:t>Thu bổ sung từ ngân sách cấp trên</w:t>
      </w:r>
    </w:p>
    <w:p>
      <w:r>
        <w:t>4.372.379</w:t>
      </w:r>
    </w:p>
    <w:p>
      <w:r>
        <w:t>5.321.502</w:t>
      </w:r>
    </w:p>
    <w:p>
      <w:r>
        <w:t>4.710.450</w:t>
      </w:r>
    </w:p>
    <w:p>
      <w:r>
        <w:t>-611.052</w:t>
      </w:r>
    </w:p>
    <w:p>
      <w:r>
        <w:t>88,52</w:t>
      </w:r>
    </w:p>
    <w:p>
      <w:r>
        <w:t>-</w:t>
      </w:r>
    </w:p>
    <w:p>
      <w:r>
        <w:t>Thu bổ sung cân đối ngân sách</w:t>
      </w:r>
    </w:p>
    <w:p>
      <w:r>
        <w:t>3.226.127</w:t>
      </w:r>
    </w:p>
    <w:p>
      <w:r>
        <w:t>3.226.127</w:t>
      </w:r>
    </w:p>
    <w:p>
      <w:r>
        <w:t>2.710.282</w:t>
      </w:r>
    </w:p>
    <w:p>
      <w:r>
        <w:t>-515.845</w:t>
      </w:r>
    </w:p>
    <w:p>
      <w:r>
        <w:t>84,01</w:t>
      </w:r>
    </w:p>
    <w:p>
      <w:r>
        <w:t>-</w:t>
      </w:r>
    </w:p>
    <w:p>
      <w:r>
        <w:t>Thu bổ sung có mục tiêu</w:t>
      </w:r>
    </w:p>
    <w:p>
      <w:r>
        <w:t>1.146.252</w:t>
      </w:r>
    </w:p>
    <w:p>
      <w:r>
        <w:t>2.095.375</w:t>
      </w:r>
    </w:p>
    <w:p>
      <w:r>
        <w:t>2.000.168</w:t>
      </w:r>
    </w:p>
    <w:p>
      <w:r>
        <w:t>-95.207</w:t>
      </w:r>
    </w:p>
    <w:p>
      <w:r>
        <w:t>95,46</w:t>
      </w:r>
    </w:p>
    <w:p>
      <w:r>
        <w:t>3</w:t>
      </w:r>
    </w:p>
    <w:p>
      <w:r>
        <w:t>Thu từ quỹ dự trữ tài chính</w:t>
      </w:r>
    </w:p>
    <w:p>
      <w:r>
        <w:t>0</w:t>
      </w:r>
    </w:p>
    <w:p>
      <w:r>
        <w:t>4</w:t>
      </w:r>
    </w:p>
    <w:p>
      <w:r>
        <w:t>Thu kết dư</w:t>
      </w:r>
    </w:p>
    <w:p>
      <w:r>
        <w:t>3.704</w:t>
      </w:r>
    </w:p>
    <w:p>
      <w:r>
        <w:t>-3.704</w:t>
      </w:r>
    </w:p>
    <w:p>
      <w:r>
        <w:t>5</w:t>
      </w:r>
    </w:p>
    <w:p>
      <w:r>
        <w:t>Thu chuyển nguồn từ năm trước chuyển sang</w:t>
      </w:r>
    </w:p>
    <w:p>
      <w:r>
        <w:t>2.357.602</w:t>
      </w:r>
    </w:p>
    <w:p>
      <w:r>
        <w:t>928.000</w:t>
      </w:r>
    </w:p>
    <w:p>
      <w:r>
        <w:t>-1.429.602</w:t>
      </w:r>
    </w:p>
    <w:p>
      <w:r>
        <w:t>39,36</w:t>
      </w:r>
    </w:p>
    <w:p>
      <w:r>
        <w:t>II</w:t>
      </w:r>
    </w:p>
    <w:p>
      <w:r>
        <w:t>Chi ngân sách</w:t>
      </w:r>
    </w:p>
    <w:p>
      <w:r>
        <w:t>10.575.054</w:t>
      </w:r>
    </w:p>
    <w:p>
      <w:r>
        <w:t>14.686.842</w:t>
      </w:r>
    </w:p>
    <w:p>
      <w:r>
        <w:t>12.880.710</w:t>
      </w:r>
    </w:p>
    <w:p>
      <w:r>
        <w:t>2.305.656</w:t>
      </w:r>
    </w:p>
    <w:p>
      <w:r>
        <w:t>121,80</w:t>
      </w:r>
    </w:p>
    <w:p>
      <w:r>
        <w:t>1</w:t>
      </w:r>
    </w:p>
    <w:p>
      <w:r>
        <w:t>Chi thuộc nhiệm vụ của ngân sách cấp tỉnh</w:t>
      </w:r>
    </w:p>
    <w:p>
      <w:r>
        <w:t>6.013.837</w:t>
      </w:r>
    </w:p>
    <w:p>
      <w:r>
        <w:t>9.250.905</w:t>
      </w:r>
    </w:p>
    <w:p>
      <w:r>
        <w:t>8.001.234</w:t>
      </w:r>
    </w:p>
    <w:p>
      <w:r>
        <w:t>1.987.397</w:t>
      </w:r>
    </w:p>
    <w:p>
      <w:r>
        <w:t>133,05</w:t>
      </w:r>
    </w:p>
    <w:p>
      <w:r>
        <w:t>2</w:t>
      </w:r>
    </w:p>
    <w:p>
      <w:r>
        <w:t>Chi bổ sung cho ngân sách cấp dưới</w:t>
      </w:r>
    </w:p>
    <w:p>
      <w:r>
        <w:t>4.561.217</w:t>
      </w:r>
    </w:p>
    <w:p>
      <w:r>
        <w:t>5.435.937</w:t>
      </w:r>
    </w:p>
    <w:p>
      <w:r>
        <w:t>4.879.476</w:t>
      </w:r>
    </w:p>
    <w:p>
      <w:r>
        <w:t>318.259</w:t>
      </w:r>
    </w:p>
    <w:p>
      <w:r>
        <w:t>106,98</w:t>
      </w:r>
    </w:p>
    <w:p>
      <w:r>
        <w:t>-</w:t>
      </w:r>
    </w:p>
    <w:p>
      <w:r>
        <w:t>Chi bổ sung cân đối ngân sách</w:t>
      </w:r>
    </w:p>
    <w:p>
      <w:r>
        <w:t>4.450.050</w:t>
      </w:r>
    </w:p>
    <w:p>
      <w:r>
        <w:t>4.450.050</w:t>
      </w:r>
    </w:p>
    <w:p>
      <w:r>
        <w:t>4.447.837</w:t>
      </w:r>
    </w:p>
    <w:p>
      <w:r>
        <w:t>-2.213</w:t>
      </w:r>
    </w:p>
    <w:p>
      <w:r>
        <w:t>99,95</w:t>
      </w:r>
    </w:p>
    <w:p>
      <w:r>
        <w:t>-</w:t>
      </w:r>
    </w:p>
    <w:p>
      <w:r>
        <w:t>Chi bổ sung có mục tiêu</w:t>
      </w:r>
    </w:p>
    <w:p>
      <w:r>
        <w:t>111.167</w:t>
      </w:r>
    </w:p>
    <w:p>
      <w:r>
        <w:t>985.887</w:t>
      </w:r>
    </w:p>
    <w:p>
      <w:r>
        <w:t>431.639</w:t>
      </w:r>
    </w:p>
    <w:p>
      <w:r>
        <w:t>320.472</w:t>
      </w:r>
    </w:p>
    <w:p>
      <w:r>
        <w:t>388,28</w:t>
      </w:r>
    </w:p>
    <w:p>
      <w:r>
        <w:t>3</w:t>
      </w:r>
    </w:p>
    <w:p>
      <w:r>
        <w:t>Chi chuyển nguồn sang năm sau</w:t>
      </w:r>
    </w:p>
    <w:p>
      <w:r>
        <w:t>0</w:t>
      </w:r>
    </w:p>
    <w:p>
      <w:r>
        <w:t>III</w:t>
      </w:r>
    </w:p>
    <w:p>
      <w:r>
        <w:t>Bội chi NSĐP</w:t>
      </w:r>
    </w:p>
    <w:p>
      <w:r>
        <w:t>900</w:t>
      </w:r>
    </w:p>
    <w:p>
      <w:r>
        <w:t>9.200</w:t>
      </w:r>
    </w:p>
    <w:p>
      <w:r>
        <w:t>8.300</w:t>
      </w:r>
    </w:p>
    <w:p>
      <w:r>
        <w:t>IV</w:t>
      </w:r>
    </w:p>
    <w:p>
      <w:r>
        <w:t>Bội thu NSĐP</w:t>
      </w:r>
    </w:p>
    <w:p>
      <w:r>
        <w:t>264.978</w:t>
      </w:r>
    </w:p>
    <w:p>
      <w:r>
        <w:t>0</w:t>
      </w:r>
    </w:p>
    <w:p>
      <w:r>
        <w:t>B</w:t>
      </w:r>
    </w:p>
    <w:p>
      <w:r>
        <w:t>NGÂN SÁCH HUYỆN</w:t>
      </w:r>
    </w:p>
    <w:p>
      <w:r>
        <w:t>0</w:t>
      </w:r>
    </w:p>
    <w:p>
      <w:r>
        <w:t>I</w:t>
      </w:r>
    </w:p>
    <w:p>
      <w:r>
        <w:t>Nguồn thu ngân sách</w:t>
      </w:r>
    </w:p>
    <w:p>
      <w:r>
        <w:t>6.274.042</w:t>
      </w:r>
    </w:p>
    <w:p>
      <w:r>
        <w:t>8.841.105</w:t>
      </w:r>
    </w:p>
    <w:p>
      <w:r>
        <w:t>7.037.156</w:t>
      </w:r>
    </w:p>
    <w:p>
      <w:r>
        <w:t>-1.782.280</w:t>
      </w:r>
    </w:p>
    <w:p>
      <w:r>
        <w:t>79,60</w:t>
      </w:r>
    </w:p>
    <w:p>
      <w:r>
        <w:t>1</w:t>
      </w:r>
    </w:p>
    <w:p>
      <w:r>
        <w:t>Thu ngân sách được hưởng theo phân cấp</w:t>
      </w:r>
    </w:p>
    <w:p>
      <w:r>
        <w:t>1.712.825</w:t>
      </w:r>
    </w:p>
    <w:p>
      <w:r>
        <w:t>2.490.370</w:t>
      </w:r>
    </w:p>
    <w:p>
      <w:r>
        <w:t>2.157.680</w:t>
      </w:r>
    </w:p>
    <w:p>
      <w:r>
        <w:t>-332.690</w:t>
      </w:r>
    </w:p>
    <w:p>
      <w:r>
        <w:t>86,64</w:t>
      </w:r>
    </w:p>
    <w:p>
      <w:r>
        <w:t>2</w:t>
      </w:r>
    </w:p>
    <w:p>
      <w:r>
        <w:t>Thu bổ sung từ ngân sách cấp trên</w:t>
      </w:r>
    </w:p>
    <w:p>
      <w:r>
        <w:t>4.561.217</w:t>
      </w:r>
    </w:p>
    <w:p>
      <w:r>
        <w:t>5.435.937</w:t>
      </w:r>
    </w:p>
    <w:p>
      <w:r>
        <w:t>4.879.476</w:t>
      </w:r>
    </w:p>
    <w:p>
      <w:r>
        <w:t>-556.461</w:t>
      </w:r>
    </w:p>
    <w:p>
      <w:r>
        <w:t>89,76</w:t>
      </w:r>
    </w:p>
    <w:p>
      <w:r>
        <w:t>-</w:t>
      </w:r>
    </w:p>
    <w:p>
      <w:r>
        <w:t>Thu bổ sung cân đối ngân sách</w:t>
      </w:r>
    </w:p>
    <w:p>
      <w:r>
        <w:t>4.450.050</w:t>
      </w:r>
    </w:p>
    <w:p>
      <w:r>
        <w:t>4.450.050</w:t>
      </w:r>
    </w:p>
    <w:p>
      <w:r>
        <w:t>4.447.837</w:t>
      </w:r>
    </w:p>
    <w:p>
      <w:r>
        <w:t>-2.213</w:t>
      </w:r>
    </w:p>
    <w:p>
      <w:r>
        <w:t>99,95</w:t>
      </w:r>
    </w:p>
    <w:p>
      <w:r>
        <w:t>-</w:t>
      </w:r>
    </w:p>
    <w:p>
      <w:r>
        <w:t>Thu bổ sung có mục tiêu</w:t>
      </w:r>
    </w:p>
    <w:p>
      <w:r>
        <w:t>111.167</w:t>
      </w:r>
    </w:p>
    <w:p>
      <w:r>
        <w:t>985.887</w:t>
      </w:r>
    </w:p>
    <w:p>
      <w:r>
        <w:t>431.639</w:t>
      </w:r>
    </w:p>
    <w:p>
      <w:r>
        <w:t>-554.248</w:t>
      </w:r>
    </w:p>
    <w:p>
      <w:r>
        <w:t>43,78</w:t>
      </w:r>
    </w:p>
    <w:p>
      <w:r>
        <w:t>3</w:t>
      </w:r>
    </w:p>
    <w:p>
      <w:r>
        <w:t>Thu kết dư</w:t>
      </w:r>
    </w:p>
    <w:p>
      <w:r>
        <w:t>21.669</w:t>
      </w:r>
    </w:p>
    <w:p>
      <w:r>
        <w:t>4</w:t>
      </w:r>
    </w:p>
    <w:p>
      <w:r>
        <w:t>Thu chuyển nguồn từ năm trước chuyển sang</w:t>
      </w:r>
    </w:p>
    <w:p>
      <w:r>
        <w:t>893.129</w:t>
      </w:r>
    </w:p>
    <w:p>
      <w:r>
        <w:t>-893.129</w:t>
      </w:r>
    </w:p>
    <w:p>
      <w:r>
        <w:t>II</w:t>
      </w:r>
    </w:p>
    <w:p>
      <w:r>
        <w:t>Chi ngân sách</w:t>
      </w:r>
    </w:p>
    <w:p>
      <w:r>
        <w:t>6.274.042</w:t>
      </w:r>
    </w:p>
    <w:p>
      <w:r>
        <w:t>8.629.613</w:t>
      </w:r>
    </w:p>
    <w:p>
      <w:r>
        <w:t>7.037.156</w:t>
      </w:r>
    </w:p>
    <w:p>
      <w:r>
        <w:t>763.114</w:t>
      </w:r>
    </w:p>
    <w:p>
      <w:r>
        <w:t>112,16</w:t>
      </w:r>
    </w:p>
    <w:p>
      <w:r>
        <w:t>1</w:t>
      </w:r>
    </w:p>
    <w:p>
      <w:r>
        <w:t>Chi thuộc nhiệm vụ của ngân sách huyện</w:t>
      </w:r>
    </w:p>
    <w:p>
      <w:r>
        <w:t>6.274.042</w:t>
      </w:r>
    </w:p>
    <w:p>
      <w:r>
        <w:t>8.629.613</w:t>
      </w:r>
    </w:p>
    <w:p>
      <w:r>
        <w:t>7.037.156</w:t>
      </w:r>
    </w:p>
    <w:p>
      <w:r>
        <w:t>763.114</w:t>
      </w:r>
    </w:p>
    <w:p>
      <w:r>
        <w:t>112,16</w:t>
      </w:r>
    </w:p>
    <w:p>
      <w:r>
        <w:t>2</w:t>
      </w:r>
    </w:p>
    <w:p>
      <w:r>
        <w:t>Chi chuyển nguồn sang năm sau</w:t>
      </w:r>
    </w:p>
    <w:p>
      <w:r>
        <w:t>Ghi chú:</w:t>
      </w:r>
    </w:p>
    <w:p>
      <w:r>
        <w:t>(1) Đối với các chỉ tiêu thu NSĐP, so sánh dự toán năm kế hoạch với ước thực hiện năm hiện hành. Đối với các chỉ tiêu chi NSĐP, so sánh dự toán năm kế hoạch với dự toán năm hiện hành.</w:t>
      </w:r>
    </w:p>
    <w:p>
      <w:r>
        <w:t>Biểu mẫu số 03</w:t>
      </w:r>
    </w:p>
    <w:p>
      <w:r>
        <w:t>DỰ TOÁN CHI NGÂN SÁCH ĐỊA PHƯƠNG, CHI NGÂN SÁCH CẤP TỈNH VÀ CHI NGÂN SÁCH HUYỆN THEO CƠ CẤU CHI NĂM 2023</w:t>
      </w:r>
    </w:p>
    <w:p>
      <w:r>
        <w:t>(Kèm theo Nghị quyết số 30/NQ-HĐND ngày 08 tháng 12 năm 2023 của Hội đồng nhân dân tỉnh Tiền Giang)</w:t>
      </w:r>
    </w:p>
    <w:p>
      <w:r>
        <w:t>Đơn vị: Triệu đồng</w:t>
      </w:r>
    </w:p>
    <w:p>
      <w:r>
        <w:t>STT</w:t>
      </w:r>
    </w:p>
    <w:p>
      <w:r>
        <w:t>Nội dung</w:t>
      </w:r>
    </w:p>
    <w:p>
      <w:r>
        <w:t>Ngân sách địa phương</w:t>
      </w:r>
    </w:p>
    <w:p>
      <w:r>
        <w:t>Bao gồm</w:t>
      </w:r>
    </w:p>
    <w:p>
      <w:r>
        <w:t>Ngân sách cấp tỉnh</w:t>
      </w:r>
    </w:p>
    <w:p>
      <w:r>
        <w:t>Ngân sách huyện</w:t>
      </w:r>
    </w:p>
    <w:p>
      <w:r>
        <w:t>A</w:t>
      </w:r>
    </w:p>
    <w:p>
      <w:r>
        <w:t>B</w:t>
      </w:r>
    </w:p>
    <w:p>
      <w:r>
        <w:t>1=2+3</w:t>
      </w:r>
    </w:p>
    <w:p>
      <w:r>
        <w:t>2</w:t>
      </w:r>
    </w:p>
    <w:p>
      <w:r>
        <w:t>3</w:t>
      </w:r>
    </w:p>
    <w:p>
      <w:r>
        <w:t>TỔNG CHI NSĐP</w:t>
      </w:r>
    </w:p>
    <w:p>
      <w:r>
        <w:t>15.038.390</w:t>
      </w:r>
    </w:p>
    <w:p>
      <w:r>
        <w:t>8.001.234</w:t>
      </w:r>
    </w:p>
    <w:p>
      <w:r>
        <w:t>7.037.156</w:t>
      </w:r>
    </w:p>
    <w:p>
      <w:r>
        <w:t>A</w:t>
      </w:r>
    </w:p>
    <w:p>
      <w:r>
        <w:t>CHI CÂN ĐỐI NSĐP</w:t>
      </w:r>
    </w:p>
    <w:p>
      <w:r>
        <w:t>13.038.222</w:t>
      </w:r>
    </w:p>
    <w:p>
      <w:r>
        <w:t>6.238.880</w:t>
      </w:r>
    </w:p>
    <w:p>
      <w:r>
        <w:t>6.799.342</w:t>
      </w:r>
    </w:p>
    <w:p>
      <w:r>
        <w:t>I</w:t>
      </w:r>
    </w:p>
    <w:p>
      <w:r>
        <w:t>Chi đầu tư phát triển</w:t>
      </w:r>
    </w:p>
    <w:p>
      <w:r>
        <w:t>3.463.281</w:t>
      </w:r>
    </w:p>
    <w:p>
      <w:r>
        <w:t>2.664.862</w:t>
      </w:r>
    </w:p>
    <w:p>
      <w:r>
        <w:t>798.419</w:t>
      </w:r>
    </w:p>
    <w:p>
      <w:r>
        <w:t>1</w:t>
      </w:r>
    </w:p>
    <w:p>
      <w:r>
        <w:t>Chi đầu tư cho các dự án</w:t>
      </w:r>
    </w:p>
    <w:p>
      <w:r>
        <w:t>3.454.081</w:t>
      </w:r>
    </w:p>
    <w:p>
      <w:r>
        <w:t>2.655.662</w:t>
      </w:r>
    </w:p>
    <w:p>
      <w:r>
        <w:t>798.419</w:t>
      </w:r>
    </w:p>
    <w:p>
      <w:r>
        <w:t>Trong đó: Chia theo nguồn vốn</w:t>
      </w:r>
    </w:p>
    <w:p>
      <w:r>
        <w:t>-</w:t>
      </w:r>
    </w:p>
    <w:p>
      <w:r>
        <w:t>Chi đầu tư XDCB vốn trong nước</w:t>
      </w:r>
    </w:p>
    <w:p>
      <w:r>
        <w:t>654.081</w:t>
      </w:r>
    </w:p>
    <w:p>
      <w:r>
        <w:t>540.662</w:t>
      </w:r>
    </w:p>
    <w:p>
      <w:r>
        <w:t>113.419</w:t>
      </w:r>
    </w:p>
    <w:p>
      <w:r>
        <w:t>-</w:t>
      </w:r>
    </w:p>
    <w:p>
      <w:r>
        <w:t>Chi đầu tư từ nguồn thu tiền sử dụng đất</w:t>
      </w:r>
    </w:p>
    <w:p>
      <w:r>
        <w:t>1.000.000</w:t>
      </w:r>
    </w:p>
    <w:p>
      <w:r>
        <w:t>315.000</w:t>
      </w:r>
    </w:p>
    <w:p>
      <w:r>
        <w:t>685.000</w:t>
      </w:r>
    </w:p>
    <w:p>
      <w:r>
        <w:t>-</w:t>
      </w:r>
    </w:p>
    <w:p>
      <w:r>
        <w:t>Chi đầu tư từ nguồn thu xổ số kiến thiết</w:t>
      </w:r>
    </w:p>
    <w:p>
      <w:r>
        <w:t>1.800.000</w:t>
      </w:r>
    </w:p>
    <w:p>
      <w:r>
        <w:t>1.800.000</w:t>
      </w:r>
    </w:p>
    <w:p>
      <w:r>
        <w:t>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3</w:t>
      </w:r>
    </w:p>
    <w:p>
      <w:r>
        <w:t>Chi đầu tư phát triển khác (Bội chi NSĐP)</w:t>
      </w:r>
    </w:p>
    <w:p>
      <w:r>
        <w:t>9.200</w:t>
      </w:r>
    </w:p>
    <w:p>
      <w:r>
        <w:t>9.200</w:t>
      </w:r>
    </w:p>
    <w:p>
      <w:r>
        <w:t>II</w:t>
      </w:r>
    </w:p>
    <w:p>
      <w:r>
        <w:t>Chi thường xuyên</w:t>
      </w:r>
    </w:p>
    <w:p>
      <w:r>
        <w:t>8.410.721</w:t>
      </w:r>
    </w:p>
    <w:p>
      <w:r>
        <w:t>2.624.583</w:t>
      </w:r>
    </w:p>
    <w:p>
      <w:r>
        <w:t>5.786.138</w:t>
      </w:r>
    </w:p>
    <w:p>
      <w:r>
        <w:t>Trong đó:</w:t>
      </w:r>
    </w:p>
    <w:p>
      <w:r>
        <w:t>1</w:t>
      </w:r>
    </w:p>
    <w:p>
      <w:r>
        <w:t>Chi giáo dục - đào tạo và dạy nghề</w:t>
      </w:r>
    </w:p>
    <w:p>
      <w:r>
        <w:t>3.492.028</w:t>
      </w:r>
    </w:p>
    <w:p>
      <w:r>
        <w:t>957.862</w:t>
      </w:r>
    </w:p>
    <w:p>
      <w:r>
        <w:t>2.534.166</w:t>
      </w:r>
    </w:p>
    <w:p>
      <w:r>
        <w:t>2</w:t>
      </w:r>
    </w:p>
    <w:p>
      <w:r>
        <w:t>Chi khoa học và công nghệ</w:t>
      </w:r>
    </w:p>
    <w:p>
      <w:r>
        <w:t>37.309</w:t>
      </w:r>
    </w:p>
    <w:p>
      <w:r>
        <w:t>37.053</w:t>
      </w:r>
    </w:p>
    <w:p>
      <w:r>
        <w:t>256</w:t>
      </w:r>
    </w:p>
    <w:p>
      <w:r>
        <w:t>III</w:t>
      </w:r>
    </w:p>
    <w:p>
      <w:r>
        <w:t>Chi trả nợ lãi các khoản do chính quyền địa phương vay</w:t>
      </w:r>
    </w:p>
    <w:p>
      <w:r>
        <w:t>0</w:t>
      </w:r>
    </w:p>
    <w:p>
      <w:r>
        <w:t>0</w:t>
      </w:r>
    </w:p>
    <w:p>
      <w:r>
        <w:t>IV</w:t>
      </w:r>
    </w:p>
    <w:p>
      <w:r>
        <w:t>Chi bổ sung quỹ dự trữ tài chính</w:t>
      </w:r>
    </w:p>
    <w:p>
      <w:r>
        <w:t>1.000</w:t>
      </w:r>
    </w:p>
    <w:p>
      <w:r>
        <w:t>1.000</w:t>
      </w:r>
    </w:p>
    <w:p>
      <w:r>
        <w:t>V</w:t>
      </w:r>
    </w:p>
    <w:p>
      <w:r>
        <w:t>Dự phòng ngân sách</w:t>
      </w:r>
    </w:p>
    <w:p>
      <w:r>
        <w:t>235.220</w:t>
      </w:r>
    </w:p>
    <w:p>
      <w:r>
        <w:t>100.841</w:t>
      </w:r>
    </w:p>
    <w:p>
      <w:r>
        <w:t>134.379</w:t>
      </w:r>
    </w:p>
    <w:p>
      <w:r>
        <w:t>VI</w:t>
      </w:r>
    </w:p>
    <w:p>
      <w:r>
        <w:t>Chi tạo nguồn, điều chỉnh tiền lương</w:t>
      </w:r>
    </w:p>
    <w:p>
      <w:r>
        <w:t>0</w:t>
      </w:r>
    </w:p>
    <w:p>
      <w:r>
        <w:t>0</w:t>
      </w:r>
    </w:p>
    <w:p>
      <w:r>
        <w:t>0</w:t>
      </w:r>
    </w:p>
    <w:p>
      <w:r>
        <w:t>VII</w:t>
      </w:r>
    </w:p>
    <w:p>
      <w:r>
        <w:t>Chi từ nguồn tăng thu, tiết kiệm chi ngân sách cấp tỉnh năm 2022 chuyển nguồn sang năm 2023</w:t>
      </w:r>
    </w:p>
    <w:p>
      <w:r>
        <w:t>928.000</w:t>
      </w:r>
    </w:p>
    <w:p>
      <w:r>
        <w:t>847.594</w:t>
      </w:r>
    </w:p>
    <w:p>
      <w:r>
        <w:t>80.406</w:t>
      </w:r>
    </w:p>
    <w:p>
      <w:r>
        <w:t>B</w:t>
      </w:r>
    </w:p>
    <w:p>
      <w:r>
        <w:t>CHI CÁC CHƯƠNG TRÌNH MỤC TIÊU</w:t>
      </w:r>
    </w:p>
    <w:p>
      <w:r>
        <w:t>2.000.168</w:t>
      </w:r>
    </w:p>
    <w:p>
      <w:r>
        <w:t>1.762.354</w:t>
      </w:r>
    </w:p>
    <w:p>
      <w:r>
        <w:t>237.814</w:t>
      </w:r>
    </w:p>
    <w:p>
      <w:r>
        <w:t>I</w:t>
      </w:r>
    </w:p>
    <w:p>
      <w:r>
        <w:t>Vốn đầu tư để thực hiện các chương trình mục tiêu, nhiệm vụ</w:t>
      </w:r>
    </w:p>
    <w:p>
      <w:r>
        <w:t>1.674.300</w:t>
      </w:r>
    </w:p>
    <w:p>
      <w:r>
        <w:t>1.674.300</w:t>
      </w:r>
    </w:p>
    <w:p>
      <w:r>
        <w:t>II</w:t>
      </w:r>
    </w:p>
    <w:p>
      <w:r>
        <w:t>Vốn sự nghiệp để thực hiện các chính sách theo quy định và một số CTMT</w:t>
      </w:r>
    </w:p>
    <w:p>
      <w:r>
        <w:t>70.078</w:t>
      </w:r>
    </w:p>
    <w:p>
      <w:r>
        <w:t>68.931</w:t>
      </w:r>
    </w:p>
    <w:p>
      <w:r>
        <w:t>1.147</w:t>
      </w:r>
    </w:p>
    <w:p>
      <w:r>
        <w:t>III</w:t>
      </w:r>
    </w:p>
    <w:p>
      <w:r>
        <w:t>Chi các chương trình mục tiêu quốc gia</w:t>
      </w:r>
    </w:p>
    <w:p>
      <w:r>
        <w:t>255.790</w:t>
      </w:r>
    </w:p>
    <w:p>
      <w:r>
        <w:t>19.123</w:t>
      </w:r>
    </w:p>
    <w:p>
      <w:r>
        <w:t>236.667</w:t>
      </w:r>
    </w:p>
    <w:p>
      <w:r>
        <w:t>1</w:t>
      </w:r>
    </w:p>
    <w:p>
      <w:r>
        <w:t>Chương trình MTQG Xây dựng Nông thôn mới</w:t>
      </w:r>
    </w:p>
    <w:p>
      <w:r>
        <w:t>192.274</w:t>
      </w:r>
    </w:p>
    <w:p>
      <w:r>
        <w:t>3.991</w:t>
      </w:r>
    </w:p>
    <w:p>
      <w:r>
        <w:t>188.283</w:t>
      </w:r>
    </w:p>
    <w:p>
      <w:r>
        <w:t>- Chi đầu tư phát triển</w:t>
      </w:r>
    </w:p>
    <w:p>
      <w:r>
        <w:t>153.460</w:t>
      </w:r>
    </w:p>
    <w:p>
      <w:r>
        <w:t>0</w:t>
      </w:r>
    </w:p>
    <w:p>
      <w:r>
        <w:t>153.460</w:t>
      </w:r>
    </w:p>
    <w:p>
      <w:r>
        <w:t>- Chi sự nghiệp</w:t>
      </w:r>
    </w:p>
    <w:p>
      <w:r>
        <w:t>38.814</w:t>
      </w:r>
    </w:p>
    <w:p>
      <w:r>
        <w:t>3.991</w:t>
      </w:r>
    </w:p>
    <w:p>
      <w:r>
        <w:t>34.823</w:t>
      </w:r>
    </w:p>
    <w:p>
      <w:r>
        <w:t>2</w:t>
      </w:r>
    </w:p>
    <w:p>
      <w:r>
        <w:t>Chương trình MTQG Giảm nghèo bền vững</w:t>
      </w:r>
    </w:p>
    <w:p>
      <w:r>
        <w:t>63.516</w:t>
      </w:r>
    </w:p>
    <w:p>
      <w:r>
        <w:t>15.132</w:t>
      </w:r>
    </w:p>
    <w:p>
      <w:r>
        <w:t>48.384</w:t>
      </w:r>
    </w:p>
    <w:p>
      <w:r>
        <w:t>- Chi đầu tư phát triển</w:t>
      </w:r>
    </w:p>
    <w:p>
      <w:r>
        <w:t>3.884</w:t>
      </w:r>
    </w:p>
    <w:p>
      <w:r>
        <w:t>3.884</w:t>
      </w:r>
    </w:p>
    <w:p>
      <w:r>
        <w:t>0</w:t>
      </w:r>
    </w:p>
    <w:p>
      <w:r>
        <w:t>- Chi sự nghiệp</w:t>
      </w:r>
    </w:p>
    <w:p>
      <w:r>
        <w:t>59.632</w:t>
      </w:r>
    </w:p>
    <w:p>
      <w:r>
        <w:t>11.248</w:t>
      </w:r>
    </w:p>
    <w:p>
      <w:r>
        <w:t>48.384</w:t>
      </w:r>
    </w:p>
    <w:p>
      <w:r>
        <w:t>C</w:t>
      </w:r>
    </w:p>
    <w:p>
      <w:r>
        <w:t>CHI CHUYỂN NGUỒN SANG NĂM SAU</w:t>
      </w:r>
    </w:p>
    <w:p>
      <w:r>
        <w:t>0</w:t>
      </w:r>
    </w:p>
    <w:p>
      <w:r>
        <w:t>Biểu mẫu số 04</w:t>
      </w:r>
    </w:p>
    <w:p>
      <w:r>
        <w:t>DỰ TOÁN CHI NGÂN SÁCH CẤP TỈNH THEO LĨNH VỰC NĂM 2023</w:t>
      </w:r>
    </w:p>
    <w:p>
      <w:r>
        <w:t>(Kèm theo Nghị quyết số 30/NQ-HĐND ngày 08 tháng 12 năm 2023 của Hội đồng nhân dân tỉnh Tiền Giang)</w:t>
      </w:r>
    </w:p>
    <w:p>
      <w:r>
        <w:t>Đơn vị: Triệu đồng</w:t>
      </w:r>
    </w:p>
    <w:p>
      <w:r>
        <w:t>STT</w:t>
      </w:r>
    </w:p>
    <w:p>
      <w:r>
        <w:t>Nội dung</w:t>
      </w:r>
    </w:p>
    <w:p>
      <w:r>
        <w:t>Dự toán</w:t>
      </w:r>
    </w:p>
    <w:p>
      <w:r>
        <w:t>A</w:t>
      </w:r>
    </w:p>
    <w:p>
      <w:r>
        <w:t>B</w:t>
      </w:r>
    </w:p>
    <w:p>
      <w:r>
        <w:t>1</w:t>
      </w:r>
    </w:p>
    <w:p>
      <w:r>
        <w:t>TỔNG CHI NSĐP</w:t>
      </w:r>
    </w:p>
    <w:p>
      <w:r>
        <w:t>10.686.717</w:t>
      </w:r>
    </w:p>
    <w:p>
      <w:r>
        <w:t>A</w:t>
      </w:r>
    </w:p>
    <w:p>
      <w:r>
        <w:t>CHI BỔ SUNG CÂN ĐỐI CHO NGÂN SÁCH CẤP DƯỚI</w:t>
      </w:r>
    </w:p>
    <w:p>
      <w:r>
        <w:t>4.447.837</w:t>
      </w:r>
    </w:p>
    <w:p>
      <w:r>
        <w:t>B</w:t>
      </w:r>
    </w:p>
    <w:p>
      <w:r>
        <w:t>CHI NGÂN SÁCH CẤP TỈNH THEO LĨNH VỰC</w:t>
      </w:r>
    </w:p>
    <w:p>
      <w:r>
        <w:t>6.238.880</w:t>
      </w:r>
    </w:p>
    <w:p>
      <w:r>
        <w:t>I</w:t>
      </w:r>
    </w:p>
    <w:p>
      <w:r>
        <w:t>Chi đầu tư phát triển</w:t>
      </w:r>
    </w:p>
    <w:p>
      <w:r>
        <w:t>2.664.862</w:t>
      </w:r>
    </w:p>
    <w:p>
      <w:r>
        <w:t>1</w:t>
      </w:r>
    </w:p>
    <w:p>
      <w:r>
        <w:t>Chi đầu tư cho các dự án</w:t>
      </w:r>
    </w:p>
    <w:p>
      <w:r>
        <w:t>2.655.662</w:t>
      </w:r>
    </w:p>
    <w:p>
      <w:r>
        <w:t>2</w:t>
      </w:r>
    </w:p>
    <w:p>
      <w:r>
        <w:t>Chi đầu tư và hỗ trợ vốn cho các doanh nghiệp cung cấp sản phẩm, dịch vụ công ích do Nhà nước đặt hàng, các tổ chức kinh tế,</w:t>
      </w:r>
    </w:p>
    <w:p>
      <w:r>
        <w:t>3</w:t>
      </w:r>
    </w:p>
    <w:p>
      <w:r>
        <w:t>Chi đầu tư phát triển khác (Bội chi NSĐP)</w:t>
      </w:r>
    </w:p>
    <w:p>
      <w:r>
        <w:t>9.200</w:t>
      </w:r>
    </w:p>
    <w:p>
      <w:r>
        <w:t>II</w:t>
      </w:r>
    </w:p>
    <w:p>
      <w:r>
        <w:t>Chi thường xuyên</w:t>
      </w:r>
    </w:p>
    <w:p>
      <w:r>
        <w:t>2.624.583</w:t>
      </w:r>
    </w:p>
    <w:p>
      <w:r>
        <w:t>-</w:t>
      </w:r>
    </w:p>
    <w:p>
      <w:r>
        <w:t>Chi giáo dục - đào tạo và dạy nghề</w:t>
      </w:r>
    </w:p>
    <w:p>
      <w:r>
        <w:t>957.862</w:t>
      </w:r>
    </w:p>
    <w:p>
      <w:r>
        <w:t>-</w:t>
      </w:r>
    </w:p>
    <w:p>
      <w:r>
        <w:t>Chi khoa học và công nghệ</w:t>
      </w:r>
    </w:p>
    <w:p>
      <w:r>
        <w:t>37.053</w:t>
      </w:r>
    </w:p>
    <w:p>
      <w:r>
        <w:t>-</w:t>
      </w:r>
    </w:p>
    <w:p>
      <w:r>
        <w:t>Chi quốc phòng</w:t>
      </w:r>
    </w:p>
    <w:p>
      <w:r>
        <w:t>80.767</w:t>
      </w:r>
    </w:p>
    <w:p>
      <w:r>
        <w:t>-</w:t>
      </w:r>
    </w:p>
    <w:p>
      <w:r>
        <w:t>Chi an ninh và trật tự an toàn xã hội</w:t>
      </w:r>
    </w:p>
    <w:p>
      <w:r>
        <w:t>30.534</w:t>
      </w:r>
    </w:p>
    <w:p>
      <w:r>
        <w:t>-</w:t>
      </w:r>
    </w:p>
    <w:p>
      <w:r>
        <w:t>Chi y tế, dân số và gia đình</w:t>
      </w:r>
    </w:p>
    <w:p>
      <w:r>
        <w:t>412.802</w:t>
      </w:r>
    </w:p>
    <w:p>
      <w:r>
        <w:t>-</w:t>
      </w:r>
    </w:p>
    <w:p>
      <w:r>
        <w:t>Chi văn hóa thông tin</w:t>
      </w:r>
    </w:p>
    <w:p>
      <w:r>
        <w:t>39.411</w:t>
      </w:r>
    </w:p>
    <w:p>
      <w:r>
        <w:t>-</w:t>
      </w:r>
    </w:p>
    <w:p>
      <w:r>
        <w:t>Chi phát thanh, truyền hình, thông tấn</w:t>
      </w:r>
    </w:p>
    <w:p>
      <w:r>
        <w:t>16.852</w:t>
      </w:r>
    </w:p>
    <w:p>
      <w:r>
        <w:t>-</w:t>
      </w:r>
    </w:p>
    <w:p>
      <w:r>
        <w:t>Chi thể dục thể thao</w:t>
      </w:r>
    </w:p>
    <w:p>
      <w:r>
        <w:t>33.989</w:t>
      </w:r>
    </w:p>
    <w:p>
      <w:r>
        <w:t>-</w:t>
      </w:r>
    </w:p>
    <w:p>
      <w:r>
        <w:t>Chi bảo vệ môi trường</w:t>
      </w:r>
    </w:p>
    <w:p>
      <w:r>
        <w:t>23.215</w:t>
      </w:r>
    </w:p>
    <w:p>
      <w:r>
        <w:t>-</w:t>
      </w:r>
    </w:p>
    <w:p>
      <w:r>
        <w:t>Chi các hoạt động kinh tế</w:t>
      </w:r>
    </w:p>
    <w:p>
      <w:r>
        <w:t>333.488</w:t>
      </w:r>
    </w:p>
    <w:p>
      <w:r>
        <w:t>-</w:t>
      </w:r>
    </w:p>
    <w:p>
      <w:r>
        <w:t>Chi hoạt động của cơ quan quản lý nhà nước, đảng, đoàn thể</w:t>
      </w:r>
    </w:p>
    <w:p>
      <w:r>
        <w:t>330.394</w:t>
      </w:r>
    </w:p>
    <w:p>
      <w:r>
        <w:t>-</w:t>
      </w:r>
    </w:p>
    <w:p>
      <w:r>
        <w:t>Chi bảo đảm xã hội</w:t>
      </w:r>
    </w:p>
    <w:p>
      <w:r>
        <w:t>73.783</w:t>
      </w:r>
    </w:p>
    <w:p>
      <w:r>
        <w:t>-</w:t>
      </w:r>
    </w:p>
    <w:p>
      <w:r>
        <w:t>Chi thường xuyên khác</w:t>
      </w:r>
    </w:p>
    <w:p>
      <w:r>
        <w:t>254.433</w:t>
      </w:r>
    </w:p>
    <w:p>
      <w:r>
        <w:t>III</w:t>
      </w:r>
    </w:p>
    <w:p>
      <w:r>
        <w:t>Chi trả nợ lãi các khoản do chính quyền địa phương vay</w:t>
      </w:r>
    </w:p>
    <w:p>
      <w:r>
        <w:t>0</w:t>
      </w:r>
    </w:p>
    <w:p>
      <w:r>
        <w:t>IV</w:t>
      </w:r>
    </w:p>
    <w:p>
      <w:r>
        <w:t>Chi bổ sung quỹ dự trữ tài chính</w:t>
      </w:r>
    </w:p>
    <w:p>
      <w:r>
        <w:t>1.000</w:t>
      </w:r>
    </w:p>
    <w:p>
      <w:r>
        <w:t>V</w:t>
      </w:r>
    </w:p>
    <w:p>
      <w:r>
        <w:t>Dự phòng ngân sách</w:t>
      </w:r>
    </w:p>
    <w:p>
      <w:r>
        <w:t>100.841</w:t>
      </w:r>
    </w:p>
    <w:p>
      <w:r>
        <w:t>VI</w:t>
      </w:r>
    </w:p>
    <w:p>
      <w:r>
        <w:t>Chi tạo nguồn, điều chỉnh tiền lương</w:t>
      </w:r>
    </w:p>
    <w:p>
      <w:r>
        <w:t>0</w:t>
      </w:r>
    </w:p>
    <w:p>
      <w:r>
        <w:t>VI</w:t>
      </w:r>
    </w:p>
    <w:p>
      <w:r>
        <w:t>Chi từ nguồn tăng thu, tiết kiệm chi ngân sách cấp tỉnh năm 2022 chuyển nguồn sang năm 2023</w:t>
      </w:r>
    </w:p>
    <w:p>
      <w:r>
        <w:t>847.594</w:t>
      </w:r>
    </w:p>
    <w:p>
      <w:r>
        <w:t>C</w:t>
      </w:r>
    </w:p>
    <w:p>
      <w:r>
        <w:t>CHI CHUYỂN NGUỒN SANG NĂM SAU</w:t>
      </w:r>
    </w:p>
    <w:p>
      <w:r>
        <w:t>Biểu mẫu số 05</w:t>
      </w:r>
    </w:p>
    <w:p>
      <w:r>
        <w:t>DỰ TOÁN CHI NGÂN SÁCH CẤP TỈNH CHO TỪNG CƠ QUAN, TỔ CHỨC THEO LĨNH VỰC NĂM 2023</w:t>
      </w:r>
    </w:p>
    <w:p>
      <w:r>
        <w:t>(Kèm theo Nghị quyết số 30/NQ-HĐND ngày 08 tháng 12 năm 2023 của Hội đồng nhân dân tỉnh Tiền Giang)</w:t>
      </w:r>
    </w:p>
    <w:p>
      <w:r>
        <w:t>Đơn vị: Triệu đồng</w:t>
      </w:r>
    </w:p>
    <w:p>
      <w:r>
        <w:t>STT</w:t>
      </w:r>
    </w:p>
    <w:p>
      <w:r>
        <w:t>Tên đơn vị</w:t>
      </w:r>
    </w:p>
    <w:p>
      <w:r>
        <w:t>Tổng số</w:t>
      </w:r>
    </w:p>
    <w:p>
      <w:r>
        <w:t>Chi đầu tư phát triển  (Không kể chương trình MTQG)</w:t>
      </w:r>
    </w:p>
    <w:p>
      <w:r>
        <w:t>Chi thường xuyên  (Không kể chương trình MTQG)</w:t>
      </w:r>
    </w:p>
    <w:p>
      <w:r>
        <w:t>Chi trả nợ lãi do chính quyền địa phương vay</w:t>
      </w:r>
    </w:p>
    <w:p>
      <w:r>
        <w:t>Chi bổ sung quỹ dự trữ tài chính</w:t>
      </w:r>
    </w:p>
    <w:p>
      <w:r>
        <w:t>Chi dự phòng ngân sách</w:t>
      </w:r>
    </w:p>
    <w:p>
      <w:r>
        <w:t>Chi tạo nguồn, điều chỉnh tiền lương</w:t>
      </w:r>
    </w:p>
    <w:p>
      <w:r>
        <w:t>Chi từ nguồn TWBS có mục tiêu để thực hiện các nhiệm vụ</w:t>
      </w:r>
    </w:p>
    <w:p>
      <w:r>
        <w:t>Chi chương trình MTQG</w:t>
      </w:r>
    </w:p>
    <w:p>
      <w:r>
        <w:t>Chi chuyển nguồn sang ngân sách năm sau</w:t>
      </w:r>
    </w:p>
    <w:p>
      <w:r>
        <w:t>Tổng số</w:t>
      </w:r>
    </w:p>
    <w:p>
      <w:r>
        <w:t>Chi đầu tư phát triển</w:t>
      </w:r>
    </w:p>
    <w:p>
      <w:r>
        <w:t>Chi thường xuyên</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8.352.467</w:t>
      </w:r>
    </w:p>
    <w:p>
      <w:r>
        <w:t>3.583.281</w:t>
      </w:r>
    </w:p>
    <w:p>
      <w:r>
        <w:t>2.667.177</w:t>
      </w:r>
    </w:p>
    <w:p>
      <w:r>
        <w:t>0</w:t>
      </w:r>
    </w:p>
    <w:p>
      <w:r>
        <w:t>1.000</w:t>
      </w:r>
    </w:p>
    <w:p>
      <w:r>
        <w:t>100.841</w:t>
      </w:r>
    </w:p>
    <w:p>
      <w:r>
        <w:t>0</w:t>
      </w:r>
    </w:p>
    <w:p>
      <w:r>
        <w:t>1.744.378</w:t>
      </w:r>
    </w:p>
    <w:p>
      <w:r>
        <w:t>1.674.300</w:t>
      </w:r>
    </w:p>
    <w:p>
      <w:r>
        <w:t>70.078</w:t>
      </w:r>
    </w:p>
    <w:p>
      <w:r>
        <w:t>255.790</w:t>
      </w:r>
    </w:p>
    <w:p>
      <w:r>
        <w:t>157.344</w:t>
      </w:r>
    </w:p>
    <w:p>
      <w:r>
        <w:t>98.446</w:t>
      </w:r>
    </w:p>
    <w:p>
      <w:r>
        <w:t>0</w:t>
      </w:r>
    </w:p>
    <w:p>
      <w:r>
        <w:t>I</w:t>
      </w:r>
    </w:p>
    <w:p>
      <w:r>
        <w:t>Chi đầu tư phát triển</w:t>
      </w:r>
    </w:p>
    <w:p>
      <w:r>
        <w:t>4.343.046</w:t>
      </w:r>
    </w:p>
    <w:p>
      <w:r>
        <w:t>2.664.862</w:t>
      </w:r>
    </w:p>
    <w:p>
      <w:r>
        <w:t>1.674.300</w:t>
      </w:r>
    </w:p>
    <w:p>
      <w:r>
        <w:t>1.674.300</w:t>
      </w:r>
    </w:p>
    <w:p>
      <w:r>
        <w:t>3.884</w:t>
      </w:r>
    </w:p>
    <w:p>
      <w:r>
        <w:t>3.884</w:t>
      </w:r>
    </w:p>
    <w:p>
      <w:r>
        <w:t>II</w:t>
      </w:r>
    </w:p>
    <w:p>
      <w:r>
        <w:t>Chi thường xuyên</w:t>
      </w:r>
    </w:p>
    <w:p>
      <w:r>
        <w:t>2.708.753</w:t>
      </w:r>
    </w:p>
    <w:p>
      <w:r>
        <w:t>0</w:t>
      </w:r>
    </w:p>
    <w:p>
      <w:r>
        <w:t>2.624.583</w:t>
      </w:r>
    </w:p>
    <w:p>
      <w:r>
        <w:t>0</w:t>
      </w:r>
    </w:p>
    <w:p>
      <w:r>
        <w:t>0</w:t>
      </w:r>
    </w:p>
    <w:p>
      <w:r>
        <w:t>0</w:t>
      </w:r>
    </w:p>
    <w:p>
      <w:r>
        <w:t>0</w:t>
      </w:r>
    </w:p>
    <w:p>
      <w:r>
        <w:t>68.931</w:t>
      </w:r>
    </w:p>
    <w:p>
      <w:r>
        <w:t>0</w:t>
      </w:r>
    </w:p>
    <w:p>
      <w:r>
        <w:t>68.931</w:t>
      </w:r>
    </w:p>
    <w:p>
      <w:r>
        <w:t>15.239</w:t>
      </w:r>
    </w:p>
    <w:p>
      <w:r>
        <w:t>0</w:t>
      </w:r>
    </w:p>
    <w:p>
      <w:r>
        <w:t>15.239</w:t>
      </w:r>
    </w:p>
    <w:p>
      <w:r>
        <w:t>0</w:t>
      </w:r>
    </w:p>
    <w:p>
      <w:r>
        <w:t>1</w:t>
      </w:r>
    </w:p>
    <w:p>
      <w:r>
        <w:t>Các Sở, cơ quan Tỉnh</w:t>
      </w:r>
    </w:p>
    <w:p>
      <w:r>
        <w:t>1.561.002</w:t>
      </w:r>
    </w:p>
    <w:p>
      <w:r>
        <w:t>0</w:t>
      </w:r>
    </w:p>
    <w:p>
      <w:r>
        <w:t>1.477.475</w:t>
      </w:r>
    </w:p>
    <w:p>
      <w:r>
        <w:t>0</w:t>
      </w:r>
    </w:p>
    <w:p>
      <w:r>
        <w:t>0</w:t>
      </w:r>
    </w:p>
    <w:p>
      <w:r>
        <w:t>0</w:t>
      </w:r>
    </w:p>
    <w:p>
      <w:r>
        <w:t>0</w:t>
      </w:r>
    </w:p>
    <w:p>
      <w:r>
        <w:t>68.288</w:t>
      </w:r>
    </w:p>
    <w:p>
      <w:r>
        <w:t>0</w:t>
      </w:r>
    </w:p>
    <w:p>
      <w:r>
        <w:t>68.288</w:t>
      </w:r>
    </w:p>
    <w:p>
      <w:r>
        <w:t>15.239</w:t>
      </w:r>
    </w:p>
    <w:p>
      <w:r>
        <w:t>0</w:t>
      </w:r>
    </w:p>
    <w:p>
      <w:r>
        <w:t>15.239</w:t>
      </w:r>
    </w:p>
    <w:p>
      <w:r>
        <w:t>0</w:t>
      </w:r>
    </w:p>
    <w:p>
      <w:r>
        <w:t>Văn phòng Tỉnh ủy</w:t>
      </w:r>
    </w:p>
    <w:p>
      <w:r>
        <w:t>65.075</w:t>
      </w:r>
    </w:p>
    <w:p>
      <w:r>
        <w:t>65.075</w:t>
      </w:r>
    </w:p>
    <w:p>
      <w:r>
        <w:t>0</w:t>
      </w:r>
    </w:p>
    <w:p>
      <w:r>
        <w:t>0</w:t>
      </w:r>
    </w:p>
    <w:p>
      <w:r>
        <w:t>Văn phòng Đoàn Đại biểu Quốc hội, Hội đồng nhân tỉnh</w:t>
      </w:r>
    </w:p>
    <w:p>
      <w:r>
        <w:t>18.443</w:t>
      </w:r>
    </w:p>
    <w:p>
      <w:r>
        <w:t>18.443</w:t>
      </w:r>
    </w:p>
    <w:p>
      <w:r>
        <w:t>0</w:t>
      </w:r>
    </w:p>
    <w:p>
      <w:r>
        <w:t>0</w:t>
      </w:r>
    </w:p>
    <w:p>
      <w:r>
        <w:t>Văn phòng Ủy ban nhân dân tỉnh</w:t>
      </w:r>
    </w:p>
    <w:p>
      <w:r>
        <w:t>35.531</w:t>
      </w:r>
    </w:p>
    <w:p>
      <w:r>
        <w:t>35.531</w:t>
      </w:r>
    </w:p>
    <w:p>
      <w:r>
        <w:t>0</w:t>
      </w:r>
    </w:p>
    <w:p>
      <w:r>
        <w:t>Sở Nông nghiệp và Phát triển nông thôn</w:t>
      </w:r>
    </w:p>
    <w:p>
      <w:r>
        <w:t>70.544</w:t>
      </w:r>
    </w:p>
    <w:p>
      <w:r>
        <w:t>67.406</w:t>
      </w:r>
    </w:p>
    <w:p>
      <w:r>
        <w:t>983</w:t>
      </w:r>
    </w:p>
    <w:p>
      <w:r>
        <w:t>983</w:t>
      </w:r>
    </w:p>
    <w:p>
      <w:r>
        <w:t>2.155</w:t>
      </w:r>
    </w:p>
    <w:p>
      <w:r>
        <w:t>2.155</w:t>
      </w:r>
    </w:p>
    <w:p>
      <w:r>
        <w:t>Sở Kế hoạch và Đầu tư</w:t>
      </w:r>
    </w:p>
    <w:p>
      <w:r>
        <w:t>10.972</w:t>
      </w:r>
    </w:p>
    <w:p>
      <w:r>
        <w:t>8.472</w:t>
      </w:r>
    </w:p>
    <w:p>
      <w:r>
        <w:t>2.500</w:t>
      </w:r>
    </w:p>
    <w:p>
      <w:r>
        <w:t>2.500</w:t>
      </w:r>
    </w:p>
    <w:p>
      <w:r>
        <w:t>0</w:t>
      </w:r>
    </w:p>
    <w:p>
      <w:r>
        <w:t>Sở Tư pháp</w:t>
      </w:r>
    </w:p>
    <w:p>
      <w:r>
        <w:t>8.674</w:t>
      </w:r>
    </w:p>
    <w:p>
      <w:r>
        <w:t>8.674</w:t>
      </w:r>
    </w:p>
    <w:p>
      <w:r>
        <w:t>0</w:t>
      </w:r>
    </w:p>
    <w:p>
      <w:r>
        <w:t>0</w:t>
      </w:r>
    </w:p>
    <w:p>
      <w:r>
        <w:t>Sở Công thương</w:t>
      </w:r>
    </w:p>
    <w:p>
      <w:r>
        <w:t>20.147</w:t>
      </w:r>
    </w:p>
    <w:p>
      <w:r>
        <w:t>20.147</w:t>
      </w:r>
    </w:p>
    <w:p>
      <w:r>
        <w:t>0</w:t>
      </w:r>
    </w:p>
    <w:p>
      <w:r>
        <w:t>0</w:t>
      </w:r>
    </w:p>
    <w:p>
      <w:r>
        <w:t>Sở Khoa học và Công nghệ</w:t>
      </w:r>
    </w:p>
    <w:p>
      <w:r>
        <w:t>35.578</w:t>
      </w:r>
    </w:p>
    <w:p>
      <w:r>
        <w:t>35.578</w:t>
      </w:r>
    </w:p>
    <w:p>
      <w:r>
        <w:t>0</w:t>
      </w:r>
    </w:p>
    <w:p>
      <w:r>
        <w:t>0</w:t>
      </w:r>
    </w:p>
    <w:p>
      <w:r>
        <w:t>Sở Tài chính</w:t>
      </w:r>
    </w:p>
    <w:p>
      <w:r>
        <w:t>13.229</w:t>
      </w:r>
    </w:p>
    <w:p>
      <w:r>
        <w:t>13.229</w:t>
      </w:r>
    </w:p>
    <w:p>
      <w:r>
        <w:t>0</w:t>
      </w:r>
    </w:p>
    <w:p>
      <w:r>
        <w:t>0</w:t>
      </w:r>
    </w:p>
    <w:p>
      <w:r>
        <w:t>Sở Xây dựng</w:t>
      </w:r>
    </w:p>
    <w:p>
      <w:r>
        <w:t>10.513</w:t>
      </w:r>
    </w:p>
    <w:p>
      <w:r>
        <w:t>10.513</w:t>
      </w:r>
    </w:p>
    <w:p>
      <w:r>
        <w:t>0</w:t>
      </w:r>
    </w:p>
    <w:p>
      <w:r>
        <w:t>0</w:t>
      </w:r>
    </w:p>
    <w:p>
      <w:r>
        <w:t>Sở Giao thông Vận tải</w:t>
      </w:r>
    </w:p>
    <w:p>
      <w:r>
        <w:t>148.620</w:t>
      </w:r>
    </w:p>
    <w:p>
      <w:r>
        <w:t>91.015</w:t>
      </w:r>
    </w:p>
    <w:p>
      <w:r>
        <w:t>57.605</w:t>
      </w:r>
    </w:p>
    <w:p>
      <w:r>
        <w:t>57.605</w:t>
      </w:r>
    </w:p>
    <w:p>
      <w:r>
        <w:t>0</w:t>
      </w:r>
    </w:p>
    <w:p>
      <w:r>
        <w:t>Sở Giáo dục - Đào tạo</w:t>
      </w:r>
    </w:p>
    <w:p>
      <w:r>
        <w:t>412.879</w:t>
      </w:r>
    </w:p>
    <w:p>
      <w:r>
        <w:t>412.879</w:t>
      </w:r>
    </w:p>
    <w:p>
      <w:r>
        <w:t>0</w:t>
      </w:r>
    </w:p>
    <w:p>
      <w:r>
        <w:t>0</w:t>
      </w:r>
    </w:p>
    <w:p>
      <w:r>
        <w:t>Sở Y tế</w:t>
      </w:r>
    </w:p>
    <w:p>
      <w:r>
        <w:t>74.731</w:t>
      </w:r>
    </w:p>
    <w:p>
      <w:r>
        <w:t>74.326</w:t>
      </w:r>
    </w:p>
    <w:p>
      <w:r>
        <w:t>0</w:t>
      </w:r>
    </w:p>
    <w:p>
      <w:r>
        <w:t>405</w:t>
      </w:r>
    </w:p>
    <w:p>
      <w:r>
        <w:t>405</w:t>
      </w:r>
    </w:p>
    <w:p>
      <w:r>
        <w:t>Sở Lao động Thương binh và Xã hội</w:t>
      </w:r>
    </w:p>
    <w:p>
      <w:r>
        <w:t>121.556</w:t>
      </w:r>
    </w:p>
    <w:p>
      <w:r>
        <w:t>110.593</w:t>
      </w:r>
    </w:p>
    <w:p>
      <w:r>
        <w:t>200</w:t>
      </w:r>
    </w:p>
    <w:p>
      <w:r>
        <w:t>200</w:t>
      </w:r>
    </w:p>
    <w:p>
      <w:r>
        <w:t>10.763</w:t>
      </w:r>
    </w:p>
    <w:p>
      <w:r>
        <w:t>10.763</w:t>
      </w:r>
    </w:p>
    <w:p>
      <w:r>
        <w:t>Sở Văn hóa Thể thao và Du lịch</w:t>
      </w:r>
    </w:p>
    <w:p>
      <w:r>
        <w:t>91.721</w:t>
      </w:r>
    </w:p>
    <w:p>
      <w:r>
        <w:t>91.721</w:t>
      </w:r>
    </w:p>
    <w:p>
      <w:r>
        <w:t>0</w:t>
      </w:r>
    </w:p>
    <w:p>
      <w:r>
        <w:t>0</w:t>
      </w:r>
    </w:p>
    <w:p>
      <w:r>
        <w:t>Sở Tài nguyên và Môi trường</w:t>
      </w:r>
    </w:p>
    <w:p>
      <w:r>
        <w:t>92.524</w:t>
      </w:r>
    </w:p>
    <w:p>
      <w:r>
        <w:t>92.524</w:t>
      </w:r>
    </w:p>
    <w:p>
      <w:r>
        <w:t>0</w:t>
      </w:r>
    </w:p>
    <w:p>
      <w:r>
        <w:t>0</w:t>
      </w:r>
    </w:p>
    <w:p>
      <w:r>
        <w:t>Sở Thông tin và Truyền thông</w:t>
      </w:r>
    </w:p>
    <w:p>
      <w:r>
        <w:t>45.349</w:t>
      </w:r>
    </w:p>
    <w:p>
      <w:r>
        <w:t>44.877</w:t>
      </w:r>
    </w:p>
    <w:p>
      <w:r>
        <w:t>0</w:t>
      </w:r>
    </w:p>
    <w:p>
      <w:r>
        <w:t>472</w:t>
      </w:r>
    </w:p>
    <w:p>
      <w:r>
        <w:t>472</w:t>
      </w:r>
    </w:p>
    <w:p>
      <w:r>
        <w:t>Sở Nội vụ</w:t>
      </w:r>
    </w:p>
    <w:p>
      <w:r>
        <w:t>29.189</w:t>
      </w:r>
    </w:p>
    <w:p>
      <w:r>
        <w:t>29.189</w:t>
      </w:r>
    </w:p>
    <w:p>
      <w:r>
        <w:t>0</w:t>
      </w:r>
    </w:p>
    <w:p>
      <w:r>
        <w:t>0</w:t>
      </w:r>
    </w:p>
    <w:p>
      <w:r>
        <w:t>Sở Ngoại vụ</w:t>
      </w:r>
    </w:p>
    <w:p>
      <w:r>
        <w:t>4.689</w:t>
      </w:r>
    </w:p>
    <w:p>
      <w:r>
        <w:t>4.689</w:t>
      </w:r>
    </w:p>
    <w:p>
      <w:r>
        <w:t>0</w:t>
      </w:r>
    </w:p>
    <w:p>
      <w:r>
        <w:t>0</w:t>
      </w:r>
    </w:p>
    <w:p>
      <w:r>
        <w:t>Thanh tra tỉnh</w:t>
      </w:r>
    </w:p>
    <w:p>
      <w:r>
        <w:t>8.625</w:t>
      </w:r>
    </w:p>
    <w:p>
      <w:r>
        <w:t>8.625</w:t>
      </w:r>
    </w:p>
    <w:p>
      <w:r>
        <w:t>0</w:t>
      </w:r>
    </w:p>
    <w:p>
      <w:r>
        <w:t>0</w:t>
      </w:r>
    </w:p>
    <w:p>
      <w:r>
        <w:t>Ban Quản lý các khu công nghiệp</w:t>
      </w:r>
    </w:p>
    <w:p>
      <w:r>
        <w:t>4.038</w:t>
      </w:r>
    </w:p>
    <w:p>
      <w:r>
        <w:t>4.038</w:t>
      </w:r>
    </w:p>
    <w:p>
      <w:r>
        <w:t>0</w:t>
      </w:r>
    </w:p>
    <w:p>
      <w:r>
        <w:t>0</w:t>
      </w:r>
    </w:p>
    <w:p>
      <w:r>
        <w:t>Ủy ban Mặt trận Tổ quốc</w:t>
      </w:r>
    </w:p>
    <w:p>
      <w:r>
        <w:t>6.655</w:t>
      </w:r>
    </w:p>
    <w:p>
      <w:r>
        <w:t>5.798</w:t>
      </w:r>
    </w:p>
    <w:p>
      <w:r>
        <w:t>0</w:t>
      </w:r>
    </w:p>
    <w:p>
      <w:r>
        <w:t>857</w:t>
      </w:r>
    </w:p>
    <w:p>
      <w:r>
        <w:t>857</w:t>
      </w:r>
    </w:p>
    <w:p>
      <w:r>
        <w:t>Tỉnh đoàn</w:t>
      </w:r>
    </w:p>
    <w:p>
      <w:r>
        <w:t>5.831</w:t>
      </w:r>
    </w:p>
    <w:p>
      <w:r>
        <w:t>5.831</w:t>
      </w:r>
    </w:p>
    <w:p>
      <w:r>
        <w:t>0</w:t>
      </w:r>
    </w:p>
    <w:p>
      <w:r>
        <w:t>0</w:t>
      </w:r>
    </w:p>
    <w:p>
      <w:r>
        <w:t>Hội Liên hiệp phụ nữ</w:t>
      </w:r>
    </w:p>
    <w:p>
      <w:r>
        <w:t>5.195</w:t>
      </w:r>
    </w:p>
    <w:p>
      <w:r>
        <w:t>5.083</w:t>
      </w:r>
    </w:p>
    <w:p>
      <w:r>
        <w:t>0</w:t>
      </w:r>
    </w:p>
    <w:p>
      <w:r>
        <w:t>112</w:t>
      </w:r>
    </w:p>
    <w:p>
      <w:r>
        <w:t>112</w:t>
      </w:r>
    </w:p>
    <w:p>
      <w:r>
        <w:t>Hội Nông dân</w:t>
      </w:r>
    </w:p>
    <w:p>
      <w:r>
        <w:t>4.841</w:t>
      </w:r>
    </w:p>
    <w:p>
      <w:r>
        <w:t>4.726</w:t>
      </w:r>
    </w:p>
    <w:p>
      <w:r>
        <w:t>0</w:t>
      </w:r>
    </w:p>
    <w:p>
      <w:r>
        <w:t>115</w:t>
      </w:r>
    </w:p>
    <w:p>
      <w:r>
        <w:t>115</w:t>
      </w:r>
    </w:p>
    <w:p>
      <w:r>
        <w:t>Hội Cựu chiến binh</w:t>
      </w:r>
    </w:p>
    <w:p>
      <w:r>
        <w:t>2.063</w:t>
      </w:r>
    </w:p>
    <w:p>
      <w:r>
        <w:t>1.963</w:t>
      </w:r>
    </w:p>
    <w:p>
      <w:r>
        <w:t>0</w:t>
      </w:r>
    </w:p>
    <w:p>
      <w:r>
        <w:t>100</w:t>
      </w:r>
    </w:p>
    <w:p>
      <w:r>
        <w:t>100</w:t>
      </w:r>
    </w:p>
    <w:p>
      <w:r>
        <w:t>Trường Đại học Tiền Giang</w:t>
      </w:r>
    </w:p>
    <w:p>
      <w:r>
        <w:t>20.190</w:t>
      </w:r>
    </w:p>
    <w:p>
      <w:r>
        <w:t>20.190</w:t>
      </w:r>
    </w:p>
    <w:p>
      <w:r>
        <w:t>0</w:t>
      </w:r>
    </w:p>
    <w:p>
      <w:r>
        <w:t>0</w:t>
      </w:r>
    </w:p>
    <w:p>
      <w:r>
        <w:t>Trường Cao đẳng Tiền Giang</w:t>
      </w:r>
    </w:p>
    <w:p>
      <w:r>
        <w:t>36.136</w:t>
      </w:r>
    </w:p>
    <w:p>
      <w:r>
        <w:t>36.136</w:t>
      </w:r>
    </w:p>
    <w:p>
      <w:r>
        <w:t>0</w:t>
      </w:r>
    </w:p>
    <w:p>
      <w:r>
        <w:t>0</w:t>
      </w:r>
    </w:p>
    <w:p>
      <w:r>
        <w:t>Trường Chính trị</w:t>
      </w:r>
    </w:p>
    <w:p>
      <w:r>
        <w:t>21.542</w:t>
      </w:r>
    </w:p>
    <w:p>
      <w:r>
        <w:t>21.542</w:t>
      </w:r>
    </w:p>
    <w:p>
      <w:r>
        <w:t>0</w:t>
      </w:r>
    </w:p>
    <w:p>
      <w:r>
        <w:t>0</w:t>
      </w:r>
    </w:p>
    <w:p>
      <w:r>
        <w:t>Báo Ấp Bắc</w:t>
      </w:r>
    </w:p>
    <w:p>
      <w:r>
        <w:t>5.293</w:t>
      </w:r>
    </w:p>
    <w:p>
      <w:r>
        <w:t>5.293</w:t>
      </w:r>
    </w:p>
    <w:p>
      <w:r>
        <w:t>0</w:t>
      </w:r>
    </w:p>
    <w:p>
      <w:r>
        <w:t>0</w:t>
      </w:r>
    </w:p>
    <w:p>
      <w:r>
        <w:t>BCH Quân sự tỉnh</w:t>
      </w:r>
    </w:p>
    <w:p>
      <w:r>
        <w:t>82.087</w:t>
      </w:r>
    </w:p>
    <w:p>
      <w:r>
        <w:t>75.087</w:t>
      </w:r>
    </w:p>
    <w:p>
      <w:r>
        <w:t>7.000</w:t>
      </w:r>
    </w:p>
    <w:p>
      <w:r>
        <w:t>7.000</w:t>
      </w:r>
    </w:p>
    <w:p>
      <w:r>
        <w:t>0</w:t>
      </w:r>
    </w:p>
    <w:p>
      <w:r>
        <w:t>BCH Bộ đội biên phòng</w:t>
      </w:r>
    </w:p>
    <w:p>
      <w:r>
        <w:t>12.119</w:t>
      </w:r>
    </w:p>
    <w:p>
      <w:r>
        <w:t>12.119</w:t>
      </w:r>
    </w:p>
    <w:p>
      <w:r>
        <w:t>0</w:t>
      </w:r>
    </w:p>
    <w:p>
      <w:r>
        <w:t>0</w:t>
      </w:r>
    </w:p>
    <w:p>
      <w:r>
        <w:t>Công an tỉnh</w:t>
      </w:r>
    </w:p>
    <w:p>
      <w:r>
        <w:t>31.394</w:t>
      </w:r>
    </w:p>
    <w:p>
      <w:r>
        <w:t>31.134</w:t>
      </w:r>
    </w:p>
    <w:p>
      <w:r>
        <w:t>0</w:t>
      </w:r>
    </w:p>
    <w:p>
      <w:r>
        <w:t>260</w:t>
      </w:r>
    </w:p>
    <w:p>
      <w:r>
        <w:t>260</w:t>
      </w:r>
    </w:p>
    <w:p>
      <w:r>
        <w:t>Quỹ Phát triển KHCN</w:t>
      </w:r>
    </w:p>
    <w:p>
      <w:r>
        <w:t>5.000</w:t>
      </w:r>
    </w:p>
    <w:p>
      <w:r>
        <w:t>5.000</w:t>
      </w:r>
    </w:p>
    <w:p>
      <w:r>
        <w:t>0</w:t>
      </w:r>
    </w:p>
    <w:p>
      <w:r>
        <w:t>0</w:t>
      </w:r>
    </w:p>
    <w:p>
      <w:r>
        <w:t>2</w:t>
      </w:r>
    </w:p>
    <w:p>
      <w:r>
        <w:t>Chi hỗ trợ các tổ chức chính trị xã hội - nghề nghiệp, xã hội, xã hội - nghề nghiệp</w:t>
      </w:r>
    </w:p>
    <w:p>
      <w:r>
        <w:t>19.603</w:t>
      </w:r>
    </w:p>
    <w:p>
      <w:r>
        <w:t>0</w:t>
      </w:r>
    </w:p>
    <w:p>
      <w:r>
        <w:t>18.960</w:t>
      </w:r>
    </w:p>
    <w:p>
      <w:r>
        <w:t>0</w:t>
      </w:r>
    </w:p>
    <w:p>
      <w:r>
        <w:t>0</w:t>
      </w:r>
    </w:p>
    <w:p>
      <w:r>
        <w:t>0</w:t>
      </w:r>
    </w:p>
    <w:p>
      <w:r>
        <w:t>0</w:t>
      </w:r>
    </w:p>
    <w:p>
      <w:r>
        <w:t>643</w:t>
      </w:r>
    </w:p>
    <w:p>
      <w:r>
        <w:t>0</w:t>
      </w:r>
    </w:p>
    <w:p>
      <w:r>
        <w:t>643</w:t>
      </w:r>
    </w:p>
    <w:p>
      <w:r>
        <w:t>0</w:t>
      </w:r>
    </w:p>
    <w:p>
      <w:r>
        <w:t>0</w:t>
      </w:r>
    </w:p>
    <w:p>
      <w:r>
        <w:t>0</w:t>
      </w:r>
    </w:p>
    <w:p>
      <w:r>
        <w:t>0</w:t>
      </w:r>
    </w:p>
    <w:p>
      <w:r>
        <w:t>Liên hiệp các Hội KH&amp;KT</w:t>
      </w:r>
    </w:p>
    <w:p>
      <w:r>
        <w:t>3.932</w:t>
      </w:r>
    </w:p>
    <w:p>
      <w:r>
        <w:t>3.932</w:t>
      </w:r>
    </w:p>
    <w:p>
      <w:r>
        <w:t>0</w:t>
      </w:r>
    </w:p>
    <w:p>
      <w:r>
        <w:t>0</w:t>
      </w:r>
    </w:p>
    <w:p>
      <w:r>
        <w:t>LH các tổ chức Hữu nghị</w:t>
      </w:r>
    </w:p>
    <w:p>
      <w:r>
        <w:t>557</w:t>
      </w:r>
    </w:p>
    <w:p>
      <w:r>
        <w:t>557</w:t>
      </w:r>
    </w:p>
    <w:p>
      <w:r>
        <w:t>0</w:t>
      </w:r>
    </w:p>
    <w:p>
      <w:r>
        <w:t>0</w:t>
      </w:r>
    </w:p>
    <w:p>
      <w:r>
        <w:t>Hội Người mù</w:t>
      </w:r>
    </w:p>
    <w:p>
      <w:r>
        <w:t>879</w:t>
      </w:r>
    </w:p>
    <w:p>
      <w:r>
        <w:t>879</w:t>
      </w:r>
    </w:p>
    <w:p>
      <w:r>
        <w:t>0</w:t>
      </w:r>
    </w:p>
    <w:p>
      <w:r>
        <w:t>0</w:t>
      </w:r>
    </w:p>
    <w:p>
      <w:r>
        <w:t>Hội Bảo vệ quyền lợi người tiêu dùng</w:t>
      </w:r>
    </w:p>
    <w:p>
      <w:r>
        <w:t>622</w:t>
      </w:r>
    </w:p>
    <w:p>
      <w:r>
        <w:t>622</w:t>
      </w:r>
    </w:p>
    <w:p>
      <w:r>
        <w:t>0</w:t>
      </w:r>
    </w:p>
    <w:p>
      <w:r>
        <w:t>0</w:t>
      </w:r>
    </w:p>
    <w:p>
      <w:r>
        <w:t>Hội Luật gia</w:t>
      </w:r>
    </w:p>
    <w:p>
      <w:r>
        <w:t>538</w:t>
      </w:r>
    </w:p>
    <w:p>
      <w:r>
        <w:t>538</w:t>
      </w:r>
    </w:p>
    <w:p>
      <w:r>
        <w:t>0</w:t>
      </w:r>
    </w:p>
    <w:p>
      <w:r>
        <w:t>0</w:t>
      </w:r>
    </w:p>
    <w:p>
      <w:r>
        <w:t>Hội Nhà báo</w:t>
      </w:r>
    </w:p>
    <w:p>
      <w:r>
        <w:t>881</w:t>
      </w:r>
    </w:p>
    <w:p>
      <w:r>
        <w:t>721</w:t>
      </w:r>
    </w:p>
    <w:p>
      <w:r>
        <w:t>160</w:t>
      </w:r>
    </w:p>
    <w:p>
      <w:r>
        <w:t>160</w:t>
      </w:r>
    </w:p>
    <w:p>
      <w:r>
        <w:t>0</w:t>
      </w:r>
    </w:p>
    <w:p>
      <w:r>
        <w:t>Hội Văn học Nghệ thuật</w:t>
      </w:r>
    </w:p>
    <w:p>
      <w:r>
        <w:t>1.695</w:t>
      </w:r>
    </w:p>
    <w:p>
      <w:r>
        <w:t>1.212</w:t>
      </w:r>
    </w:p>
    <w:p>
      <w:r>
        <w:t>483</w:t>
      </w:r>
    </w:p>
    <w:p>
      <w:r>
        <w:t>483</w:t>
      </w:r>
    </w:p>
    <w:p>
      <w:r>
        <w:t>0</w:t>
      </w:r>
    </w:p>
    <w:p>
      <w:r>
        <w:t>Hội Chữ thập đỏ</w:t>
      </w:r>
    </w:p>
    <w:p>
      <w:r>
        <w:t>2.022</w:t>
      </w:r>
    </w:p>
    <w:p>
      <w:r>
        <w:t>2.022</w:t>
      </w:r>
    </w:p>
    <w:p>
      <w:r>
        <w:t>0</w:t>
      </w:r>
    </w:p>
    <w:p>
      <w:r>
        <w:t>0</w:t>
      </w:r>
    </w:p>
    <w:p>
      <w:r>
        <w:t>Liên minh Hợp tác xã</w:t>
      </w:r>
    </w:p>
    <w:p>
      <w:r>
        <w:t>2.646</w:t>
      </w:r>
    </w:p>
    <w:p>
      <w:r>
        <w:t>2.646</w:t>
      </w:r>
    </w:p>
    <w:p>
      <w:r>
        <w:t>0</w:t>
      </w:r>
    </w:p>
    <w:p>
      <w:r>
        <w:t>0</w:t>
      </w:r>
    </w:p>
    <w:p>
      <w:r>
        <w:t>Hội Đông y</w:t>
      </w:r>
    </w:p>
    <w:p>
      <w:r>
        <w:t>542</w:t>
      </w:r>
    </w:p>
    <w:p>
      <w:r>
        <w:t>542</w:t>
      </w:r>
    </w:p>
    <w:p>
      <w:r>
        <w:t>0</w:t>
      </w:r>
    </w:p>
    <w:p>
      <w:r>
        <w:t>0</w:t>
      </w:r>
    </w:p>
    <w:p>
      <w:r>
        <w:t>Hội nạn nhân chất độc da cam/dioxin</w:t>
      </w:r>
    </w:p>
    <w:p>
      <w:r>
        <w:t>592</w:t>
      </w:r>
    </w:p>
    <w:p>
      <w:r>
        <w:t>592</w:t>
      </w:r>
    </w:p>
    <w:p>
      <w:r>
        <w:t>0</w:t>
      </w:r>
    </w:p>
    <w:p>
      <w:r>
        <w:t>0</w:t>
      </w:r>
    </w:p>
    <w:p>
      <w:r>
        <w:t>Hội Người cao tuổi</w:t>
      </w:r>
    </w:p>
    <w:p>
      <w:r>
        <w:t>1.654</w:t>
      </w:r>
    </w:p>
    <w:p>
      <w:r>
        <w:t>1.654</w:t>
      </w:r>
    </w:p>
    <w:p>
      <w:r>
        <w:t>0</w:t>
      </w:r>
    </w:p>
    <w:p>
      <w:r>
        <w:t>0</w:t>
      </w:r>
    </w:p>
    <w:p>
      <w:r>
        <w:t>Hội Khuyến học</w:t>
      </w:r>
    </w:p>
    <w:p>
      <w:r>
        <w:t>562</w:t>
      </w:r>
    </w:p>
    <w:p>
      <w:r>
        <w:t>562</w:t>
      </w:r>
    </w:p>
    <w:p>
      <w:r>
        <w:t>0</w:t>
      </w:r>
    </w:p>
    <w:p>
      <w:r>
        <w:t>0</w:t>
      </w:r>
    </w:p>
    <w:p>
      <w:r>
        <w:t>Hội Bảo trợ Bệnh nhân nghèo</w:t>
      </w:r>
    </w:p>
    <w:p>
      <w:r>
        <w:t>786</w:t>
      </w:r>
    </w:p>
    <w:p>
      <w:r>
        <w:t>786</w:t>
      </w:r>
    </w:p>
    <w:p>
      <w:r>
        <w:t>0</w:t>
      </w:r>
    </w:p>
    <w:p>
      <w:r>
        <w:t>0</w:t>
      </w:r>
    </w:p>
    <w:p>
      <w:r>
        <w:t>Câu lạc bộ Hưu trí</w:t>
      </w:r>
    </w:p>
    <w:p>
      <w:r>
        <w:t>385</w:t>
      </w:r>
    </w:p>
    <w:p>
      <w:r>
        <w:t>385</w:t>
      </w:r>
    </w:p>
    <w:p>
      <w:r>
        <w:t>0</w:t>
      </w:r>
    </w:p>
    <w:p>
      <w:r>
        <w:t>0</w:t>
      </w:r>
    </w:p>
    <w:p>
      <w:r>
        <w:t>Hội Cựu thanh niên xung phong</w:t>
      </w:r>
    </w:p>
    <w:p>
      <w:r>
        <w:t>827</w:t>
      </w:r>
    </w:p>
    <w:p>
      <w:r>
        <w:t>827</w:t>
      </w:r>
    </w:p>
    <w:p>
      <w:r>
        <w:t>0</w:t>
      </w:r>
    </w:p>
    <w:p>
      <w:r>
        <w:t>0</w:t>
      </w:r>
    </w:p>
    <w:p>
      <w:r>
        <w:t>Ban liên lạc Cựu tù kháng chiến</w:t>
      </w:r>
    </w:p>
    <w:p>
      <w:r>
        <w:t>483</w:t>
      </w:r>
    </w:p>
    <w:p>
      <w:r>
        <w:t>483</w:t>
      </w:r>
    </w:p>
    <w:p>
      <w:r>
        <w:t>0</w:t>
      </w:r>
    </w:p>
    <w:p>
      <w:r>
        <w:t>0</w:t>
      </w:r>
    </w:p>
    <w:p>
      <w:r>
        <w:t>3</w:t>
      </w:r>
    </w:p>
    <w:p>
      <w:r>
        <w:t>Kinh phí cấp bù thủy lợi phí</w:t>
      </w:r>
    </w:p>
    <w:p>
      <w:r>
        <w:t>86.930</w:t>
      </w:r>
    </w:p>
    <w:p>
      <w:r>
        <w:t>86.930</w:t>
      </w:r>
    </w:p>
    <w:p>
      <w:r>
        <w:t>0</w:t>
      </w:r>
    </w:p>
    <w:p>
      <w:r>
        <w:t>0</w:t>
      </w:r>
    </w:p>
    <w:p>
      <w:r>
        <w:t>4</w:t>
      </w:r>
    </w:p>
    <w:p>
      <w:r>
        <w:t>Kinh phí mua BHYT trẻ em dưới 6 tuổi và hộ nghèo, người đang sinh sống tại vùng ĐBKK, học sinh, sinh viên</w:t>
      </w:r>
    </w:p>
    <w:p>
      <w:r>
        <w:t>299.363</w:t>
      </w:r>
    </w:p>
    <w:p>
      <w:r>
        <w:t>299.363</w:t>
      </w:r>
    </w:p>
    <w:p>
      <w:r>
        <w:t>0</w:t>
      </w:r>
    </w:p>
    <w:p>
      <w:r>
        <w:t>0</w:t>
      </w:r>
    </w:p>
    <w:p>
      <w:r>
        <w:t>5</w:t>
      </w:r>
    </w:p>
    <w:p>
      <w:r>
        <w:t>Chi thực hiện các nhiệm vụ khác</w:t>
      </w:r>
    </w:p>
    <w:p>
      <w:r>
        <w:t>711.855</w:t>
      </w:r>
    </w:p>
    <w:p>
      <w:r>
        <w:t>711.855</w:t>
      </w:r>
    </w:p>
    <w:p>
      <w:r>
        <w:t>0</w:t>
      </w:r>
    </w:p>
    <w:p>
      <w:r>
        <w:t>0</w:t>
      </w:r>
    </w:p>
    <w:p>
      <w:r>
        <w:t>III</w:t>
      </w:r>
    </w:p>
    <w:p>
      <w:r>
        <w:t>CHI TRẢ NỢ LÃI CAC KHOẢN DO CHÍNH QUYỀN ĐỊA PHƯƠNG VAY</w:t>
      </w:r>
    </w:p>
    <w:p>
      <w:r>
        <w:t>0</w:t>
      </w:r>
    </w:p>
    <w:p>
      <w:r>
        <w:t>0</w:t>
      </w:r>
    </w:p>
    <w:p>
      <w:r>
        <w:t>0</w:t>
      </w:r>
    </w:p>
    <w:p>
      <w:r>
        <w:t>IV</w:t>
      </w:r>
    </w:p>
    <w:p>
      <w:r>
        <w:t>CHI BỔ SUNG QUỸ DỰ TRỮ TÀI CHÍNH</w:t>
      </w:r>
    </w:p>
    <w:p>
      <w:r>
        <w:t>1.000</w:t>
      </w:r>
    </w:p>
    <w:p>
      <w:r>
        <w:t>1.000</w:t>
      </w:r>
    </w:p>
    <w:p>
      <w:r>
        <w:t>0</w:t>
      </w:r>
    </w:p>
    <w:p>
      <w:r>
        <w:t>0</w:t>
      </w:r>
    </w:p>
    <w:p>
      <w:r>
        <w:t>V</w:t>
      </w:r>
    </w:p>
    <w:p>
      <w:r>
        <w:t>CHI DỰ PHÒNG NGÂN SÁCH</w:t>
      </w:r>
    </w:p>
    <w:p>
      <w:r>
        <w:t>100.841</w:t>
      </w:r>
    </w:p>
    <w:p>
      <w:r>
        <w:t>100.841</w:t>
      </w:r>
    </w:p>
    <w:p>
      <w:r>
        <w:t>0</w:t>
      </w:r>
    </w:p>
    <w:p>
      <w:r>
        <w:t>0</w:t>
      </w:r>
    </w:p>
    <w:p>
      <w:r>
        <w:t>VI</w:t>
      </w:r>
    </w:p>
    <w:p>
      <w:r>
        <w:t>CHI TẠO NGUỒN, ĐIỀU CHỈNH TIỀN LƯƠNG</w:t>
      </w:r>
    </w:p>
    <w:p>
      <w:r>
        <w:t>0</w:t>
      </w:r>
    </w:p>
    <w:p>
      <w:r>
        <w:t>0</w:t>
      </w:r>
    </w:p>
    <w:p>
      <w:r>
        <w:t>0</w:t>
      </w:r>
    </w:p>
    <w:p>
      <w:r>
        <w:t>VII</w:t>
      </w:r>
    </w:p>
    <w:p>
      <w:r>
        <w:t>CHI TỪ NGUỒN TĂNG THU, TIẾT KIỆM CHI NGÂN SÁCH CẤP TỈNH NĂM 2022 CHUYỂN NGUỒN SANG NĂM 2023</w:t>
      </w:r>
    </w:p>
    <w:p>
      <w:r>
        <w:t>847.594</w:t>
      </w:r>
    </w:p>
    <w:p>
      <w:r>
        <w:t>805.000</w:t>
      </w:r>
    </w:p>
    <w:p>
      <w:r>
        <w:t>42.594</w:t>
      </w:r>
    </w:p>
    <w:p>
      <w:r>
        <w:t>0</w:t>
      </w:r>
    </w:p>
    <w:p>
      <w:r>
        <w:t>VII</w:t>
      </w:r>
    </w:p>
    <w:p>
      <w:r>
        <w:t>CHI BỔ SUNG CÓ MỤC TIÊU CHO NGÂN SÁCH CẤP DƯỚI</w:t>
      </w:r>
    </w:p>
    <w:p>
      <w:r>
        <w:t>351.233</w:t>
      </w:r>
    </w:p>
    <w:p>
      <w:r>
        <w:t>113.419</w:t>
      </w:r>
    </w:p>
    <w:p>
      <w:r>
        <w:t>0</w:t>
      </w:r>
    </w:p>
    <w:p>
      <w:r>
        <w:t>1.147</w:t>
      </w:r>
    </w:p>
    <w:p>
      <w:r>
        <w:t>1.147</w:t>
      </w:r>
    </w:p>
    <w:p>
      <w:r>
        <w:t>236.667</w:t>
      </w:r>
    </w:p>
    <w:p>
      <w:r>
        <w:t>153.460</w:t>
      </w:r>
    </w:p>
    <w:p>
      <w:r>
        <w:t>83.207</w:t>
      </w:r>
    </w:p>
    <w:p>
      <w:r>
        <w:t>IX</w:t>
      </w:r>
    </w:p>
    <w:p>
      <w:r>
        <w:t>CHI CHUYỂN NGUỒN SANG NĂM SAU</w:t>
      </w:r>
    </w:p>
    <w:p>
      <w:r>
        <w:t>Biểu mẫu số 07</w:t>
      </w:r>
    </w:p>
    <w:p>
      <w:r>
        <w:t>DỰ TOÁN THU, CHI NGÂN SÁCH ĐỊA PHƯƠNG VÀ SỐ BỔ SUNG CÂN ĐỐI TỪ NGÂN SÁCH CẤP TRÊN CHO NGÂN SÁCH CẤP DƯỚI NĂM 2023</w:t>
      </w:r>
    </w:p>
    <w:p>
      <w:r>
        <w:t>(Kèm theo Nghị quyết số 30/NQ-HĐND ngày 08 tháng 12 năm 2023 của Hội đồng nhân dân tỉnh Tiền Giang)</w:t>
      </w:r>
    </w:p>
    <w:p>
      <w:r>
        <w:t>Đơn vị: Triệu đồng</w:t>
      </w:r>
    </w:p>
    <w:p>
      <w:r>
        <w:t>STT</w:t>
      </w:r>
    </w:p>
    <w:p>
      <w:r>
        <w:t>Tên đơn vị</w:t>
      </w:r>
    </w:p>
    <w:p>
      <w:r>
        <w:t>Tổng thu NSNN trên địa bàn</w:t>
      </w:r>
    </w:p>
    <w:p>
      <w:r>
        <w:t>Thu NSĐP được hưởng theo phân cấp</w:t>
      </w:r>
    </w:p>
    <w:p>
      <w:r>
        <w:t>Chia ra</w:t>
      </w:r>
    </w:p>
    <w:p>
      <w:r>
        <w:t>Số bổ sung cân đối từ ngân sách cấp trên</w:t>
      </w:r>
    </w:p>
    <w:p>
      <w:r>
        <w:t>Số bổ sung vốn đầu tư phân cấp huyện, xã</w:t>
      </w:r>
    </w:p>
    <w:p>
      <w:r>
        <w:t>Số bổ sung từ nguồn tăng thu, tiết kiệm chi ngân sách cấp tỉnh năm 2022 chuyển nguồn sang năm 2023</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w:t>
      </w:r>
    </w:p>
    <w:p>
      <w:r>
        <w:t>8=2+6+7</w:t>
      </w:r>
    </w:p>
    <w:p>
      <w:r>
        <w:t>TỔNG SỐ</w:t>
      </w:r>
    </w:p>
    <w:p>
      <w:r>
        <w:t>2.268.500</w:t>
      </w:r>
    </w:p>
    <w:p>
      <w:r>
        <w:t>2.157.6801</w:t>
      </w:r>
    </w:p>
    <w:p>
      <w:r>
        <w:t>1.142.735</w:t>
      </w:r>
    </w:p>
    <w:p>
      <w:r>
        <w:t>1.014.945</w:t>
      </w:r>
    </w:p>
    <w:p>
      <w:r>
        <w:t>1.014.945</w:t>
      </w:r>
    </w:p>
    <w:p>
      <w:r>
        <w:t>4.447.837</w:t>
      </w:r>
    </w:p>
    <w:p>
      <w:r>
        <w:t>113.419</w:t>
      </w:r>
    </w:p>
    <w:p>
      <w:r>
        <w:t>80.406</w:t>
      </w:r>
    </w:p>
    <w:p>
      <w:r>
        <w:t>6.799.342</w:t>
      </w:r>
    </w:p>
    <w:p>
      <w:r>
        <w:t>1</w:t>
      </w:r>
    </w:p>
    <w:p>
      <w:r>
        <w:t>Thành phố Mỹ Tho</w:t>
      </w:r>
    </w:p>
    <w:p>
      <w:r>
        <w:t>891.000</w:t>
      </w:r>
    </w:p>
    <w:p>
      <w:r>
        <w:t>862.600</w:t>
      </w:r>
    </w:p>
    <w:p>
      <w:r>
        <w:t>484.745</w:t>
      </w:r>
    </w:p>
    <w:p>
      <w:r>
        <w:t>377.855</w:t>
      </w:r>
    </w:p>
    <w:p>
      <w:r>
        <w:t>377.855</w:t>
      </w:r>
    </w:p>
    <w:p>
      <w:r>
        <w:t>309.338</w:t>
      </w:r>
    </w:p>
    <w:p>
      <w:r>
        <w:t>34.426</w:t>
      </w:r>
    </w:p>
    <w:p>
      <w:r>
        <w:t>2.504</w:t>
      </w:r>
    </w:p>
    <w:p>
      <w:r>
        <w:t>1.208.868</w:t>
      </w:r>
    </w:p>
    <w:p>
      <w:r>
        <w:t>2</w:t>
      </w:r>
    </w:p>
    <w:p>
      <w:r>
        <w:t>Thị xã Gò Công</w:t>
      </w:r>
    </w:p>
    <w:p>
      <w:r>
        <w:t>171.000</w:t>
      </w:r>
    </w:p>
    <w:p>
      <w:r>
        <w:t>159.630</w:t>
      </w:r>
    </w:p>
    <w:p>
      <w:r>
        <w:t>88.635</w:t>
      </w:r>
    </w:p>
    <w:p>
      <w:r>
        <w:t>70.995</w:t>
      </w:r>
    </w:p>
    <w:p>
      <w:r>
        <w:t>70.995</w:t>
      </w:r>
    </w:p>
    <w:p>
      <w:r>
        <w:t>296.378</w:t>
      </w:r>
    </w:p>
    <w:p>
      <w:r>
        <w:t>8.064</w:t>
      </w:r>
    </w:p>
    <w:p>
      <w:r>
        <w:t>1.101</w:t>
      </w:r>
    </w:p>
    <w:p>
      <w:r>
        <w:t>465.173</w:t>
      </w:r>
    </w:p>
    <w:p>
      <w:r>
        <w:t>3</w:t>
      </w:r>
    </w:p>
    <w:p>
      <w:r>
        <w:t>Thị xã Cai Lậy</w:t>
      </w:r>
    </w:p>
    <w:p>
      <w:r>
        <w:t>151.500</w:t>
      </w:r>
    </w:p>
    <w:p>
      <w:r>
        <w:t>142.970</w:t>
      </w:r>
    </w:p>
    <w:p>
      <w:r>
        <w:t>81.470</w:t>
      </w:r>
    </w:p>
    <w:p>
      <w:r>
        <w:t>61.500</w:t>
      </w:r>
    </w:p>
    <w:p>
      <w:r>
        <w:t>61.500</w:t>
      </w:r>
    </w:p>
    <w:p>
      <w:r>
        <w:t>393.328</w:t>
      </w:r>
    </w:p>
    <w:p>
      <w:r>
        <w:t>7.733</w:t>
      </w:r>
    </w:p>
    <w:p>
      <w:r>
        <w:t>8.184</w:t>
      </w:r>
    </w:p>
    <w:p>
      <w:r>
        <w:t>552.215</w:t>
      </w:r>
    </w:p>
    <w:p>
      <w:r>
        <w:t>4</w:t>
      </w:r>
    </w:p>
    <w:p>
      <w:r>
        <w:t>Huyện Cái Bè</w:t>
      </w:r>
    </w:p>
    <w:p>
      <w:r>
        <w:t>188.000</w:t>
      </w:r>
    </w:p>
    <w:p>
      <w:r>
        <w:t>177.720</w:t>
      </w:r>
    </w:p>
    <w:p>
      <w:r>
        <w:t>80.820</w:t>
      </w:r>
    </w:p>
    <w:p>
      <w:r>
        <w:t>96.900</w:t>
      </w:r>
    </w:p>
    <w:p>
      <w:r>
        <w:t>96.900</w:t>
      </w:r>
    </w:p>
    <w:p>
      <w:r>
        <w:t>702.619</w:t>
      </w:r>
    </w:p>
    <w:p>
      <w:r>
        <w:t>12.297</w:t>
      </w:r>
    </w:p>
    <w:p>
      <w:r>
        <w:t>23.146</w:t>
      </w:r>
    </w:p>
    <w:p>
      <w:r>
        <w:t>915.782</w:t>
      </w:r>
    </w:p>
    <w:p>
      <w:r>
        <w:t>5</w:t>
      </w:r>
    </w:p>
    <w:p>
      <w:r>
        <w:t>Huyện Cai Lậy</w:t>
      </w:r>
    </w:p>
    <w:p>
      <w:r>
        <w:t>109.000</w:t>
      </w:r>
    </w:p>
    <w:p>
      <w:r>
        <w:t>99.590</w:t>
      </w:r>
    </w:p>
    <w:p>
      <w:r>
        <w:t>49.475</w:t>
      </w:r>
    </w:p>
    <w:p>
      <w:r>
        <w:t>50.115</w:t>
      </w:r>
    </w:p>
    <w:p>
      <w:r>
        <w:t>50.115</w:t>
      </w:r>
    </w:p>
    <w:p>
      <w:r>
        <w:t>510.760</w:t>
      </w:r>
    </w:p>
    <w:p>
      <w:r>
        <w:t>7.544</w:t>
      </w:r>
    </w:p>
    <w:p>
      <w:r>
        <w:t>12.502</w:t>
      </w:r>
    </w:p>
    <w:p>
      <w:r>
        <w:t>630.396</w:t>
      </w:r>
    </w:p>
    <w:p>
      <w:r>
        <w:t>6</w:t>
      </w:r>
    </w:p>
    <w:p>
      <w:r>
        <w:t>Huyện Châu Thành</w:t>
      </w:r>
    </w:p>
    <w:p>
      <w:r>
        <w:t>238.500</w:t>
      </w:r>
    </w:p>
    <w:p>
      <w:r>
        <w:t>226.270</w:t>
      </w:r>
    </w:p>
    <w:p>
      <w:r>
        <w:t>98.670</w:t>
      </w:r>
    </w:p>
    <w:p>
      <w:r>
        <w:t>127.600</w:t>
      </w:r>
    </w:p>
    <w:p>
      <w:r>
        <w:t>127.600</w:t>
      </w:r>
    </w:p>
    <w:p>
      <w:r>
        <w:t>543.639</w:t>
      </w:r>
    </w:p>
    <w:p>
      <w:r>
        <w:t>10.715</w:t>
      </w:r>
    </w:p>
    <w:p>
      <w:r>
        <w:t>13.951</w:t>
      </w:r>
    </w:p>
    <w:p>
      <w:r>
        <w:t>794.575</w:t>
      </w:r>
    </w:p>
    <w:p>
      <w:r>
        <w:t>7</w:t>
      </w:r>
    </w:p>
    <w:p>
      <w:r>
        <w:t>Huyện Chợ Gạo</w:t>
      </w:r>
    </w:p>
    <w:p>
      <w:r>
        <w:t>135.000</w:t>
      </w:r>
    </w:p>
    <w:p>
      <w:r>
        <w:t>125.570</w:t>
      </w:r>
    </w:p>
    <w:p>
      <w:r>
        <w:t>64.810</w:t>
      </w:r>
    </w:p>
    <w:p>
      <w:r>
        <w:t>60.760</w:t>
      </w:r>
    </w:p>
    <w:p>
      <w:r>
        <w:t>60.760</w:t>
      </w:r>
    </w:p>
    <w:p>
      <w:r>
        <w:t>508.880</w:t>
      </w:r>
    </w:p>
    <w:p>
      <w:r>
        <w:t>8.781</w:t>
      </w:r>
    </w:p>
    <w:p>
      <w:r>
        <w:t>6.601</w:t>
      </w:r>
    </w:p>
    <w:p>
      <w:r>
        <w:t>649.832</w:t>
      </w:r>
    </w:p>
    <w:p>
      <w:r>
        <w:t>8</w:t>
      </w:r>
    </w:p>
    <w:p>
      <w:r>
        <w:t>Huyện Gò Công Tây</w:t>
      </w:r>
    </w:p>
    <w:p>
      <w:r>
        <w:t>114.000</w:t>
      </w:r>
    </w:p>
    <w:p>
      <w:r>
        <w:t>107.580</w:t>
      </w:r>
    </w:p>
    <w:p>
      <w:r>
        <w:t>59.995</w:t>
      </w:r>
    </w:p>
    <w:p>
      <w:r>
        <w:t>47.585</w:t>
      </w:r>
    </w:p>
    <w:p>
      <w:r>
        <w:t>47.585</w:t>
      </w:r>
    </w:p>
    <w:p>
      <w:r>
        <w:t>365.060</w:t>
      </w:r>
    </w:p>
    <w:p>
      <w:r>
        <w:t>7.336</w:t>
      </w:r>
    </w:p>
    <w:p>
      <w:r>
        <w:t>2.024</w:t>
      </w:r>
    </w:p>
    <w:p>
      <w:r>
        <w:t>482.000</w:t>
      </w:r>
    </w:p>
    <w:p>
      <w:r>
        <w:t>9</w:t>
      </w:r>
    </w:p>
    <w:p>
      <w:r>
        <w:t>Huyện Gò Công Đông</w:t>
      </w:r>
    </w:p>
    <w:p>
      <w:r>
        <w:t>105.500</w:t>
      </w:r>
    </w:p>
    <w:p>
      <w:r>
        <w:t>98.420</w:t>
      </w:r>
    </w:p>
    <w:p>
      <w:r>
        <w:t>53.535</w:t>
      </w:r>
    </w:p>
    <w:p>
      <w:r>
        <w:t>44.885</w:t>
      </w:r>
    </w:p>
    <w:p>
      <w:r>
        <w:t>44.885</w:t>
      </w:r>
    </w:p>
    <w:p>
      <w:r>
        <w:t>415.292</w:t>
      </w:r>
    </w:p>
    <w:p>
      <w:r>
        <w:t>6.723</w:t>
      </w:r>
    </w:p>
    <w:p>
      <w:r>
        <w:t>1.411</w:t>
      </w:r>
    </w:p>
    <w:p>
      <w:r>
        <w:t>521.846</w:t>
      </w:r>
    </w:p>
    <w:p>
      <w:r>
        <w:t>10</w:t>
      </w:r>
    </w:p>
    <w:p>
      <w:r>
        <w:t>Huyện Tân Phước</w:t>
      </w:r>
    </w:p>
    <w:p>
      <w:r>
        <w:t>133.000</w:t>
      </w:r>
    </w:p>
    <w:p>
      <w:r>
        <w:t>127.960</w:t>
      </w:r>
    </w:p>
    <w:p>
      <w:r>
        <w:t>66.510</w:t>
      </w:r>
    </w:p>
    <w:p>
      <w:r>
        <w:t>61.450</w:t>
      </w:r>
    </w:p>
    <w:p>
      <w:r>
        <w:t>61.450</w:t>
      </w:r>
    </w:p>
    <w:p>
      <w:r>
        <w:t>241.438</w:t>
      </w:r>
    </w:p>
    <w:p>
      <w:r>
        <w:t>5.114</w:t>
      </w:r>
    </w:p>
    <w:p>
      <w:r>
        <w:t>5 714</w:t>
      </w:r>
    </w:p>
    <w:p>
      <w:r>
        <w:t>380.226</w:t>
      </w:r>
    </w:p>
    <w:p>
      <w:r>
        <w:t>11</w:t>
      </w:r>
    </w:p>
    <w:p>
      <w:r>
        <w:t>Huyện Tân Phú Đông</w:t>
      </w:r>
    </w:p>
    <w:p>
      <w:r>
        <w:t>32.000</w:t>
      </w:r>
    </w:p>
    <w:p>
      <w:r>
        <w:t>29.370</w:t>
      </w:r>
    </w:p>
    <w:p>
      <w:r>
        <w:t>14.070</w:t>
      </w:r>
    </w:p>
    <w:p>
      <w:r>
        <w:t>15.300</w:t>
      </w:r>
    </w:p>
    <w:p>
      <w:r>
        <w:t>15.300</w:t>
      </w:r>
    </w:p>
    <w:p>
      <w:r>
        <w:t>161.105</w:t>
      </w:r>
    </w:p>
    <w:p>
      <w:r>
        <w:t>4.686</w:t>
      </w:r>
    </w:p>
    <w:p>
      <w:r>
        <w:t>3.268</w:t>
      </w:r>
    </w:p>
    <w:p>
      <w:r>
        <w:t>198.429</w:t>
      </w:r>
    </w:p>
    <w:p>
      <w:r>
        <w:t>Biểu mẫu số 08</w:t>
      </w:r>
    </w:p>
    <w:p>
      <w:r>
        <w:t>DỰ TOÁN CHI NGÂN SÁCH ĐỊA PHƯƠNG TỪNG HUYỆN NĂM 2023</w:t>
      </w:r>
    </w:p>
    <w:p>
      <w:r>
        <w:t>(Kèm theo Nghị quyết số 30/NQ-HĐND ngày 08 tháng 12 năm 2023 của Hội đồng nhân dân tỉnh Tiền Giang)</w:t>
      </w:r>
    </w:p>
    <w:p>
      <w:r>
        <w:t>Đơn vị: Triệu đồng</w:t>
      </w:r>
    </w:p>
    <w:p>
      <w:r>
        <w:t>STT</w:t>
      </w:r>
    </w:p>
    <w:p>
      <w:r>
        <w:t>Tên đơn vị (1)</w:t>
      </w:r>
    </w:p>
    <w:p>
      <w:r>
        <w:t>Tổng chi ngân sách địa phương</w:t>
      </w:r>
    </w:p>
    <w:p>
      <w:r>
        <w:t>Tổng chi cân đối ngân sách địa phương</w:t>
      </w:r>
    </w:p>
    <w:p>
      <w:r>
        <w:t>Chi chương trình mục tiêu</w:t>
      </w:r>
    </w:p>
    <w:p>
      <w:r>
        <w:t>Bổ sung từ nguồn tăng thu, tiết kiệm chi ngân sách cấp tỉnh năm 2022 chuyển nguồn sang năm 2023</w:t>
      </w:r>
    </w:p>
    <w:p>
      <w:r>
        <w:t>Chi chuyển nguồn sang năm sau</w:t>
      </w:r>
    </w:p>
    <w:p>
      <w:r>
        <w:t>Tổng số</w:t>
      </w:r>
    </w:p>
    <w:p>
      <w:r>
        <w:t>Chi đầu tư phát triển</w:t>
      </w:r>
    </w:p>
    <w:p>
      <w:r>
        <w:t>Chi thường xuyên</w:t>
      </w:r>
    </w:p>
    <w:p>
      <w:r>
        <w:t>Dự phòng ngân sách</w:t>
      </w:r>
    </w:p>
    <w:p>
      <w:r>
        <w:t>Chi tạo nguồn điều chỉnh tiền lương</w:t>
      </w:r>
    </w:p>
    <w:p>
      <w:r>
        <w:t>Tổng số</w:t>
      </w:r>
    </w:p>
    <w:p>
      <w:r>
        <w:t>Bổ sung vốn đầu tư để thực hiện các chương trình mục tiêu, nhiệm vụ</w:t>
      </w:r>
    </w:p>
    <w:p>
      <w:r>
        <w:t>Bổ sung vốn sự nghiệp thực hiện các chế độ, chính sách</w:t>
      </w:r>
    </w:p>
    <w:p>
      <w:r>
        <w:t>Bổ sung thực hiện các chương trình mục tiêu quốc gia</w:t>
      </w:r>
    </w:p>
    <w:p>
      <w:r>
        <w:t>Tổng số</w:t>
      </w:r>
    </w:p>
    <w:p>
      <w:r>
        <w:t>Trong đó</w:t>
      </w:r>
    </w:p>
    <w:p>
      <w:r>
        <w:t>Chi đầu tư từ nguồn vốn trong nước</w:t>
      </w:r>
    </w:p>
    <w:p>
      <w:r>
        <w:t>Chi đầu tư từ nguồn thu XSKT (nếu có)</w:t>
      </w:r>
    </w:p>
    <w:p>
      <w:r>
        <w:t>Chi đầu tư từ nguồn thu tiền sử dụng đất</w:t>
      </w:r>
    </w:p>
    <w:p>
      <w:r>
        <w:t>Tổng số</w:t>
      </w:r>
    </w:p>
    <w:p>
      <w:r>
        <w:t>Trong đó</w:t>
      </w:r>
    </w:p>
    <w:p>
      <w:r>
        <w:t>Chi giáo dục, đào tạo và dạy nghề</w:t>
      </w:r>
    </w:p>
    <w:p>
      <w:r>
        <w:t>Chi khoa học và công nghệ</w:t>
      </w:r>
    </w:p>
    <w:p>
      <w:r>
        <w:t>Chi giáo dục, đào tạo và dạy nghề</w:t>
      </w:r>
    </w:p>
    <w:p>
      <w:r>
        <w:t>A</w:t>
      </w:r>
    </w:p>
    <w:p>
      <w:r>
        <w:t>B</w:t>
      </w:r>
    </w:p>
    <w:p>
      <w:r>
        <w:t>1=2+14 +18+19</w:t>
      </w:r>
    </w:p>
    <w:p>
      <w:r>
        <w:t>2=3+9+</w:t>
      </w:r>
    </w:p>
    <w:p>
      <w:r>
        <w:t>12+13</w:t>
      </w:r>
    </w:p>
    <w:p>
      <w:r>
        <w:t>3=6+7+8</w:t>
      </w:r>
    </w:p>
    <w:p>
      <w:r>
        <w:t>4</w:t>
      </w:r>
    </w:p>
    <w:p>
      <w:r>
        <w:t>5</w:t>
      </w:r>
    </w:p>
    <w:p>
      <w:r>
        <w:t>6</w:t>
      </w:r>
    </w:p>
    <w:p>
      <w:r>
        <w:t>7</w:t>
      </w:r>
    </w:p>
    <w:p>
      <w:r>
        <w:t>8</w:t>
      </w:r>
    </w:p>
    <w:p>
      <w:r>
        <w:t>9</w:t>
      </w:r>
    </w:p>
    <w:p>
      <w:r>
        <w:t>10</w:t>
      </w:r>
    </w:p>
    <w:p>
      <w:r>
        <w:t>12</w:t>
      </w:r>
    </w:p>
    <w:p>
      <w:r>
        <w:t>13</w:t>
      </w:r>
    </w:p>
    <w:p>
      <w:r>
        <w:t>14=15+</w:t>
      </w:r>
    </w:p>
    <w:p>
      <w:r>
        <w:t>6 +17</w:t>
      </w:r>
    </w:p>
    <w:p>
      <w:r>
        <w:t>15</w:t>
      </w:r>
    </w:p>
    <w:p>
      <w:r>
        <w:t>16</w:t>
      </w:r>
    </w:p>
    <w:p>
      <w:r>
        <w:t>17</w:t>
      </w:r>
    </w:p>
    <w:p>
      <w:r>
        <w:t>18</w:t>
      </w:r>
    </w:p>
    <w:p>
      <w:r>
        <w:t>19</w:t>
      </w:r>
    </w:p>
    <w:p>
      <w:r>
        <w:t>TỔNG SỐ</w:t>
      </w:r>
    </w:p>
    <w:p>
      <w:r>
        <w:t>7.037.156</w:t>
      </w:r>
    </w:p>
    <w:p>
      <w:r>
        <w:t>6.718.936</w:t>
      </w:r>
    </w:p>
    <w:p>
      <w:r>
        <w:t>798.419</w:t>
      </w:r>
    </w:p>
    <w:p>
      <w:r>
        <w:t>0</w:t>
      </w:r>
    </w:p>
    <w:p>
      <w:r>
        <w:t>0</w:t>
      </w:r>
    </w:p>
    <w:p>
      <w:r>
        <w:t>113.419</w:t>
      </w:r>
    </w:p>
    <w:p>
      <w:r>
        <w:t>0</w:t>
      </w:r>
    </w:p>
    <w:p>
      <w:r>
        <w:t>685.000</w:t>
      </w:r>
    </w:p>
    <w:p>
      <w:r>
        <w:t>5.786.138</w:t>
      </w:r>
    </w:p>
    <w:p>
      <w:r>
        <w:t>2.534.166</w:t>
      </w:r>
    </w:p>
    <w:p>
      <w:r>
        <w:t>134.379</w:t>
      </w:r>
    </w:p>
    <w:p>
      <w:r>
        <w:t>0</w:t>
      </w:r>
    </w:p>
    <w:p>
      <w:r>
        <w:t>237.814</w:t>
      </w:r>
    </w:p>
    <w:p>
      <w:r>
        <w:t>0</w:t>
      </w:r>
    </w:p>
    <w:p>
      <w:r>
        <w:t>1.147</w:t>
      </w:r>
    </w:p>
    <w:p>
      <w:r>
        <w:t>236.667</w:t>
      </w:r>
    </w:p>
    <w:p>
      <w:r>
        <w:t>80.406</w:t>
      </w:r>
    </w:p>
    <w:p>
      <w:r>
        <w:t>0</w:t>
      </w:r>
    </w:p>
    <w:p>
      <w:r>
        <w:t>1</w:t>
      </w:r>
    </w:p>
    <w:p>
      <w:r>
        <w:t>Thành phố Mỹ Tho</w:t>
      </w:r>
    </w:p>
    <w:p>
      <w:r>
        <w:t>1.220.017</w:t>
      </w:r>
    </w:p>
    <w:p>
      <w:r>
        <w:t>1.206.364</w:t>
      </w:r>
    </w:p>
    <w:p>
      <w:r>
        <w:t>384.426</w:t>
      </w:r>
    </w:p>
    <w:p>
      <w:r>
        <w:t>34.426</w:t>
      </w:r>
    </w:p>
    <w:p>
      <w:r>
        <w:t>350.000</w:t>
      </w:r>
    </w:p>
    <w:p>
      <w:r>
        <w:t>797.811</w:t>
      </w:r>
    </w:p>
    <w:p>
      <w:r>
        <w:t>306.339</w:t>
      </w:r>
    </w:p>
    <w:p>
      <w:r>
        <w:t>24.127</w:t>
      </w:r>
    </w:p>
    <w:p>
      <w:r>
        <w:t>11.149</w:t>
      </w:r>
    </w:p>
    <w:p>
      <w:r>
        <w:t>201</w:t>
      </w:r>
    </w:p>
    <w:p>
      <w:r>
        <w:t>10.948</w:t>
      </w:r>
    </w:p>
    <w:p>
      <w:r>
        <w:t>2.504</w:t>
      </w:r>
    </w:p>
    <w:p>
      <w:r>
        <w:t>2</w:t>
      </w:r>
    </w:p>
    <w:p>
      <w:r>
        <w:t>Thị xã Gò Công</w:t>
      </w:r>
    </w:p>
    <w:p>
      <w:r>
        <w:t>477.758</w:t>
      </w:r>
    </w:p>
    <w:p>
      <w:r>
        <w:t>464.072</w:t>
      </w:r>
    </w:p>
    <w:p>
      <w:r>
        <w:t>68.064</w:t>
      </w:r>
    </w:p>
    <w:p>
      <w:r>
        <w:t>8.064</w:t>
      </w:r>
    </w:p>
    <w:p>
      <w:r>
        <w:t>60.000</w:t>
      </w:r>
    </w:p>
    <w:p>
      <w:r>
        <w:t>386.727</w:t>
      </w:r>
    </w:p>
    <w:p>
      <w:r>
        <w:t>152.589</w:t>
      </w:r>
    </w:p>
    <w:p>
      <w:r>
        <w:t>9.281</w:t>
      </w:r>
    </w:p>
    <w:p>
      <w:r>
        <w:t>12.585</w:t>
      </w:r>
    </w:p>
    <w:p>
      <w:r>
        <w:t>185</w:t>
      </w:r>
    </w:p>
    <w:p>
      <w:r>
        <w:t>12.400</w:t>
      </w:r>
    </w:p>
    <w:p>
      <w:r>
        <w:t>1.101</w:t>
      </w:r>
    </w:p>
    <w:p>
      <w:r>
        <w:t>3</w:t>
      </w:r>
    </w:p>
    <w:p>
      <w:r>
        <w:t>Thị xã Cai Lậy</w:t>
      </w:r>
    </w:p>
    <w:p>
      <w:r>
        <w:t>569.638</w:t>
      </w:r>
    </w:p>
    <w:p>
      <w:r>
        <w:t>544.031</w:t>
      </w:r>
    </w:p>
    <w:p>
      <w:r>
        <w:t>53.733</w:t>
      </w:r>
    </w:p>
    <w:p>
      <w:r>
        <w:t>7.733</w:t>
      </w:r>
    </w:p>
    <w:p>
      <w:r>
        <w:t>46.000</w:t>
      </w:r>
    </w:p>
    <w:p>
      <w:r>
        <w:t>479.417</w:t>
      </w:r>
    </w:p>
    <w:p>
      <w:r>
        <w:t>207.817</w:t>
      </w:r>
    </w:p>
    <w:p>
      <w:r>
        <w:t>10.881</w:t>
      </w:r>
    </w:p>
    <w:p>
      <w:r>
        <w:t>17.423</w:t>
      </w:r>
    </w:p>
    <w:p>
      <w:r>
        <w:t>92</w:t>
      </w:r>
    </w:p>
    <w:p>
      <w:r>
        <w:t>17.331</w:t>
      </w:r>
    </w:p>
    <w:p>
      <w:r>
        <w:t>8.184</w:t>
      </w:r>
    </w:p>
    <w:p>
      <w:r>
        <w:t>4</w:t>
      </w:r>
    </w:p>
    <w:p>
      <w:r>
        <w:t>Huyện Cái Bè</w:t>
      </w:r>
    </w:p>
    <w:p>
      <w:r>
        <w:t>953.330</w:t>
      </w:r>
    </w:p>
    <w:p>
      <w:r>
        <w:t>892.636</w:t>
      </w:r>
    </w:p>
    <w:p>
      <w:r>
        <w:t>40.297</w:t>
      </w:r>
    </w:p>
    <w:p>
      <w:r>
        <w:t>12.297</w:t>
      </w:r>
    </w:p>
    <w:p>
      <w:r>
        <w:t>28.000</w:t>
      </w:r>
    </w:p>
    <w:p>
      <w:r>
        <w:t>834.486</w:t>
      </w:r>
    </w:p>
    <w:p>
      <w:r>
        <w:t>390.068</w:t>
      </w:r>
    </w:p>
    <w:p>
      <w:r>
        <w:t>17.853</w:t>
      </w:r>
    </w:p>
    <w:p>
      <w:r>
        <w:t>37.548</w:t>
      </w:r>
    </w:p>
    <w:p>
      <w:r>
        <w:t>58</w:t>
      </w:r>
    </w:p>
    <w:p>
      <w:r>
        <w:t>37.490</w:t>
      </w:r>
    </w:p>
    <w:p>
      <w:r>
        <w:t>23.146</w:t>
      </w:r>
    </w:p>
    <w:p>
      <w:r>
        <w:t>5</w:t>
      </w:r>
    </w:p>
    <w:p>
      <w:r>
        <w:t>Huyện Cai Lậy</w:t>
      </w:r>
    </w:p>
    <w:p>
      <w:r>
        <w:t>655.041</w:t>
      </w:r>
    </w:p>
    <w:p>
      <w:r>
        <w:t>617.894</w:t>
      </w:r>
    </w:p>
    <w:p>
      <w:r>
        <w:t>25.544</w:t>
      </w:r>
    </w:p>
    <w:p>
      <w:r>
        <w:t>7.544</w:t>
      </w:r>
    </w:p>
    <w:p>
      <w:r>
        <w:t>18.000</w:t>
      </w:r>
    </w:p>
    <w:p>
      <w:r>
        <w:t>579.992</w:t>
      </w:r>
    </w:p>
    <w:p>
      <w:r>
        <w:t>284.506</w:t>
      </w:r>
    </w:p>
    <w:p>
      <w:r>
        <w:t>12.358</w:t>
      </w:r>
    </w:p>
    <w:p>
      <w:r>
        <w:t>24.645</w:t>
      </w:r>
    </w:p>
    <w:p>
      <w:r>
        <w:t>108</w:t>
      </w:r>
    </w:p>
    <w:p>
      <w:r>
        <w:t>24.537</w:t>
      </w:r>
    </w:p>
    <w:p>
      <w:r>
        <w:t>12.502</w:t>
      </w:r>
    </w:p>
    <w:p>
      <w:r>
        <w:t>6</w:t>
      </w:r>
    </w:p>
    <w:p>
      <w:r>
        <w:t>Huyện Châu Thành</w:t>
      </w:r>
    </w:p>
    <w:p>
      <w:r>
        <w:t>828.418</w:t>
      </w:r>
    </w:p>
    <w:p>
      <w:r>
        <w:t>780.624</w:t>
      </w:r>
    </w:p>
    <w:p>
      <w:r>
        <w:t>55.715</w:t>
      </w:r>
    </w:p>
    <w:p>
      <w:r>
        <w:t>10.715</w:t>
      </w:r>
    </w:p>
    <w:p>
      <w:r>
        <w:t>45.000</w:t>
      </w:r>
    </w:p>
    <w:p>
      <w:r>
        <w:t>709.297</w:t>
      </w:r>
    </w:p>
    <w:p>
      <w:r>
        <w:t>331.911</w:t>
      </w:r>
    </w:p>
    <w:p>
      <w:r>
        <w:t>15.612</w:t>
      </w:r>
    </w:p>
    <w:p>
      <w:r>
        <w:t>33.843</w:t>
      </w:r>
    </w:p>
    <w:p>
      <w:r>
        <w:t>130</w:t>
      </w:r>
    </w:p>
    <w:p>
      <w:r>
        <w:t>33.713</w:t>
      </w:r>
    </w:p>
    <w:p>
      <w:r>
        <w:t>13.951</w:t>
      </w:r>
    </w:p>
    <w:p>
      <w:r>
        <w:t>7</w:t>
      </w:r>
    </w:p>
    <w:p>
      <w:r>
        <w:t>Huyện Chợ Gạo</w:t>
      </w:r>
    </w:p>
    <w:p>
      <w:r>
        <w:t>678.483</w:t>
      </w:r>
    </w:p>
    <w:p>
      <w:r>
        <w:t>643.231</w:t>
      </w:r>
    </w:p>
    <w:p>
      <w:r>
        <w:t>38.781</w:t>
      </w:r>
    </w:p>
    <w:p>
      <w:r>
        <w:t>8.781</w:t>
      </w:r>
    </w:p>
    <w:p>
      <w:r>
        <w:t>30.000</w:t>
      </w:r>
    </w:p>
    <w:p>
      <w:r>
        <w:t>591.585</w:t>
      </w:r>
    </w:p>
    <w:p>
      <w:r>
        <w:t>278.804</w:t>
      </w:r>
    </w:p>
    <w:p>
      <w:r>
        <w:t>12.865</w:t>
      </w:r>
    </w:p>
    <w:p>
      <w:r>
        <w:t>28.651</w:t>
      </w:r>
    </w:p>
    <w:p>
      <w:r>
        <w:t>140</w:t>
      </w:r>
    </w:p>
    <w:p>
      <w:r>
        <w:t>28.511</w:t>
      </w:r>
    </w:p>
    <w:p>
      <w:r>
        <w:t>6.601</w:t>
      </w:r>
    </w:p>
    <w:p>
      <w:r>
        <w:t>8</w:t>
      </w:r>
    </w:p>
    <w:p>
      <w:r>
        <w:t>Huyện Gò Công Tây</w:t>
      </w:r>
    </w:p>
    <w:p>
      <w:r>
        <w:t>500.455</w:t>
      </w:r>
    </w:p>
    <w:p>
      <w:r>
        <w:t>479.976</w:t>
      </w:r>
    </w:p>
    <w:p>
      <w:r>
        <w:t>39.336</w:t>
      </w:r>
    </w:p>
    <w:p>
      <w:r>
        <w:t>7.336</w:t>
      </w:r>
    </w:p>
    <w:p>
      <w:r>
        <w:t>32.000</w:t>
      </w:r>
    </w:p>
    <w:p>
      <w:r>
        <w:t>431.040</w:t>
      </w:r>
    </w:p>
    <w:p>
      <w:r>
        <w:t>189.507</w:t>
      </w:r>
    </w:p>
    <w:p>
      <w:r>
        <w:t>9.600</w:t>
      </w:r>
    </w:p>
    <w:p>
      <w:r>
        <w:t>18.455</w:t>
      </w:r>
    </w:p>
    <w:p>
      <w:r>
        <w:t>80</w:t>
      </w:r>
    </w:p>
    <w:p>
      <w:r>
        <w:t>18.375</w:t>
      </w:r>
    </w:p>
    <w:p>
      <w:r>
        <w:t>2.024</w:t>
      </w:r>
    </w:p>
    <w:p>
      <w:r>
        <w:t>9</w:t>
      </w:r>
    </w:p>
    <w:p>
      <w:r>
        <w:t>Huyện Gò Công Đông</w:t>
      </w:r>
    </w:p>
    <w:p>
      <w:r>
        <w:t>540.725</w:t>
      </w:r>
    </w:p>
    <w:p>
      <w:r>
        <w:t>520.435</w:t>
      </w:r>
    </w:p>
    <w:p>
      <w:r>
        <w:t>33.723</w:t>
      </w:r>
    </w:p>
    <w:p>
      <w:r>
        <w:t>6.723</w:t>
      </w:r>
    </w:p>
    <w:p>
      <w:r>
        <w:t>27.000</w:t>
      </w:r>
    </w:p>
    <w:p>
      <w:r>
        <w:t>476.303</w:t>
      </w:r>
    </w:p>
    <w:p>
      <w:r>
        <w:t>209.880</w:t>
      </w:r>
    </w:p>
    <w:p>
      <w:r>
        <w:t>10.409</w:t>
      </w:r>
    </w:p>
    <w:p>
      <w:r>
        <w:t>18.879</w:t>
      </w:r>
    </w:p>
    <w:p>
      <w:r>
        <w:t>52</w:t>
      </w:r>
    </w:p>
    <w:p>
      <w:r>
        <w:t>18.827</w:t>
      </w:r>
    </w:p>
    <w:p>
      <w:r>
        <w:t>1.411</w:t>
      </w:r>
    </w:p>
    <w:p>
      <w:r>
        <w:t>10</w:t>
      </w:r>
    </w:p>
    <w:p>
      <w:r>
        <w:t>Huyện Tân Phước</w:t>
      </w:r>
    </w:p>
    <w:p>
      <w:r>
        <w:t>396.273</w:t>
      </w:r>
    </w:p>
    <w:p>
      <w:r>
        <w:t>374.512</w:t>
      </w:r>
    </w:p>
    <w:p>
      <w:r>
        <w:t>50.114</w:t>
      </w:r>
    </w:p>
    <w:p>
      <w:r>
        <w:t>5.114</w:t>
      </w:r>
    </w:p>
    <w:p>
      <w:r>
        <w:t>45.000</w:t>
      </w:r>
    </w:p>
    <w:p>
      <w:r>
        <w:t>316.908</w:t>
      </w:r>
    </w:p>
    <w:p>
      <w:r>
        <w:t>117.583</w:t>
      </w:r>
    </w:p>
    <w:p>
      <w:r>
        <w:t>7.490</w:t>
      </w:r>
    </w:p>
    <w:p>
      <w:r>
        <w:t>16.047</w:t>
      </w:r>
    </w:p>
    <w:p>
      <w:r>
        <w:t>48</w:t>
      </w:r>
    </w:p>
    <w:p>
      <w:r>
        <w:t>15.999</w:t>
      </w:r>
    </w:p>
    <w:p>
      <w:r>
        <w:t>5.714</w:t>
      </w:r>
    </w:p>
    <w:p>
      <w:r>
        <w:t>11</w:t>
      </w:r>
    </w:p>
    <w:p>
      <w:r>
        <w:t>Huyện Tân Phú Đông</w:t>
      </w:r>
    </w:p>
    <w:p>
      <w:r>
        <w:t>217.018</w:t>
      </w:r>
    </w:p>
    <w:p>
      <w:r>
        <w:t>195.161</w:t>
      </w:r>
    </w:p>
    <w:p>
      <w:r>
        <w:t>8.686</w:t>
      </w:r>
    </w:p>
    <w:p>
      <w:r>
        <w:t>4.686</w:t>
      </w:r>
    </w:p>
    <w:p>
      <w:r>
        <w:t>4.000</w:t>
      </w:r>
    </w:p>
    <w:p>
      <w:r>
        <w:t>182.572</w:t>
      </w:r>
    </w:p>
    <w:p>
      <w:r>
        <w:t>65.162</w:t>
      </w:r>
    </w:p>
    <w:p>
      <w:r>
        <w:t>3.903</w:t>
      </w:r>
    </w:p>
    <w:p>
      <w:r>
        <w:t>18.589</w:t>
      </w:r>
    </w:p>
    <w:p>
      <w:r>
        <w:t>53</w:t>
      </w:r>
    </w:p>
    <w:p>
      <w:r>
        <w:t>18.536</w:t>
      </w:r>
    </w:p>
    <w:p>
      <w:r>
        <w:t>3.268</w:t>
      </w:r>
    </w:p>
    <w:p>
      <w:r>
        <w:t>Biểu mẫu số 09</w:t>
      </w:r>
    </w:p>
    <w:p>
      <w:r>
        <w:t>DỰ TOÁN BỔ SUNG CÓ MỤC TIÊU TỪ NGÂN SÁCH CẤP TỈNH CHO NGÂN SÁCH TỪNG HUYỆN NĂM 2023</w:t>
      </w:r>
    </w:p>
    <w:p>
      <w:r>
        <w:t>(Kèm theo Nghị quyết số 30/NQ-HĐND ngày 08 tháng 12 năm 2023 của Hội đồng nhân dân tỉnh Tiền Giang)</w:t>
      </w:r>
    </w:p>
    <w:p>
      <w:r>
        <w:t>Đơn vị: Triệu đồng</w:t>
      </w:r>
    </w:p>
    <w:p>
      <w:r>
        <w:t>STT</w:t>
      </w:r>
    </w:p>
    <w:p>
      <w:r>
        <w:t>Tên đơn vị</w:t>
      </w:r>
    </w:p>
    <w:p>
      <w:r>
        <w:t>Tổng số</w:t>
      </w:r>
    </w:p>
    <w:p>
      <w:r>
        <w:t>Bổ sung vốn đầu tư XDCB</w:t>
      </w:r>
    </w:p>
    <w:p>
      <w:r>
        <w:t>Bổ sung để thực hiện cải cách tiền lương</w:t>
      </w:r>
    </w:p>
    <w:p>
      <w:r>
        <w:t>Bổ sung vốn sự nghiệp thực hiện các chế độ, chính sách, nhiệm vụ (từ nguồn TWBS)</w:t>
      </w:r>
    </w:p>
    <w:p>
      <w:r>
        <w:t>Bổ sung có mục tiêu thực hiện các Chương trình mục tiêu quốc gia (từ nguồn TWBS)</w:t>
      </w:r>
    </w:p>
    <w:p>
      <w:r>
        <w:t>Tổng</w:t>
      </w:r>
    </w:p>
    <w:p>
      <w:r>
        <w:t>Kinh phí thực hiện nhiệm vụ đảm bảo trật tự ATGT</w:t>
      </w:r>
    </w:p>
    <w:p>
      <w:r>
        <w:t>Tổng</w:t>
      </w:r>
    </w:p>
    <w:p>
      <w:r>
        <w:t>Vốn đầu tư phát triển</w:t>
      </w:r>
    </w:p>
    <w:p>
      <w:r>
        <w:t>Kinh phí sự nghiệp</w:t>
      </w:r>
    </w:p>
    <w:p>
      <w:r>
        <w:t>A</w:t>
      </w:r>
    </w:p>
    <w:p>
      <w:r>
        <w:t>B</w:t>
      </w:r>
    </w:p>
    <w:p>
      <w:r>
        <w:t>1=2+3+4+6</w:t>
      </w:r>
    </w:p>
    <w:p>
      <w:r>
        <w:t>2</w:t>
      </w:r>
    </w:p>
    <w:p>
      <w:r>
        <w:t>3</w:t>
      </w:r>
    </w:p>
    <w:p>
      <w:r>
        <w:t>4=5</w:t>
      </w:r>
    </w:p>
    <w:p>
      <w:r>
        <w:t>5</w:t>
      </w:r>
    </w:p>
    <w:p>
      <w:r>
        <w:t>6=7+8</w:t>
      </w:r>
    </w:p>
    <w:p>
      <w:r>
        <w:t>7</w:t>
      </w:r>
    </w:p>
    <w:p>
      <w:r>
        <w:t>8</w:t>
      </w:r>
    </w:p>
    <w:p>
      <w:r>
        <w:t>TỔNG SỐ</w:t>
      </w:r>
    </w:p>
    <w:p>
      <w:r>
        <w:t>351.233</w:t>
      </w:r>
    </w:p>
    <w:p>
      <w:r>
        <w:t>113.419</w:t>
      </w:r>
    </w:p>
    <w:p>
      <w:r>
        <w:t>0</w:t>
      </w:r>
    </w:p>
    <w:p>
      <w:r>
        <w:t>1.147</w:t>
      </w:r>
    </w:p>
    <w:p>
      <w:r>
        <w:t>1.147</w:t>
      </w:r>
    </w:p>
    <w:p>
      <w:r>
        <w:t>236.667</w:t>
      </w:r>
    </w:p>
    <w:p>
      <w:r>
        <w:t>153.460</w:t>
      </w:r>
    </w:p>
    <w:p>
      <w:r>
        <w:t>83.207</w:t>
      </w:r>
    </w:p>
    <w:p>
      <w:r>
        <w:t>1</w:t>
      </w:r>
    </w:p>
    <w:p>
      <w:r>
        <w:t>Thành phố Mỹ Tho</w:t>
      </w:r>
    </w:p>
    <w:p>
      <w:r>
        <w:t>45.575</w:t>
      </w:r>
    </w:p>
    <w:p>
      <w:r>
        <w:t>34.426</w:t>
      </w:r>
    </w:p>
    <w:p>
      <w:r>
        <w:t>0</w:t>
      </w:r>
    </w:p>
    <w:p>
      <w:r>
        <w:t>201</w:t>
      </w:r>
    </w:p>
    <w:p>
      <w:r>
        <w:t>201</w:t>
      </w:r>
    </w:p>
    <w:p>
      <w:r>
        <w:t>10.948</w:t>
      </w:r>
    </w:p>
    <w:p>
      <w:r>
        <w:t>6.138</w:t>
      </w:r>
    </w:p>
    <w:p>
      <w:r>
        <w:t>4.810</w:t>
      </w:r>
    </w:p>
    <w:p>
      <w:r>
        <w:t>2</w:t>
      </w:r>
    </w:p>
    <w:p>
      <w:r>
        <w:t>Thị xã Gò Công</w:t>
      </w:r>
    </w:p>
    <w:p>
      <w:r>
        <w:t>20.649</w:t>
      </w:r>
    </w:p>
    <w:p>
      <w:r>
        <w:t>8.064</w:t>
      </w:r>
    </w:p>
    <w:p>
      <w:r>
        <w:t>0</w:t>
      </w:r>
    </w:p>
    <w:p>
      <w:r>
        <w:t>185</w:t>
      </w:r>
    </w:p>
    <w:p>
      <w:r>
        <w:t>185</w:t>
      </w:r>
    </w:p>
    <w:p>
      <w:r>
        <w:t>12.400</w:t>
      </w:r>
    </w:p>
    <w:p>
      <w:r>
        <w:t>7.161</w:t>
      </w:r>
    </w:p>
    <w:p>
      <w:r>
        <w:t>5.239</w:t>
      </w:r>
    </w:p>
    <w:p>
      <w:r>
        <w:t>3</w:t>
      </w:r>
    </w:p>
    <w:p>
      <w:r>
        <w:t>Thị xã Cai Lậy</w:t>
      </w:r>
    </w:p>
    <w:p>
      <w:r>
        <w:t>25.156</w:t>
      </w:r>
    </w:p>
    <w:p>
      <w:r>
        <w:t>7.733</w:t>
      </w:r>
    </w:p>
    <w:p>
      <w:r>
        <w:t>0</w:t>
      </w:r>
    </w:p>
    <w:p>
      <w:r>
        <w:t>92</w:t>
      </w:r>
    </w:p>
    <w:p>
      <w:r>
        <w:t>92</w:t>
      </w:r>
    </w:p>
    <w:p>
      <w:r>
        <w:t>17.331</w:t>
      </w:r>
    </w:p>
    <w:p>
      <w:r>
        <w:t>10.231</w:t>
      </w:r>
    </w:p>
    <w:p>
      <w:r>
        <w:t>7.100</w:t>
      </w:r>
    </w:p>
    <w:p>
      <w:r>
        <w:t>4</w:t>
      </w:r>
    </w:p>
    <w:p>
      <w:r>
        <w:t>Huyện Cái Bè</w:t>
      </w:r>
    </w:p>
    <w:p>
      <w:r>
        <w:t>49.845</w:t>
      </w:r>
    </w:p>
    <w:p>
      <w:r>
        <w:t>12.297</w:t>
      </w:r>
    </w:p>
    <w:p>
      <w:r>
        <w:t>0</w:t>
      </w:r>
    </w:p>
    <w:p>
      <w:r>
        <w:t>58</w:t>
      </w:r>
    </w:p>
    <w:p>
      <w:r>
        <w:t>58</w:t>
      </w:r>
    </w:p>
    <w:p>
      <w:r>
        <w:t>37.490</w:t>
      </w:r>
    </w:p>
    <w:p>
      <w:r>
        <w:t>24.554</w:t>
      </w:r>
    </w:p>
    <w:p>
      <w:r>
        <w:t>12.936</w:t>
      </w:r>
    </w:p>
    <w:p>
      <w:r>
        <w:t>5</w:t>
      </w:r>
    </w:p>
    <w:p>
      <w:r>
        <w:t>Huyện Cai Lậy</w:t>
      </w:r>
    </w:p>
    <w:p>
      <w:r>
        <w:t>32.189</w:t>
      </w:r>
    </w:p>
    <w:p>
      <w:r>
        <w:t>7.544</w:t>
      </w:r>
    </w:p>
    <w:p>
      <w:r>
        <w:t>0</w:t>
      </w:r>
    </w:p>
    <w:p>
      <w:r>
        <w:t>108</w:t>
      </w:r>
    </w:p>
    <w:p>
      <w:r>
        <w:t>108</w:t>
      </w:r>
    </w:p>
    <w:p>
      <w:r>
        <w:t>24.537</w:t>
      </w:r>
    </w:p>
    <w:p>
      <w:r>
        <w:t>15.346</w:t>
      </w:r>
    </w:p>
    <w:p>
      <w:r>
        <w:t>9.191</w:t>
      </w:r>
    </w:p>
    <w:p>
      <w:r>
        <w:t>6</w:t>
      </w:r>
    </w:p>
    <w:p>
      <w:r>
        <w:t>Huyện Châu Thành</w:t>
      </w:r>
    </w:p>
    <w:p>
      <w:r>
        <w:t>44.558</w:t>
      </w:r>
    </w:p>
    <w:p>
      <w:r>
        <w:t>10.715</w:t>
      </w:r>
    </w:p>
    <w:p>
      <w:r>
        <w:t>0</w:t>
      </w:r>
    </w:p>
    <w:p>
      <w:r>
        <w:t>130</w:t>
      </w:r>
    </w:p>
    <w:p>
      <w:r>
        <w:t>130</w:t>
      </w:r>
    </w:p>
    <w:p>
      <w:r>
        <w:t>33.713</w:t>
      </w:r>
    </w:p>
    <w:p>
      <w:r>
        <w:t>22.507</w:t>
      </w:r>
    </w:p>
    <w:p>
      <w:r>
        <w:t>11.206</w:t>
      </w:r>
    </w:p>
    <w:p>
      <w:r>
        <w:t>7</w:t>
      </w:r>
    </w:p>
    <w:p>
      <w:r>
        <w:t>Huyện Chợ Gạo</w:t>
      </w:r>
    </w:p>
    <w:p>
      <w:r>
        <w:t>37.432</w:t>
      </w:r>
    </w:p>
    <w:p>
      <w:r>
        <w:t>8.781</w:t>
      </w:r>
    </w:p>
    <w:p>
      <w:r>
        <w:t>0</w:t>
      </w:r>
    </w:p>
    <w:p>
      <w:r>
        <w:t>140</w:t>
      </w:r>
    </w:p>
    <w:p>
      <w:r>
        <w:t>140</w:t>
      </w:r>
    </w:p>
    <w:p>
      <w:r>
        <w:t>28.511</w:t>
      </w:r>
    </w:p>
    <w:p>
      <w:r>
        <w:t>18.415</w:t>
      </w:r>
    </w:p>
    <w:p>
      <w:r>
        <w:t>10.096</w:t>
      </w:r>
    </w:p>
    <w:p>
      <w:r>
        <w:t>8</w:t>
      </w:r>
    </w:p>
    <w:p>
      <w:r>
        <w:t>Huyện Gò Công Tây</w:t>
      </w:r>
    </w:p>
    <w:p>
      <w:r>
        <w:t>25.791</w:t>
      </w:r>
    </w:p>
    <w:p>
      <w:r>
        <w:t>7.336</w:t>
      </w:r>
    </w:p>
    <w:p>
      <w:r>
        <w:t>0</w:t>
      </w:r>
    </w:p>
    <w:p>
      <w:r>
        <w:t>80</w:t>
      </w:r>
    </w:p>
    <w:p>
      <w:r>
        <w:t>80</w:t>
      </w:r>
    </w:p>
    <w:p>
      <w:r>
        <w:t>18.375</w:t>
      </w:r>
    </w:p>
    <w:p>
      <w:r>
        <w:t>12.277</w:t>
      </w:r>
    </w:p>
    <w:p>
      <w:r>
        <w:t>6.098</w:t>
      </w:r>
    </w:p>
    <w:p>
      <w:r>
        <w:t>9</w:t>
      </w:r>
    </w:p>
    <w:p>
      <w:r>
        <w:t>Huyện Gò Công Đông</w:t>
      </w:r>
    </w:p>
    <w:p>
      <w:r>
        <w:t>25.602</w:t>
      </w:r>
    </w:p>
    <w:p>
      <w:r>
        <w:t>6.723</w:t>
      </w:r>
    </w:p>
    <w:p>
      <w:r>
        <w:t>0</w:t>
      </w:r>
    </w:p>
    <w:p>
      <w:r>
        <w:t>52</w:t>
      </w:r>
    </w:p>
    <w:p>
      <w:r>
        <w:t>52</w:t>
      </w:r>
    </w:p>
    <w:p>
      <w:r>
        <w:t>18.827</w:t>
      </w:r>
    </w:p>
    <w:p>
      <w:r>
        <w:t>11.254</w:t>
      </w:r>
    </w:p>
    <w:p>
      <w:r>
        <w:t>7.573</w:t>
      </w:r>
    </w:p>
    <w:p>
      <w:r>
        <w:t>10</w:t>
      </w:r>
    </w:p>
    <w:p>
      <w:r>
        <w:t>Huyện Tân Phước</w:t>
      </w:r>
    </w:p>
    <w:p>
      <w:r>
        <w:t>21.161</w:t>
      </w:r>
    </w:p>
    <w:p>
      <w:r>
        <w:t>5.114</w:t>
      </w:r>
    </w:p>
    <w:p>
      <w:r>
        <w:t>0</w:t>
      </w:r>
    </w:p>
    <w:p>
      <w:r>
        <w:t>48</w:t>
      </w:r>
    </w:p>
    <w:p>
      <w:r>
        <w:t>48</w:t>
      </w:r>
    </w:p>
    <w:p>
      <w:r>
        <w:t>15.999</w:t>
      </w:r>
    </w:p>
    <w:p>
      <w:r>
        <w:t>11.254</w:t>
      </w:r>
    </w:p>
    <w:p>
      <w:r>
        <w:t>4.745</w:t>
      </w:r>
    </w:p>
    <w:p>
      <w:r>
        <w:t>11</w:t>
      </w:r>
    </w:p>
    <w:p>
      <w:r>
        <w:t>Huyện Tân Phú Đông</w:t>
      </w:r>
    </w:p>
    <w:p>
      <w:r>
        <w:t>23.275</w:t>
      </w:r>
    </w:p>
    <w:p>
      <w:r>
        <w:t>4.686</w:t>
      </w:r>
    </w:p>
    <w:p>
      <w:r>
        <w:t>0</w:t>
      </w:r>
    </w:p>
    <w:p>
      <w:r>
        <w:t>53</w:t>
      </w:r>
    </w:p>
    <w:p>
      <w:r>
        <w:t>53</w:t>
      </w:r>
    </w:p>
    <w:p>
      <w:r>
        <w:t>18.536</w:t>
      </w:r>
    </w:p>
    <w:p>
      <w:r>
        <w:t>14.323</w:t>
      </w:r>
    </w:p>
    <w:p>
      <w:r>
        <w:t>4.213</w:t>
      </w:r>
    </w:p>
    <w:p>
      <w:r>
        <w:t>Biểu mẫu số 10</w:t>
      </w:r>
    </w:p>
    <w:p>
      <w:r>
        <w:t>DỰ TOÁN CHI CHƯƠNG TRÌNH MỤC TIÊU QUỐC GIA NĂM 2023</w:t>
      </w:r>
    </w:p>
    <w:p>
      <w:r>
        <w:t>(Kèm theo Nghị quyết số 30/NQ-HĐND ngày 08 tháng 12 năm 2023 của Hội đồng nhân dân tỉnh Tiền Giang)</w:t>
      </w:r>
    </w:p>
    <w:p>
      <w:r>
        <w:t>Đơn vị: Triệu đồng</w:t>
      </w:r>
    </w:p>
    <w:p>
      <w:r>
        <w:t>STT</w:t>
      </w:r>
    </w:p>
    <w:p>
      <w:r>
        <w:t>Tên đơn vị</w:t>
      </w:r>
    </w:p>
    <w:p>
      <w:r>
        <w:t>Tổng số</w:t>
      </w:r>
    </w:p>
    <w:p>
      <w:r>
        <w:t>Trong đó</w:t>
      </w:r>
    </w:p>
    <w:p>
      <w:r>
        <w:t>Chương trình mục tiêu quốc gia Giảm nghèo bền vững</w:t>
      </w:r>
    </w:p>
    <w:p>
      <w:r>
        <w:t>Chương trình mục tiêu quốc gia Xây dựng Nông thôn mới</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Vốn trong nước</w:t>
      </w:r>
    </w:p>
    <w:p>
      <w:r>
        <w:t>Vốn ngoài nước</w:t>
      </w:r>
    </w:p>
    <w:p>
      <w:r>
        <w:t>Tổng số</w:t>
      </w:r>
    </w:p>
    <w:p>
      <w:r>
        <w:t>Vốn trong nước</w:t>
      </w:r>
    </w:p>
    <w:p>
      <w:r>
        <w:t>Vốn ngoài nước</w:t>
      </w:r>
    </w:p>
    <w:p>
      <w:r>
        <w:t>A</w:t>
      </w:r>
    </w:p>
    <w:p>
      <w:r>
        <w:t>B</w:t>
      </w:r>
    </w:p>
    <w:p>
      <w:r>
        <w:t>1=2+3</w:t>
      </w:r>
    </w:p>
    <w:p>
      <w:r>
        <w:t>2=5+12</w:t>
      </w:r>
    </w:p>
    <w:p>
      <w:r>
        <w:t>3=8+15</w:t>
      </w:r>
    </w:p>
    <w:p>
      <w:r>
        <w:t>4=5+8</w:t>
      </w:r>
    </w:p>
    <w:p>
      <w:r>
        <w:t>5=6+7</w:t>
      </w:r>
    </w:p>
    <w:p>
      <w:r>
        <w:t>6</w:t>
      </w:r>
    </w:p>
    <w:p>
      <w:r>
        <w:t>7</w:t>
      </w:r>
    </w:p>
    <w:p>
      <w:r>
        <w:t>8=9+10</w:t>
      </w:r>
    </w:p>
    <w:p>
      <w:r>
        <w:t>9</w:t>
      </w:r>
    </w:p>
    <w:p>
      <w:r>
        <w:t>10</w:t>
      </w:r>
    </w:p>
    <w:p>
      <w:r>
        <w:t>11=</w:t>
      </w:r>
    </w:p>
    <w:p>
      <w:r>
        <w:t>12+15</w:t>
      </w:r>
    </w:p>
    <w:p>
      <w:r>
        <w:t>13</w:t>
      </w:r>
    </w:p>
    <w:p>
      <w:r>
        <w:t>14</w:t>
      </w:r>
    </w:p>
    <w:p>
      <w:r>
        <w:t>15=</w:t>
      </w:r>
    </w:p>
    <w:p>
      <w:r>
        <w:t>16+17</w:t>
      </w:r>
    </w:p>
    <w:p>
      <w:r>
        <w:t>16</w:t>
      </w:r>
    </w:p>
    <w:p>
      <w:r>
        <w:t>17</w:t>
      </w:r>
    </w:p>
    <w:p>
      <w:r>
        <w:t>TỔNG SỐ</w:t>
      </w:r>
    </w:p>
    <w:p>
      <w:r>
        <w:t>255.790</w:t>
      </w:r>
    </w:p>
    <w:p>
      <w:r>
        <w:t>157.344</w:t>
      </w:r>
    </w:p>
    <w:p>
      <w:r>
        <w:t>98.446</w:t>
      </w:r>
    </w:p>
    <w:p>
      <w:r>
        <w:t>63.516</w:t>
      </w:r>
    </w:p>
    <w:p>
      <w:r>
        <w:t>3.884</w:t>
      </w:r>
    </w:p>
    <w:p>
      <w:r>
        <w:t>3.884</w:t>
      </w:r>
    </w:p>
    <w:p>
      <w:r>
        <w:t>0</w:t>
      </w:r>
    </w:p>
    <w:p>
      <w:r>
        <w:t>59.632</w:t>
      </w:r>
    </w:p>
    <w:p>
      <w:r>
        <w:t>59.632</w:t>
      </w:r>
    </w:p>
    <w:p>
      <w:r>
        <w:t>0</w:t>
      </w:r>
    </w:p>
    <w:p>
      <w:r>
        <w:t>192.274</w:t>
      </w:r>
    </w:p>
    <w:p>
      <w:r>
        <w:t>153.460</w:t>
      </w:r>
    </w:p>
    <w:p>
      <w:r>
        <w:t>0</w:t>
      </w:r>
    </w:p>
    <w:p>
      <w:r>
        <w:t>38.814</w:t>
      </w:r>
    </w:p>
    <w:p>
      <w:r>
        <w:t>38.814</w:t>
      </w:r>
    </w:p>
    <w:p>
      <w:r>
        <w:t>0</w:t>
      </w:r>
    </w:p>
    <w:p>
      <w:r>
        <w:t>I</w:t>
      </w:r>
    </w:p>
    <w:p>
      <w:r>
        <w:t>Ngân sách cấp tỉnh</w:t>
      </w:r>
    </w:p>
    <w:p>
      <w:r>
        <w:t>19.123</w:t>
      </w:r>
    </w:p>
    <w:p>
      <w:r>
        <w:t>3.884</w:t>
      </w:r>
    </w:p>
    <w:p>
      <w:r>
        <w:t>15.239</w:t>
      </w:r>
    </w:p>
    <w:p>
      <w:r>
        <w:t>15.132</w:t>
      </w:r>
    </w:p>
    <w:p>
      <w:r>
        <w:t>3.884</w:t>
      </w:r>
    </w:p>
    <w:p>
      <w:r>
        <w:t>3.884</w:t>
      </w:r>
    </w:p>
    <w:p>
      <w:r>
        <w:t>0</w:t>
      </w:r>
    </w:p>
    <w:p>
      <w:r>
        <w:t>11.248</w:t>
      </w:r>
    </w:p>
    <w:p>
      <w:r>
        <w:t>11.248</w:t>
      </w:r>
    </w:p>
    <w:p>
      <w:r>
        <w:t>0</w:t>
      </w:r>
    </w:p>
    <w:p>
      <w:r>
        <w:t>3.991</w:t>
      </w:r>
    </w:p>
    <w:p>
      <w:r>
        <w:t>0</w:t>
      </w:r>
    </w:p>
    <w:p>
      <w:r>
        <w:t>0</w:t>
      </w:r>
    </w:p>
    <w:p>
      <w:r>
        <w:t>3.991</w:t>
      </w:r>
    </w:p>
    <w:p>
      <w:r>
        <w:t>3.991</w:t>
      </w:r>
    </w:p>
    <w:p>
      <w:r>
        <w:t>0</w:t>
      </w:r>
    </w:p>
    <w:p>
      <w:r>
        <w:t>1</w:t>
      </w:r>
    </w:p>
    <w:p>
      <w:r>
        <w:t>Sở Nông nghiệp và Phát triển nông thôn</w:t>
      </w:r>
    </w:p>
    <w:p>
      <w:r>
        <w:t>2.155</w:t>
      </w:r>
    </w:p>
    <w:p>
      <w:r>
        <w:t>0</w:t>
      </w:r>
    </w:p>
    <w:p>
      <w:r>
        <w:t>2.155</w:t>
      </w:r>
    </w:p>
    <w:p>
      <w:r>
        <w:t>468</w:t>
      </w:r>
    </w:p>
    <w:p>
      <w:r>
        <w:t>0</w:t>
      </w:r>
    </w:p>
    <w:p>
      <w:r>
        <w:t>468</w:t>
      </w:r>
    </w:p>
    <w:p>
      <w:r>
        <w:t>468</w:t>
      </w:r>
    </w:p>
    <w:p>
      <w:r>
        <w:t>1.687</w:t>
      </w:r>
    </w:p>
    <w:p>
      <w:r>
        <w:t>1.687</w:t>
      </w:r>
    </w:p>
    <w:p>
      <w:r>
        <w:t>1.687</w:t>
      </w:r>
    </w:p>
    <w:p>
      <w:r>
        <w:t>2</w:t>
      </w:r>
    </w:p>
    <w:p>
      <w:r>
        <w:t>Sở Y tế</w:t>
      </w:r>
    </w:p>
    <w:p>
      <w:r>
        <w:t>405</w:t>
      </w:r>
    </w:p>
    <w:p>
      <w:r>
        <w:t>0</w:t>
      </w:r>
    </w:p>
    <w:p>
      <w:r>
        <w:t>405</w:t>
      </w:r>
    </w:p>
    <w:p>
      <w:r>
        <w:t>405</w:t>
      </w:r>
    </w:p>
    <w:p>
      <w:r>
        <w:t>0</w:t>
      </w:r>
    </w:p>
    <w:p>
      <w:r>
        <w:t>405</w:t>
      </w:r>
    </w:p>
    <w:p>
      <w:r>
        <w:t>405</w:t>
      </w:r>
    </w:p>
    <w:p>
      <w:r>
        <w:t>0</w:t>
      </w:r>
    </w:p>
    <w:p>
      <w:r>
        <w:t>0</w:t>
      </w:r>
    </w:p>
    <w:p>
      <w:r>
        <w:t>3</w:t>
      </w:r>
    </w:p>
    <w:p>
      <w:r>
        <w:t>Sở Lao động Thương binh và Xã hội</w:t>
      </w:r>
    </w:p>
    <w:p>
      <w:r>
        <w:t>14.647</w:t>
      </w:r>
    </w:p>
    <w:p>
      <w:r>
        <w:t>3.884</w:t>
      </w:r>
    </w:p>
    <w:p>
      <w:r>
        <w:t>10.763</w:t>
      </w:r>
    </w:p>
    <w:p>
      <w:r>
        <w:t>13.787</w:t>
      </w:r>
    </w:p>
    <w:p>
      <w:r>
        <w:t>3.884</w:t>
      </w:r>
    </w:p>
    <w:p>
      <w:r>
        <w:t>3.884</w:t>
      </w:r>
    </w:p>
    <w:p>
      <w:r>
        <w:t>9.903</w:t>
      </w:r>
    </w:p>
    <w:p>
      <w:r>
        <w:t>9.903</w:t>
      </w:r>
    </w:p>
    <w:p>
      <w:r>
        <w:t>860</w:t>
      </w:r>
    </w:p>
    <w:p>
      <w:r>
        <w:t>860</w:t>
      </w:r>
    </w:p>
    <w:p>
      <w:r>
        <w:t>860</w:t>
      </w:r>
    </w:p>
    <w:p>
      <w:r>
        <w:t>4</w:t>
      </w:r>
    </w:p>
    <w:p>
      <w:r>
        <w:t>Sở Thông tin và Truyền thông</w:t>
      </w:r>
    </w:p>
    <w:p>
      <w:r>
        <w:t>472</w:t>
      </w:r>
    </w:p>
    <w:p>
      <w:r>
        <w:t>0</w:t>
      </w:r>
    </w:p>
    <w:p>
      <w:r>
        <w:t>472</w:t>
      </w:r>
    </w:p>
    <w:p>
      <w:r>
        <w:t>472</w:t>
      </w:r>
    </w:p>
    <w:p>
      <w:r>
        <w:t>0</w:t>
      </w:r>
    </w:p>
    <w:p>
      <w:r>
        <w:t>472</w:t>
      </w:r>
    </w:p>
    <w:p>
      <w:r>
        <w:t>472</w:t>
      </w:r>
    </w:p>
    <w:p>
      <w:r>
        <w:t>0</w:t>
      </w:r>
    </w:p>
    <w:p>
      <w:r>
        <w:t>0</w:t>
      </w:r>
    </w:p>
    <w:p>
      <w:r>
        <w:t>5</w:t>
      </w:r>
    </w:p>
    <w:p>
      <w:r>
        <w:t>Ủy ban Mặt trận Tổ quốc</w:t>
      </w:r>
    </w:p>
    <w:p>
      <w:r>
        <w:t>857</w:t>
      </w:r>
    </w:p>
    <w:p>
      <w:r>
        <w:t>0</w:t>
      </w:r>
    </w:p>
    <w:p>
      <w:r>
        <w:t>857</w:t>
      </w:r>
    </w:p>
    <w:p>
      <w:r>
        <w:t>0</w:t>
      </w:r>
    </w:p>
    <w:p>
      <w:r>
        <w:t>0</w:t>
      </w:r>
    </w:p>
    <w:p>
      <w:r>
        <w:t>0</w:t>
      </w:r>
    </w:p>
    <w:p>
      <w:r>
        <w:t>857</w:t>
      </w:r>
    </w:p>
    <w:p>
      <w:r>
        <w:t>857</w:t>
      </w:r>
    </w:p>
    <w:p>
      <w:r>
        <w:t>857</w:t>
      </w:r>
    </w:p>
    <w:p>
      <w:r>
        <w:t>6</w:t>
      </w:r>
    </w:p>
    <w:p>
      <w:r>
        <w:t>Hội Liên hiệp phụ nữ</w:t>
      </w:r>
    </w:p>
    <w:p>
      <w:r>
        <w:t>112</w:t>
      </w:r>
    </w:p>
    <w:p>
      <w:r>
        <w:t>0</w:t>
      </w:r>
    </w:p>
    <w:p>
      <w:r>
        <w:t>112</w:t>
      </w:r>
    </w:p>
    <w:p>
      <w:r>
        <w:t>0</w:t>
      </w:r>
    </w:p>
    <w:p>
      <w:r>
        <w:t>0</w:t>
      </w:r>
    </w:p>
    <w:p>
      <w:r>
        <w:t>0</w:t>
      </w:r>
    </w:p>
    <w:p>
      <w:r>
        <w:t>112</w:t>
      </w:r>
    </w:p>
    <w:p>
      <w:r>
        <w:t>112</w:t>
      </w:r>
    </w:p>
    <w:p>
      <w:r>
        <w:t>112</w:t>
      </w:r>
    </w:p>
    <w:p>
      <w:r>
        <w:t>7</w:t>
      </w:r>
    </w:p>
    <w:p>
      <w:r>
        <w:t>Hội Nông dân</w:t>
      </w:r>
    </w:p>
    <w:p>
      <w:r>
        <w:t>115</w:t>
      </w:r>
    </w:p>
    <w:p>
      <w:r>
        <w:t>0</w:t>
      </w:r>
    </w:p>
    <w:p>
      <w:r>
        <w:t>115</w:t>
      </w:r>
    </w:p>
    <w:p>
      <w:r>
        <w:t>0</w:t>
      </w:r>
    </w:p>
    <w:p>
      <w:r>
        <w:t>0</w:t>
      </w:r>
    </w:p>
    <w:p>
      <w:r>
        <w:t>0</w:t>
      </w:r>
    </w:p>
    <w:p>
      <w:r>
        <w:t>115</w:t>
      </w:r>
    </w:p>
    <w:p>
      <w:r>
        <w:t>115</w:t>
      </w:r>
    </w:p>
    <w:p>
      <w:r>
        <w:t>115</w:t>
      </w:r>
    </w:p>
    <w:p>
      <w:r>
        <w:t>8</w:t>
      </w:r>
    </w:p>
    <w:p>
      <w:r>
        <w:t>Hội Cựu chiến binh</w:t>
      </w:r>
    </w:p>
    <w:p>
      <w:r>
        <w:t>100</w:t>
      </w:r>
    </w:p>
    <w:p>
      <w:r>
        <w:t>0</w:t>
      </w:r>
    </w:p>
    <w:p>
      <w:r>
        <w:t>100</w:t>
      </w:r>
    </w:p>
    <w:p>
      <w:r>
        <w:t>0</w:t>
      </w:r>
    </w:p>
    <w:p>
      <w:r>
        <w:t>0</w:t>
      </w:r>
    </w:p>
    <w:p>
      <w:r>
        <w:t>0</w:t>
      </w:r>
    </w:p>
    <w:p>
      <w:r>
        <w:t>100</w:t>
      </w:r>
    </w:p>
    <w:p>
      <w:r>
        <w:t>100</w:t>
      </w:r>
    </w:p>
    <w:p>
      <w:r>
        <w:t>100</w:t>
      </w:r>
    </w:p>
    <w:p>
      <w:r>
        <w:t>9</w:t>
      </w:r>
    </w:p>
    <w:p>
      <w:r>
        <w:t>Công an tỉnh</w:t>
      </w:r>
    </w:p>
    <w:p>
      <w:r>
        <w:t>260</w:t>
      </w:r>
    </w:p>
    <w:p>
      <w:r>
        <w:t>0</w:t>
      </w:r>
    </w:p>
    <w:p>
      <w:r>
        <w:t>260</w:t>
      </w:r>
    </w:p>
    <w:p>
      <w:r>
        <w:t>0</w:t>
      </w:r>
    </w:p>
    <w:p>
      <w:r>
        <w:t>0</w:t>
      </w:r>
    </w:p>
    <w:p>
      <w:r>
        <w:t>0</w:t>
      </w:r>
    </w:p>
    <w:p>
      <w:r>
        <w:t>260</w:t>
      </w:r>
    </w:p>
    <w:p>
      <w:r>
        <w:t>260</w:t>
      </w:r>
    </w:p>
    <w:p>
      <w:r>
        <w:t>260</w:t>
      </w:r>
    </w:p>
    <w:p>
      <w:r>
        <w:t>II</w:t>
      </w:r>
    </w:p>
    <w:p>
      <w:r>
        <w:t>Ngân sách huyện</w:t>
      </w:r>
    </w:p>
    <w:p>
      <w:r>
        <w:t>236.667</w:t>
      </w:r>
    </w:p>
    <w:p>
      <w:r>
        <w:t>153.460</w:t>
      </w:r>
    </w:p>
    <w:p>
      <w:r>
        <w:t>83.207</w:t>
      </w:r>
    </w:p>
    <w:p>
      <w:r>
        <w:t>48.384</w:t>
      </w:r>
    </w:p>
    <w:p>
      <w:r>
        <w:t>0</w:t>
      </w:r>
    </w:p>
    <w:p>
      <w:r>
        <w:t>0</w:t>
      </w:r>
    </w:p>
    <w:p>
      <w:r>
        <w:t>0</w:t>
      </w:r>
    </w:p>
    <w:p>
      <w:r>
        <w:t>48.384</w:t>
      </w:r>
    </w:p>
    <w:p>
      <w:r>
        <w:t>48.384</w:t>
      </w:r>
    </w:p>
    <w:p>
      <w:r>
        <w:t>0</w:t>
      </w:r>
    </w:p>
    <w:p>
      <w:r>
        <w:t>188.283</w:t>
      </w:r>
    </w:p>
    <w:p>
      <w:r>
        <w:t>153.460</w:t>
      </w:r>
    </w:p>
    <w:p>
      <w:r>
        <w:t>0</w:t>
      </w:r>
    </w:p>
    <w:p>
      <w:r>
        <w:t>34.823</w:t>
      </w:r>
    </w:p>
    <w:p>
      <w:r>
        <w:t>34.823</w:t>
      </w:r>
    </w:p>
    <w:p>
      <w:r>
        <w:t>0</w:t>
      </w:r>
    </w:p>
    <w:p>
      <w:r>
        <w:t>1</w:t>
      </w:r>
    </w:p>
    <w:p>
      <w:r>
        <w:t>Thành phố Mỹ Tho</w:t>
      </w:r>
    </w:p>
    <w:p>
      <w:r>
        <w:t>10.948</w:t>
      </w:r>
    </w:p>
    <w:p>
      <w:r>
        <w:t>6.138</w:t>
      </w:r>
    </w:p>
    <w:p>
      <w:r>
        <w:t>4.810</w:t>
      </w:r>
    </w:p>
    <w:p>
      <w:r>
        <w:t>3.359</w:t>
      </w:r>
    </w:p>
    <w:p>
      <w:r>
        <w:t>0</w:t>
      </w:r>
    </w:p>
    <w:p>
      <w:r>
        <w:t>3.359</w:t>
      </w:r>
    </w:p>
    <w:p>
      <w:r>
        <w:t>3.359</w:t>
      </w:r>
    </w:p>
    <w:p>
      <w:r>
        <w:t>7.589</w:t>
      </w:r>
    </w:p>
    <w:p>
      <w:r>
        <w:t>6.138</w:t>
      </w:r>
    </w:p>
    <w:p>
      <w:r>
        <w:t>1.451</w:t>
      </w:r>
    </w:p>
    <w:p>
      <w:r>
        <w:t>1.451</w:t>
      </w:r>
    </w:p>
    <w:p>
      <w:r>
        <w:t>2</w:t>
      </w:r>
    </w:p>
    <w:p>
      <w:r>
        <w:t>Thị xã Gò Công</w:t>
      </w:r>
    </w:p>
    <w:p>
      <w:r>
        <w:t>12.400</w:t>
      </w:r>
    </w:p>
    <w:p>
      <w:r>
        <w:t>7.161</w:t>
      </w:r>
    </w:p>
    <w:p>
      <w:r>
        <w:t>5.239</w:t>
      </w:r>
    </w:p>
    <w:p>
      <w:r>
        <w:t>3.348</w:t>
      </w:r>
    </w:p>
    <w:p>
      <w:r>
        <w:t>0</w:t>
      </w:r>
    </w:p>
    <w:p>
      <w:r>
        <w:t>3.348</w:t>
      </w:r>
    </w:p>
    <w:p>
      <w:r>
        <w:t>3.348</w:t>
      </w:r>
    </w:p>
    <w:p>
      <w:r>
        <w:t>9.052</w:t>
      </w:r>
    </w:p>
    <w:p>
      <w:r>
        <w:t>7.161</w:t>
      </w:r>
    </w:p>
    <w:p>
      <w:r>
        <w:t>1.891</w:t>
      </w:r>
    </w:p>
    <w:p>
      <w:r>
        <w:t>1.891</w:t>
      </w:r>
    </w:p>
    <w:p>
      <w:r>
        <w:t>3</w:t>
      </w:r>
    </w:p>
    <w:p>
      <w:r>
        <w:t>Thị xã Cai Lậy</w:t>
      </w:r>
    </w:p>
    <w:p>
      <w:r>
        <w:t>17.331</w:t>
      </w:r>
    </w:p>
    <w:p>
      <w:r>
        <w:t>10.231</w:t>
      </w:r>
    </w:p>
    <w:p>
      <w:r>
        <w:t>7.100</w:t>
      </w:r>
    </w:p>
    <w:p>
      <w:r>
        <w:t>3.604</w:t>
      </w:r>
    </w:p>
    <w:p>
      <w:r>
        <w:t>0</w:t>
      </w:r>
    </w:p>
    <w:p>
      <w:r>
        <w:t>3.604</w:t>
      </w:r>
    </w:p>
    <w:p>
      <w:r>
        <w:t>3.604</w:t>
      </w:r>
    </w:p>
    <w:p>
      <w:r>
        <w:t>13.727</w:t>
      </w:r>
    </w:p>
    <w:p>
      <w:r>
        <w:t>10.231</w:t>
      </w:r>
    </w:p>
    <w:p>
      <w:r>
        <w:t>3.496</w:t>
      </w:r>
    </w:p>
    <w:p>
      <w:r>
        <w:t>3.496</w:t>
      </w:r>
    </w:p>
    <w:p>
      <w:r>
        <w:t>4</w:t>
      </w:r>
    </w:p>
    <w:p>
      <w:r>
        <w:t>Huyện Cái Bè</w:t>
      </w:r>
    </w:p>
    <w:p>
      <w:r>
        <w:t>37.490</w:t>
      </w:r>
    </w:p>
    <w:p>
      <w:r>
        <w:t>24.554</w:t>
      </w:r>
    </w:p>
    <w:p>
      <w:r>
        <w:t>12936</w:t>
      </w:r>
    </w:p>
    <w:p>
      <w:r>
        <w:t>7.203</w:t>
      </w:r>
    </w:p>
    <w:p>
      <w:r>
        <w:t>0</w:t>
      </w:r>
    </w:p>
    <w:p>
      <w:r>
        <w:t>7.203</w:t>
      </w:r>
    </w:p>
    <w:p>
      <w:r>
        <w:t>7.203</w:t>
      </w:r>
    </w:p>
    <w:p>
      <w:r>
        <w:t>30.287</w:t>
      </w:r>
    </w:p>
    <w:p>
      <w:r>
        <w:t>24.554</w:t>
      </w:r>
    </w:p>
    <w:p>
      <w:r>
        <w:t>5.733</w:t>
      </w:r>
    </w:p>
    <w:p>
      <w:r>
        <w:t>5.733</w:t>
      </w:r>
    </w:p>
    <w:p>
      <w:r>
        <w:t>5</w:t>
      </w:r>
    </w:p>
    <w:p>
      <w:r>
        <w:t>Huyện Cai Lậy</w:t>
      </w:r>
    </w:p>
    <w:p>
      <w:r>
        <w:t>24.537</w:t>
      </w:r>
    </w:p>
    <w:p>
      <w:r>
        <w:t>15.346</w:t>
      </w:r>
    </w:p>
    <w:p>
      <w:r>
        <w:t>9.191</w:t>
      </w:r>
    </w:p>
    <w:p>
      <w:r>
        <w:t>4.925</w:t>
      </w:r>
    </w:p>
    <w:p>
      <w:r>
        <w:t>0</w:t>
      </w:r>
    </w:p>
    <w:p>
      <w:r>
        <w:t>4.925</w:t>
      </w:r>
    </w:p>
    <w:p>
      <w:r>
        <w:t>4.925</w:t>
      </w:r>
    </w:p>
    <w:p>
      <w:r>
        <w:t>19.612</w:t>
      </w:r>
    </w:p>
    <w:p>
      <w:r>
        <w:t>15.346</w:t>
      </w:r>
    </w:p>
    <w:p>
      <w:r>
        <w:t>4.266</w:t>
      </w:r>
    </w:p>
    <w:p>
      <w:r>
        <w:t>4.266</w:t>
      </w:r>
    </w:p>
    <w:p>
      <w:r>
        <w:t>6</w:t>
      </w:r>
    </w:p>
    <w:p>
      <w:r>
        <w:t>Huyện Châu Thành</w:t>
      </w:r>
    </w:p>
    <w:p>
      <w:r>
        <w:t>33.713</w:t>
      </w:r>
    </w:p>
    <w:p>
      <w:r>
        <w:t>22.507</w:t>
      </w:r>
    </w:p>
    <w:p>
      <w:r>
        <w:t>11.206</w:t>
      </w:r>
    </w:p>
    <w:p>
      <w:r>
        <w:t>6.361</w:t>
      </w:r>
    </w:p>
    <w:p>
      <w:r>
        <w:t>0</w:t>
      </w:r>
    </w:p>
    <w:p>
      <w:r>
        <w:t>6.361</w:t>
      </w:r>
    </w:p>
    <w:p>
      <w:r>
        <w:t>6.361</w:t>
      </w:r>
    </w:p>
    <w:p>
      <w:r>
        <w:t>27.352</w:t>
      </w:r>
    </w:p>
    <w:p>
      <w:r>
        <w:t>22.507</w:t>
      </w:r>
    </w:p>
    <w:p>
      <w:r>
        <w:t>4.845</w:t>
      </w:r>
    </w:p>
    <w:p>
      <w:r>
        <w:t>4.845</w:t>
      </w:r>
    </w:p>
    <w:p>
      <w:r>
        <w:t>7</w:t>
      </w:r>
    </w:p>
    <w:p>
      <w:r>
        <w:t>Huyện Chợ Gạo</w:t>
      </w:r>
    </w:p>
    <w:p>
      <w:r>
        <w:t>28.511</w:t>
      </w:r>
    </w:p>
    <w:p>
      <w:r>
        <w:t>18.415</w:t>
      </w:r>
    </w:p>
    <w:p>
      <w:r>
        <w:t>10.096</w:t>
      </w:r>
    </w:p>
    <w:p>
      <w:r>
        <w:t>4.892</w:t>
      </w:r>
    </w:p>
    <w:p>
      <w:r>
        <w:t>0</w:t>
      </w:r>
    </w:p>
    <w:p>
      <w:r>
        <w:t>4.892</w:t>
      </w:r>
    </w:p>
    <w:p>
      <w:r>
        <w:t>4.892</w:t>
      </w:r>
    </w:p>
    <w:p>
      <w:r>
        <w:t>23.619</w:t>
      </w:r>
    </w:p>
    <w:p>
      <w:r>
        <w:t>18.415</w:t>
      </w:r>
    </w:p>
    <w:p>
      <w:r>
        <w:t>-</w:t>
      </w:r>
    </w:p>
    <w:p>
      <w:r>
        <w:t>5.204</w:t>
      </w:r>
    </w:p>
    <w:p>
      <w:r>
        <w:t>5.204</w:t>
      </w:r>
    </w:p>
    <w:p>
      <w:r>
        <w:t>8</w:t>
      </w:r>
    </w:p>
    <w:p>
      <w:r>
        <w:t>Huyện Gò Công Tây</w:t>
      </w:r>
    </w:p>
    <w:p>
      <w:r>
        <w:t>18.375</w:t>
      </w:r>
    </w:p>
    <w:p>
      <w:r>
        <w:t>12.277</w:t>
      </w:r>
    </w:p>
    <w:p>
      <w:r>
        <w:t>6.098</w:t>
      </w:r>
    </w:p>
    <w:p>
      <w:r>
        <w:t>3.241</w:t>
      </w:r>
    </w:p>
    <w:p>
      <w:r>
        <w:t>0</w:t>
      </w:r>
    </w:p>
    <w:p>
      <w:r>
        <w:t>3.241</w:t>
      </w:r>
    </w:p>
    <w:p>
      <w:r>
        <w:t>3.241</w:t>
      </w:r>
    </w:p>
    <w:p>
      <w:r>
        <w:t>15.134</w:t>
      </w:r>
    </w:p>
    <w:p>
      <w:r>
        <w:t>12.277</w:t>
      </w:r>
    </w:p>
    <w:p>
      <w:r>
        <w:t>2.857</w:t>
      </w:r>
    </w:p>
    <w:p>
      <w:r>
        <w:t>2.857</w:t>
      </w:r>
    </w:p>
    <w:p>
      <w:r>
        <w:t>9</w:t>
      </w:r>
    </w:p>
    <w:p>
      <w:r>
        <w:t>Huyện Gò Công Đông</w:t>
      </w:r>
    </w:p>
    <w:p>
      <w:r>
        <w:t>18.827</w:t>
      </w:r>
    </w:p>
    <w:p>
      <w:r>
        <w:t>11 254</w:t>
      </w:r>
    </w:p>
    <w:p>
      <w:r>
        <w:t>7 573</w:t>
      </w:r>
    </w:p>
    <w:p>
      <w:r>
        <w:t>4.381</w:t>
      </w:r>
    </w:p>
    <w:p>
      <w:r>
        <w:t>0</w:t>
      </w:r>
    </w:p>
    <w:p>
      <w:r>
        <w:t>4.381</w:t>
      </w:r>
    </w:p>
    <w:p>
      <w:r>
        <w:t>4.381</w:t>
      </w:r>
    </w:p>
    <w:p>
      <w:r>
        <w:t>14.446</w:t>
      </w:r>
    </w:p>
    <w:p>
      <w:r>
        <w:t>11.254</w:t>
      </w:r>
    </w:p>
    <w:p>
      <w:r>
        <w:t>3.192</w:t>
      </w:r>
    </w:p>
    <w:p>
      <w:r>
        <w:t>3.192</w:t>
      </w:r>
    </w:p>
    <w:p>
      <w:r>
        <w:t>10</w:t>
      </w:r>
    </w:p>
    <w:p>
      <w:r>
        <w:t>Huyện Tân Phước</w:t>
      </w:r>
    </w:p>
    <w:p>
      <w:r>
        <w:t>15.999</w:t>
      </w:r>
    </w:p>
    <w:p>
      <w:r>
        <w:t>11.254</w:t>
      </w:r>
    </w:p>
    <w:p>
      <w:r>
        <w:t>4.745</w:t>
      </w:r>
    </w:p>
    <w:p>
      <w:r>
        <w:t>3.734</w:t>
      </w:r>
    </w:p>
    <w:p>
      <w:r>
        <w:t>0</w:t>
      </w:r>
    </w:p>
    <w:p>
      <w:r>
        <w:t>3.734</w:t>
      </w:r>
    </w:p>
    <w:p>
      <w:r>
        <w:t>3.734</w:t>
      </w:r>
    </w:p>
    <w:p>
      <w:r>
        <w:t>12265</w:t>
      </w:r>
    </w:p>
    <w:p>
      <w:r>
        <w:t>11.254</w:t>
      </w:r>
    </w:p>
    <w:p>
      <w:r>
        <w:t>1.011</w:t>
      </w:r>
    </w:p>
    <w:p>
      <w:r>
        <w:t>1.011</w:t>
      </w:r>
    </w:p>
    <w:p>
      <w:r>
        <w:t>11</w:t>
      </w:r>
    </w:p>
    <w:p>
      <w:r>
        <w:t>Huyện Tân Phú Đông</w:t>
      </w:r>
    </w:p>
    <w:p>
      <w:r>
        <w:t>18.536</w:t>
      </w:r>
    </w:p>
    <w:p>
      <w:r>
        <w:t>14.323</w:t>
      </w:r>
    </w:p>
    <w:p>
      <w:r>
        <w:t>4.213</w:t>
      </w:r>
    </w:p>
    <w:p>
      <w:r>
        <w:t>3.336</w:t>
      </w:r>
    </w:p>
    <w:p>
      <w:r>
        <w:t>0</w:t>
      </w:r>
    </w:p>
    <w:p>
      <w:r>
        <w:t>3.336</w:t>
      </w:r>
    </w:p>
    <w:p>
      <w:r>
        <w:t>3.336</w:t>
      </w:r>
    </w:p>
    <w:p>
      <w:r>
        <w:t>15.200</w:t>
      </w:r>
    </w:p>
    <w:p>
      <w:r>
        <w:t>14.323</w:t>
      </w:r>
    </w:p>
    <w:p>
      <w:r>
        <w:t>877</w:t>
      </w:r>
    </w:p>
    <w:p>
      <w:r>
        <w:t>877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