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thông qua kết quả phối hợp giải quyết những vấn đề phát sinh giữa hai kỳ họp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30/NQ-HĐND</w:t>
      </w:r>
    </w:p>
    <w:p>
      <w:r>
        <w:t>Thừa Thiên Huế, ngày 13 tháng 3 năm 2024</w:t>
      </w:r>
    </w:p>
    <w:p>
      <w:r>
        <w:t>NGHỊ QUYẾT</w:t>
      </w:r>
    </w:p>
    <w:p>
      <w:r>
        <w:t>VỀ THÔNG QUA KẾT QUẢ PHỐI HỢP GIẢI QUYẾT NHỮNG VẤN ĐỀ PHÁT SINH GIỮA HAI KỲ HỌP</w:t>
      </w:r>
    </w:p>
    <w:p>
      <w:r>
        <w:t>HỘI ĐỒNG NHÂN DÂN TỈNH THỪA THIÊN HUẾ</w:t>
      </w:r>
    </w:p>
    <w:p>
      <w:r>
        <w:t>KHOÁ VIII, KỲ HỌP CHUYÊN ĐỀ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31/TTr-HĐND ngày 12 tháng 3 năm 2024 của Thường trực Hội đồng nhân dân tỉnh về kết quả phối hợp giải quyết những vấn đề phát sinh giữa các kỳ họp và ý kiến thảo luận của đại biểu Hội đồng nhân dân tỉnh tại kỳ họp,</w:t>
      </w:r>
    </w:p>
    <w:p>
      <w:r>
        <w:t>QUYẾT NGHỊ:</w:t>
      </w:r>
    </w:p>
    <w:p>
      <w:r>
        <w:t>Điều 1.  Thống nhất thông qua 02 vấn đề phát sinh giữa các kỳ họp (Kỳ họp chuyên đề lần thứ 15, HĐND khóa VIII và Kỳ họp chuyên đề lần thứ 16, HĐND khóa VIII) đã được Thường trực Hội đồng nhân dân tỉnh cho ý kiến để Ủy ban nhân dân tỉnh triển khai thực hiện.</w:t>
      </w:r>
    </w:p>
    <w:p>
      <w:r>
        <w:t>(Chi tiết tại phụ lục kèm theo)</w:t>
      </w:r>
    </w:p>
    <w:p>
      <w:r>
        <w:t>Điều 2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16 thông qua ngày 13 tháng 3 năm 2024./.</w:t>
      </w:r>
    </w:p>
    <w:p>
      <w:r>
        <w:t>Nơi nhận:</w:t>
      </w:r>
    </w:p>
    <w:p>
      <w:r>
        <w:t>- Như Điều 2;</w:t>
      </w:r>
    </w:p>
    <w:p>
      <w:r>
        <w:t>- UBTV Quốc hội, Chính phủ;</w:t>
      </w:r>
    </w:p>
    <w:p>
      <w:r>
        <w:t>- Ban Công tác Đại biểu;</w:t>
      </w:r>
    </w:p>
    <w:p>
      <w:r>
        <w:t>- Thường vụ Tỉnh ủy;</w:t>
      </w:r>
    </w:p>
    <w:p>
      <w:r>
        <w:t>- Đoàn ĐBQH tỉnh; UBMTTQVN tỉnh;</w:t>
      </w:r>
    </w:p>
    <w:p>
      <w:r>
        <w:t>- Các sở, ban, ngành, đoàn thể cấp tỉnh;</w:t>
      </w:r>
    </w:p>
    <w:p>
      <w:r>
        <w:t>- TT HĐND, UBND các huyện, thị xã và Tp Huế;</w:t>
      </w:r>
    </w:p>
    <w:p>
      <w:r>
        <w:t>- Cổng thông tin điện tử tỉnh;</w:t>
      </w:r>
    </w:p>
    <w:p>
      <w:r>
        <w:t>- VP: LĐ và các phòng;</w:t>
      </w:r>
    </w:p>
    <w:p>
      <w:r>
        <w:t>- Lưu: VT.</w:t>
      </w:r>
    </w:p>
    <w:p>
      <w:r>
        <w:t>CHỦ TỊCH</w:t>
      </w:r>
    </w:p>
    <w:p>
      <w:r>
        <w:t>Lê Trường Lưu</w:t>
      </w:r>
    </w:p>
    <w:p>
      <w:r>
        <w:t>PHỤ LỤC</w:t>
      </w:r>
    </w:p>
    <w:p>
      <w:r>
        <w:t>CÁC NỘI DUNG GIẢI QUYẾT NHỮNG VẤN ĐỀ PHÁT SINH GIỮA CÁC KỲ HỌP</w:t>
      </w:r>
    </w:p>
    <w:p>
      <w:r>
        <w:t>(Ban hành kèm theo Nghị quyết số 30/NQ-HĐND ngày 13 tháng 3 năm 2024 của Hội đồng nhân dân tỉnh)</w:t>
      </w:r>
    </w:p>
    <w:p>
      <w:r>
        <w:t>1. Về việc chủ trương hỗ trợ ngân sách cấp huyện để thực hiện các dự án đáp ứng tiêu chí phân loại đô thị.  (Công văn số 16/HĐND-KTNS ngày 06 tháng 02 năm 2024)</w:t>
      </w:r>
    </w:p>
    <w:p>
      <w:r>
        <w:t>2. Về việc thực hiện công tác đo vẽ, xác định lại diện tích thực tế của các cơ sở nhà đất để tiến hành tổ chức đấu giá.   (Công văn số 30/HĐND-TH ngày 12 tháng 03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