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năm 2024 đặt tên các tuyến đường trên địa bàn thành phố Trà Vinh,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29/06/2024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30/NQ-HĐND</w:t>
      </w:r>
    </w:p>
    <w:p>
      <w:r>
        <w:t>Trà Vinh, ngày 29 tháng 6 năm 2024</w:t>
      </w:r>
    </w:p>
    <w:p>
      <w:r>
        <w:t>NGHỊ QUYẾT</w:t>
      </w:r>
    </w:p>
    <w:p>
      <w:r>
        <w:t>ĐẶT TÊN CÁC TUYẾN ĐƯỜNG TRÊN ĐỊA BÀN THÀNH PHỐ TRÀ VINH, TỈNH TRÀ VINH</w:t>
      </w:r>
    </w:p>
    <w:p>
      <w:r>
        <w:t>HỘI ĐỒNG NHÂN DÂN TỈNH TRÀ VINH</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trưởng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2521/TTr-UBND ngày 24 tháng 5 năm 2024 của Ủy ban nhân dân tỉnh Trà Vinh về dự thảo Nghị quyết đặt tên các tuyến đường trên địa bàn thành phố Trà Vinh, tỉnh Trà Vinh; báo cáo thẩm tra của Ban Văn hóa - Xã hội và ý kiến thảo luận của đại biểu Hội đồng nhân dân tỉnh tại kỳ họp.</w:t>
      </w:r>
    </w:p>
    <w:p>
      <w:r>
        <w:t>QUYẾT NGHỊ:</w:t>
      </w:r>
    </w:p>
    <w:p>
      <w:r>
        <w:t>Điều 1.  Đặt tên 15 tuyến đường trên địa bàn thành phố Trà Vinh, tỉnh Trà Vinh  (đính kèm Phụ lục).</w:t>
      </w:r>
    </w:p>
    <w:p>
      <w:r>
        <w:t>Điều 2.  Giao Ủy ban nhân dân tỉnh chỉ đạo triển khai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khóa X - kỳ họp thứ 15 thông qua ngày 29 tháng 6 năm 2024./.</w:t>
      </w:r>
    </w:p>
    <w:p>
      <w:r>
        <w:t>Nơi nhận:</w:t>
      </w:r>
    </w:p>
    <w:p>
      <w:r>
        <w:t>- UBTVQH, Chính phủ;</w:t>
      </w:r>
    </w:p>
    <w:p>
      <w:r>
        <w:t>- Các Bộ: VH-TT và DL, GTVT, XD;</w:t>
      </w:r>
    </w:p>
    <w:p>
      <w:r>
        <w:t>- TT.TU, UBND, UBMTTQVN tỉnh;</w:t>
      </w:r>
    </w:p>
    <w:p>
      <w:r>
        <w:t>- Đoàn ĐBQH tỉnh;</w:t>
      </w:r>
    </w:p>
    <w:p>
      <w:r>
        <w:t>- Đại biểu HĐND tỉnh;</w:t>
      </w:r>
    </w:p>
    <w:p>
      <w:r>
        <w:t>- Ban Tuyên giáo Tỉnh ủy;</w:t>
      </w:r>
    </w:p>
    <w:p>
      <w:r>
        <w:t>- Các Sở: TP, VH-TT và DL, GTVT, XD;</w:t>
      </w:r>
    </w:p>
    <w:p>
      <w:r>
        <w:t>- TT.HĐND, UBND thành phố Trà Vinh;</w:t>
      </w:r>
    </w:p>
    <w:p>
      <w:r>
        <w:t>- Đài PT-TH, Báo Trà Vinh;</w:t>
      </w:r>
    </w:p>
    <w:p>
      <w:r>
        <w:t>- Văn phòng: Đoàn ĐBQH và HĐND, UBND tỉnh;</w:t>
      </w:r>
    </w:p>
    <w:p>
      <w:r>
        <w:t>- Lưu: VT, HĐND</w:t>
      </w:r>
    </w:p>
    <w:p>
      <w:r>
        <w:t>CHỦ TỊCH</w:t>
      </w:r>
    </w:p>
    <w:p>
      <w:r>
        <w:t>Kim Ngọc Thái</w:t>
      </w:r>
    </w:p>
    <w:p>
      <w:r>
        <w:t>PHỤ LỤC</w:t>
      </w:r>
    </w:p>
    <w:p>
      <w:r>
        <w:t>ĐẶT TÊN CÁC TUYẾN ĐƯỜNG TRÊN ĐỊA BÀN THÀNH PHỐ TRÀ VINH, TỈNH TRÀ VINH</w:t>
      </w:r>
    </w:p>
    <w:p>
      <w:r>
        <w:t>(Kèm theo Nghị quyết số 30/NQ-HĐND ngày 29 tháng 6 năm 2024 của Hội đồng nhân dân tỉnh Trà Vinh)</w:t>
      </w:r>
    </w:p>
    <w:p>
      <w:r>
        <w:t>Số TT</w:t>
      </w:r>
    </w:p>
    <w:p>
      <w:r>
        <w:t>Tuyến đường hiện hữu chưa đặt tên</w:t>
      </w:r>
    </w:p>
    <w:p>
      <w:r>
        <w:t>Điểm đầu</w:t>
      </w:r>
    </w:p>
    <w:p>
      <w:r>
        <w:t>Điểm cuối</w:t>
      </w:r>
    </w:p>
    <w:p>
      <w:r>
        <w:t>Nền đường</w:t>
      </w:r>
    </w:p>
    <w:p>
      <w:r>
        <w:t>(m)</w:t>
      </w:r>
    </w:p>
    <w:p>
      <w:r>
        <w:t>Mặt đường</w:t>
      </w:r>
    </w:p>
    <w:p>
      <w:r>
        <w:t>(m)</w:t>
      </w:r>
    </w:p>
    <w:p>
      <w:r>
        <w:t>Tổng chiều dài toàn tuyến (m)</w:t>
      </w:r>
    </w:p>
    <w:p>
      <w:r>
        <w:t>Tên đặt mới</w:t>
      </w:r>
    </w:p>
    <w:p>
      <w:r>
        <w:t>01</w:t>
      </w:r>
    </w:p>
    <w:p>
      <w:r>
        <w:t>Tuyến D10</w:t>
      </w:r>
    </w:p>
    <w:p>
      <w:r>
        <w:t>Trần Văn Khê</w:t>
      </w:r>
    </w:p>
    <w:p>
      <w:r>
        <w:t>Công an tỉnh</w:t>
      </w:r>
    </w:p>
    <w:p>
      <w:r>
        <w:t>26</w:t>
      </w:r>
    </w:p>
    <w:p>
      <w:r>
        <w:t>14</w:t>
      </w:r>
    </w:p>
    <w:p>
      <w:r>
        <w:t>1530</w:t>
      </w:r>
    </w:p>
    <w:p>
      <w:r>
        <w:t>Trần Văn Long</w:t>
      </w:r>
    </w:p>
    <w:p>
      <w:r>
        <w:t>02</w:t>
      </w:r>
    </w:p>
    <w:p>
      <w:r>
        <w:t>Đường Tuyến trung tâm</w:t>
      </w:r>
    </w:p>
    <w:p>
      <w:r>
        <w:t>D10</w:t>
      </w:r>
    </w:p>
    <w:p>
      <w:r>
        <w:t>Mậu Thân</w:t>
      </w:r>
    </w:p>
    <w:p>
      <w:r>
        <w:t>22</w:t>
      </w:r>
    </w:p>
    <w:p>
      <w:r>
        <w:t>14</w:t>
      </w:r>
    </w:p>
    <w:p>
      <w:r>
        <w:t>1.175</w:t>
      </w:r>
    </w:p>
    <w:p>
      <w:r>
        <w:t>Nguyễn Thị Được</w:t>
      </w:r>
    </w:p>
    <w:p>
      <w:r>
        <w:t>03</w:t>
      </w:r>
    </w:p>
    <w:p>
      <w:r>
        <w:t>Đường Tuyến trung tâm</w:t>
      </w:r>
    </w:p>
    <w:p>
      <w:r>
        <w:t>Mậu Thân</w:t>
      </w:r>
    </w:p>
    <w:p>
      <w:r>
        <w:t>Bờ Kè Sông Long Bình</w:t>
      </w:r>
    </w:p>
    <w:p>
      <w:r>
        <w:t>22</w:t>
      </w:r>
    </w:p>
    <w:p>
      <w:r>
        <w:t>14</w:t>
      </w:r>
    </w:p>
    <w:p>
      <w:r>
        <w:t>975</w:t>
      </w:r>
    </w:p>
    <w:p>
      <w:r>
        <w:t>Hà Thị Nhạn</w:t>
      </w:r>
    </w:p>
    <w:p>
      <w:r>
        <w:t>04</w:t>
      </w:r>
    </w:p>
    <w:p>
      <w:r>
        <w:t>Đường làng nghề Phường 4</w:t>
      </w:r>
    </w:p>
    <w:p>
      <w:r>
        <w:t>Chu Văn An (Phường 4)</w:t>
      </w:r>
    </w:p>
    <w:p>
      <w:r>
        <w:t>Bạch Đằng (Xây lấp xáng cũ), Phường 4</w:t>
      </w:r>
    </w:p>
    <w:p>
      <w:r>
        <w:t>19</w:t>
      </w:r>
    </w:p>
    <w:p>
      <w:r>
        <w:t>3,5-5</w:t>
      </w:r>
    </w:p>
    <w:p>
      <w:r>
        <w:t>1.970</w:t>
      </w:r>
    </w:p>
    <w:p>
      <w:r>
        <w:t>Dương Văn Vinh</w:t>
      </w:r>
    </w:p>
    <w:p>
      <w:r>
        <w:t>05</w:t>
      </w:r>
    </w:p>
    <w:p>
      <w:r>
        <w:t>Đường Huệ Sanh</w:t>
      </w:r>
    </w:p>
    <w:p>
      <w:r>
        <w:t>Trương Văn Kỉnh</w:t>
      </w:r>
    </w:p>
    <w:p>
      <w:r>
        <w:t>Lê Văn Chữ</w:t>
      </w:r>
    </w:p>
    <w:p>
      <w:r>
        <w:t>25</w:t>
      </w:r>
    </w:p>
    <w:p>
      <w:r>
        <w:t>3,5</w:t>
      </w:r>
    </w:p>
    <w:p>
      <w:r>
        <w:t>2.500</w:t>
      </w:r>
    </w:p>
    <w:p>
      <w:r>
        <w:t>Phạm Văn Hai</w:t>
      </w:r>
    </w:p>
    <w:p>
      <w:r>
        <w:t>06</w:t>
      </w:r>
    </w:p>
    <w:p>
      <w:r>
        <w:t>Đường chợ Phường 9</w:t>
      </w:r>
    </w:p>
    <w:p>
      <w:r>
        <w:t>Nguyễn Chí Thanh (Phường 9)</w:t>
      </w:r>
    </w:p>
    <w:p>
      <w:r>
        <w:t>Lê Văn Tám</w:t>
      </w:r>
    </w:p>
    <w:p>
      <w:r>
        <w:t>19</w:t>
      </w:r>
    </w:p>
    <w:p>
      <w:r>
        <w:t>5</w:t>
      </w:r>
    </w:p>
    <w:p>
      <w:r>
        <w:t>1813</w:t>
      </w:r>
    </w:p>
    <w:p>
      <w:r>
        <w:t>Bùi Thị Mè</w:t>
      </w:r>
    </w:p>
    <w:p>
      <w:r>
        <w:t>07</w:t>
      </w:r>
    </w:p>
    <w:p>
      <w:r>
        <w:t>Đường số 2 (Phường 8)</w:t>
      </w:r>
    </w:p>
    <w:p>
      <w:r>
        <w:t>Sơn Vọng (Phường 8)</w:t>
      </w:r>
    </w:p>
    <w:p>
      <w:r>
        <w:t>Giáp đường đal (Phường 8)</w:t>
      </w:r>
    </w:p>
    <w:p>
      <w:r>
        <w:t>22</w:t>
      </w:r>
    </w:p>
    <w:p>
      <w:r>
        <w:t>6</w:t>
      </w:r>
    </w:p>
    <w:p>
      <w:r>
        <w:t>838</w:t>
      </w:r>
    </w:p>
    <w:p>
      <w:r>
        <w:t>Đoàn Công Chánh</w:t>
      </w:r>
    </w:p>
    <w:p>
      <w:r>
        <w:t>08</w:t>
      </w:r>
    </w:p>
    <w:p>
      <w:r>
        <w:t>Đường D1 (Khu tái định cư Phường 1)</w:t>
      </w:r>
    </w:p>
    <w:p>
      <w:r>
        <w:t>Trương Văn Kỉnh (Phường 1)</w:t>
      </w:r>
    </w:p>
    <w:p>
      <w:r>
        <w:t>Ngô Quốc Trị (nối dài)</w:t>
      </w:r>
    </w:p>
    <w:p>
      <w:r>
        <w:t>14</w:t>
      </w:r>
    </w:p>
    <w:p>
      <w:r>
        <w:t>9</w:t>
      </w:r>
    </w:p>
    <w:p>
      <w:r>
        <w:t>424</w:t>
      </w:r>
    </w:p>
    <w:p>
      <w:r>
        <w:t>Huỳnh Kim Anh</w:t>
      </w:r>
    </w:p>
    <w:p>
      <w:r>
        <w:t>09</w:t>
      </w:r>
    </w:p>
    <w:p>
      <w:r>
        <w:t>Đường Trường chuyên Nguyễn Thiện Thành Phường 4</w:t>
      </w:r>
    </w:p>
    <w:p>
      <w:r>
        <w:t>Chu Văn An (Phường 4)</w:t>
      </w:r>
    </w:p>
    <w:p>
      <w:r>
        <w:t>Trường Lương Định Của (Phường 4)</w:t>
      </w:r>
    </w:p>
    <w:p>
      <w:r>
        <w:t>12</w:t>
      </w:r>
    </w:p>
    <w:p>
      <w:r>
        <w:t>6</w:t>
      </w:r>
    </w:p>
    <w:p>
      <w:r>
        <w:t>590</w:t>
      </w:r>
    </w:p>
    <w:p>
      <w:r>
        <w:t>Nguyễn Văn Lợi</w:t>
      </w:r>
    </w:p>
    <w:p>
      <w:r>
        <w:t>10</w:t>
      </w:r>
    </w:p>
    <w:p>
      <w:r>
        <w:t>Đường hẻm số 2 (Phường 5)</w:t>
      </w:r>
    </w:p>
    <w:p>
      <w:r>
        <w:t>Dương Quang Đông (Phường 5)</w:t>
      </w:r>
    </w:p>
    <w:p>
      <w:r>
        <w:t>Hẻm 71 (Phường 5)</w:t>
      </w:r>
    </w:p>
    <w:p>
      <w:r>
        <w:t>8</w:t>
      </w:r>
    </w:p>
    <w:p>
      <w:r>
        <w:t>6</w:t>
      </w:r>
    </w:p>
    <w:p>
      <w:r>
        <w:t>841</w:t>
      </w:r>
    </w:p>
    <w:p>
      <w:r>
        <w:t>Dương Quang Danh</w:t>
      </w:r>
    </w:p>
    <w:p>
      <w:r>
        <w:t>11</w:t>
      </w:r>
    </w:p>
    <w:p>
      <w:r>
        <w:t>Đường nội bộ tái định cư Phường 1</w:t>
      </w:r>
    </w:p>
    <w:p>
      <w:r>
        <w:t>Trương Văn Kỉnh</w:t>
      </w:r>
    </w:p>
    <w:p>
      <w:r>
        <w:t>Giáp DI</w:t>
      </w:r>
    </w:p>
    <w:p>
      <w:r>
        <w:t>12</w:t>
      </w:r>
    </w:p>
    <w:p>
      <w:r>
        <w:t>6</w:t>
      </w:r>
    </w:p>
    <w:p>
      <w:r>
        <w:t>400</w:t>
      </w:r>
    </w:p>
    <w:p>
      <w:r>
        <w:t>Nguyễn Văn Cúc</w:t>
      </w:r>
    </w:p>
    <w:p>
      <w:r>
        <w:t>12</w:t>
      </w:r>
    </w:p>
    <w:p>
      <w:r>
        <w:t>Tuyến B (Phường 1)</w:t>
      </w:r>
    </w:p>
    <w:p>
      <w:r>
        <w:t>19/5</w:t>
      </w:r>
    </w:p>
    <w:p>
      <w:r>
        <w:t>(Phường 1)</w:t>
      </w:r>
    </w:p>
    <w:p>
      <w:r>
        <w:t>Trương Văn Kỉnh (Phường 1)</w:t>
      </w:r>
    </w:p>
    <w:p>
      <w:r>
        <w:t>9</w:t>
      </w:r>
    </w:p>
    <w:p>
      <w:r>
        <w:t>6</w:t>
      </w:r>
    </w:p>
    <w:p>
      <w:r>
        <w:t>407</w:t>
      </w:r>
    </w:p>
    <w:p>
      <w:r>
        <w:t>Trần Văn Sên</w:t>
      </w:r>
    </w:p>
    <w:p>
      <w:r>
        <w:t>13</w:t>
      </w:r>
    </w:p>
    <w:p>
      <w:r>
        <w:t>Đường hẻm Trường Tiểu học Nguyễn Hiền (đối diện cổng chùa</w:t>
      </w:r>
    </w:p>
    <w:p>
      <w:r>
        <w:t>Nguyễn Chí Thanh (Phường 9)</w:t>
      </w:r>
    </w:p>
    <w:p>
      <w:r>
        <w:t>Cầu Điệp Thạch</w:t>
      </w:r>
    </w:p>
    <w:p>
      <w:r>
        <w:t>16</w:t>
      </w:r>
    </w:p>
    <w:p>
      <w:r>
        <w:t>5</w:t>
      </w:r>
    </w:p>
    <w:p>
      <w:r>
        <w:t>392</w:t>
      </w:r>
    </w:p>
    <w:p>
      <w:r>
        <w:t>Thạch SaBut</w:t>
      </w:r>
    </w:p>
    <w:p>
      <w:r>
        <w:t>14</w:t>
      </w:r>
    </w:p>
    <w:p>
      <w:r>
        <w:t>Đường Trụ sở khóm 8 - Phường 8</w:t>
      </w:r>
    </w:p>
    <w:p>
      <w:r>
        <w:t>Sơn Vọng</w:t>
      </w:r>
    </w:p>
    <w:p>
      <w:r>
        <w:t>Lê Hồng Phong</w:t>
      </w:r>
    </w:p>
    <w:p>
      <w:r>
        <w:t>6</w:t>
      </w:r>
    </w:p>
    <w:p>
      <w:r>
        <w:t>6</w:t>
      </w:r>
    </w:p>
    <w:p>
      <w:r>
        <w:t>340</w:t>
      </w:r>
    </w:p>
    <w:p>
      <w:r>
        <w:t>Trần Lái</w:t>
      </w:r>
    </w:p>
    <w:p>
      <w:r>
        <w:t>15</w:t>
      </w:r>
    </w:p>
    <w:p>
      <w:r>
        <w:t>Đường số 8 (Nội bộ Ao Bà Om)</w:t>
      </w:r>
    </w:p>
    <w:p>
      <w:r>
        <w:t>Nguyễn Du</w:t>
      </w:r>
    </w:p>
    <w:p>
      <w:r>
        <w:t>Giáp Nguyễn Du (nhà nghỉ Thanh Trúc)</w:t>
      </w:r>
    </w:p>
    <w:p>
      <w:r>
        <w:t>8</w:t>
      </w:r>
    </w:p>
    <w:p>
      <w:r>
        <w:t>6</w:t>
      </w:r>
    </w:p>
    <w:p>
      <w:r>
        <w:t>850</w:t>
      </w:r>
    </w:p>
    <w:p>
      <w:r>
        <w:t>Nguyễn Thị Ráo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