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thông qua Đề án đẩy mạnh phân cấp đối với Ủy ban nhân dân cấp huyện, cấp xã và cơ quan chuyên môn thuộc Ủy ban nhân dân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30/NQ-HĐND</w:t>
      </w:r>
    </w:p>
    <w:p>
      <w:r>
        <w:t>Hà Giang, ngày 15 tháng 7 năm 2023</w:t>
      </w:r>
    </w:p>
    <w:p>
      <w:r>
        <w:t>NGHỊ QUYẾT</w:t>
      </w:r>
    </w:p>
    <w:p>
      <w:r>
        <w:t>THÔNG QUA ĐỀ ÁN ĐẨY MẠNH PHÂN CẤP ĐỐI VỚI ỦY BAN NHÂN DÂN CẤP HUYỆN, CẤP XÃ VÀ CƠ QUAN CHUYÊN MÔN THUỘC ỦY BAN NHÂN DÂN TỈNH</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Tờ trình số 57/TTr-UBND ngày 28 tháng 6 năm 2023 của Ủy ban nhân dân tỉnh đề nghị Thông qua Đề án đẩy mạnh phân cấp đối với Ủy ban nhân dân cấp huyện, cấp xã và cơ quan chuyên môn thuộc Ủy ban nhân dân tỉnh; Báo cáo thẩm tra số 30/BC-BPC ngày 12 tháng 7 năm 2023 của Ban Pháp chế, Hội đồng nhân dân tỉnh và ý kiến của các đại biểu Hội đồng nhân dân tỉnh tại kỳ họp.</w:t>
      </w:r>
    </w:p>
    <w:p>
      <w:r>
        <w:t>QUYẾT NGHỊ:</w:t>
      </w:r>
    </w:p>
    <w:p>
      <w:r>
        <w:t>Điều 1. Thông qua Đề án đẩy mạnh phân cấp đối với Ủy ban nhân dân cấp huyện, cấp xã và cơ quan chuyên môn thuộc Ủy ban nhân dân tỉnh như sau:</w:t>
      </w:r>
    </w:p>
    <w:p>
      <w:r>
        <w:t>1. Quan điểm, mục tiêu, nguyên tắc</w:t>
      </w:r>
    </w:p>
    <w:p>
      <w:r>
        <w:t>a) Quan điểm</w:t>
      </w:r>
    </w:p>
    <w:p>
      <w:r>
        <w:t>- Thể chế hóa quan điểm, chủ trương, chính sách của Đảng, Quốc hội, Chính phủ về đẩy mạnh và hoàn thiện cơ chế phân cấp, phân quyền trong quản lý nhà nước trên cơ sở tuân thủ các quy định của Hiến pháp năm 2013 gắn với hoàn thiện thể chế; bảo đảm quản lý nhà nước thống nhất, thông suốt của nền hành chính quốc gia;</w:t>
      </w:r>
    </w:p>
    <w:p>
      <w:r>
        <w:t>- Đẩy mạnh phân cấp, phân quyền phải đi đôi với bảo đảm cơ sở vật chất, nguồn lực tài chính để tổ chức thực hiện có hiệu quả, phù hợp với điều kiện, đặc điểm nông thôn, đô thị và yêu cầu quản lý nhà nước đối với ngành, lĩnh vực; kết hợp chặt chẽ giữa quản lý theo ngành, lĩnh vực với quản lý theo lãnh thổ, bảo đảm một việc không quá 02 cấp hành chính quản lý;</w:t>
      </w:r>
    </w:p>
    <w:p>
      <w:r>
        <w:t>- 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đó thực hiện;</w:t>
      </w:r>
    </w:p>
    <w:p>
      <w:r>
        <w:t>- Hoàn thiện cơ chế kiểm soát quyền lực giữa các cơ quan trong bộ máy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 trong điều kiện đẩy mạnh phân cấp, phân quyền quản lý nhà nước giữa trung ương và địa phương.</w:t>
      </w:r>
    </w:p>
    <w:p>
      <w:r>
        <w:t>- Đối với những vấn đề quan trọng, nếu phân cấp sẽ tạo được sự chuyển biến trong hoạt động của bộ máy chính quyền nhưng do chưa được quy định rõ hoặc còn vướng mắc tại các văn bản quy phạm pháp luật, hướng dẫn của cơ quan cấp trên thì các sở, ngành rà soát, đề xuất trình Ủy ban nhân dân tỉnh báo cáo Chính phủ, các bộ ngành cho cơ chế để thí điểm, thực hiện có thời hạn làm cơ sở đánh giá, tổng kết và áp dụng cho giai đoạn tiếp theo.</w:t>
      </w:r>
    </w:p>
    <w:p>
      <w:r>
        <w:t>b) Mục tiêu</w:t>
      </w:r>
    </w:p>
    <w:p>
      <w:r>
        <w:t>- Đẩy mạnh và hoàn thiện cơ chế phân cấp nhằm phân định rõ nhiệm vụ và quyền hạn, thẩm quyền và trách nhiệm Ủy ban nhân dân tỉnh với các sở, ngành, Ủy ban nhân dân các huyện, thành phố gắn với hoàn thiện hệ thống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giám sát,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w:t>
      </w:r>
    </w:p>
    <w:p>
      <w:r>
        <w:t>- Phân cấp nhằm đảm bảo bộ máy chính quyền các cấp vận hành một cách thông suốt, thống nhất, giải quyết kịp thời những yêu cầu của người dân, doanh nghiệp và xã hội đặt ra; tạo tính chủ động và khả năng tự chịu trách nhiệm trong xử lý công việc của các cơ quan, cá nhân được phân cấp.</w:t>
      </w:r>
    </w:p>
    <w:p>
      <w:r>
        <w:t>- Giảm tối đa cơ chế thỏa thuận, chấp thuận, cho ý kiến hoặc phê duyệt ở cấp cao hơn đối với những vấn đề đã được quy định cụ thể bằng quy trình, điều kiện, tiêu chuẩn; tăng cường trách nhiệm của cơ quan thẩm định, tổng hợp, tham mưu.</w:t>
      </w:r>
    </w:p>
    <w:p>
      <w:r>
        <w:t>c) Nguyên tắc phân cấp</w:t>
      </w:r>
    </w:p>
    <w:p>
      <w:r>
        <w:t>- Phân cấp phải tuân thủ các nguyên tắc và thẩm quyền theo quy định của Luật Tổ chức chính quyền địa phương, Luật sửa đổi, bổ sung một số điều của Luật Tổ chức Chính phủ và Luật Tổ chức chính quyền địa phương, Nghị quyết số 04/NQ-CP ngày 10/01/2022 của Chính phủ về đẩy mạnh phân cấp, phân quyền trong quản lý nhà nước.</w:t>
      </w:r>
    </w:p>
    <w:p>
      <w:r>
        <w:t>- Tiếp tục đẩy mạnh triển khai thực hiện các nội dung đã phân cấp thời gian qua; đảm bảo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w:t>
      </w:r>
    </w:p>
    <w:p>
      <w:r>
        <w:t>- Thực hiện việc đánh giá, rà soát, kiểm tra thường xuyên và kịp thời điều chỉnh nội dung phân cấp trong quá trình thực hiện.</w:t>
      </w:r>
    </w:p>
    <w:p>
      <w:r>
        <w:t>- Phân cấp gắn với đẩy mạnh các giải pháp về chuyển giao dịch vụ hành chính công, nhiệm vụ có tính chất hỗ trợ, phục vụ cho hoạt động quản lý nhà nước cho tổ chức, đơn vị sự nghiệp công lập hoặc tổ chức, đơn vị ngoài nhà nước thực hiện.</w:t>
      </w:r>
    </w:p>
    <w:p>
      <w:r>
        <w:t>- Phân cấp đảm bảo không phát sinh tổ chức bộ máy, tổng biên chế giữa cơ quan có nhiệm vụ phân cấp và cơ quan được phân cấp; đảm bảo điều kiện, nguồn lực cần thiết để cơ quan được phân cấp hoàn thành tốt nhiệm vụ được phân cấp.</w:t>
      </w:r>
    </w:p>
    <w:p>
      <w:r>
        <w:t>2. Phạm vi phân cấp</w:t>
      </w:r>
    </w:p>
    <w:p>
      <w:r>
        <w:t>a) Phân cấp giữa Ủy ban nhân dân tỉnh với các cơ quan chuyên môn thuộc Ủy ban nhân dân tỉnh.</w:t>
      </w:r>
    </w:p>
    <w:p>
      <w:r>
        <w:t>b) Phân cấp giữa Ủy ban nhân dân tỉnh với Ủy ban nhân dân cấp huyện.</w:t>
      </w:r>
    </w:p>
    <w:p>
      <w:r>
        <w:t>c) Phân cấp giữa Ủy ban nhân dân cấp huyện với Ủy ban nhân dân cấp xã.</w:t>
      </w:r>
    </w:p>
    <w:p>
      <w:r>
        <w:t>d) Các trường hợp phân cấp khác theo quy định của pháp luật.</w:t>
      </w:r>
    </w:p>
    <w:p>
      <w:r>
        <w:t>3. Nội dung phân cấp</w:t>
      </w:r>
    </w:p>
    <w:p>
      <w:r>
        <w:t>Thực hiện phân cấp theo quy định của các văn bản quy phạm pháp luật có liên quan quy định về nội dung phân cấp. Đối với các lĩnh vực đã phân cấp, thường xuyên rà soát, cập nhật kịp thời sửa đổi, bổ sung, ban hành phân cấp mới theo quy định, hướng dẫn của Trung ương.</w:t>
      </w:r>
    </w:p>
    <w:p>
      <w:r>
        <w:t>4. Giải pháp thực hiện</w:t>
      </w:r>
    </w:p>
    <w:p>
      <w:r>
        <w:t>a) Tăng cường công tác quán triệt, tuyên truyền, tổ chức thực hiện.</w:t>
      </w:r>
    </w:p>
    <w:p>
      <w:r>
        <w:t>b) Hoàn thiện các quy định để thực hiện phân cấp.</w:t>
      </w:r>
    </w:p>
    <w:p>
      <w:r>
        <w:t>c) Đổi mới cơ chế giám sát, hậu kiểm đi liền với phân cấp thẩm quyền quản lý nhà nước.</w:t>
      </w:r>
    </w:p>
    <w:p>
      <w:r>
        <w:t>d) Xác định, đảm bảo nguồn lực thực hiện phân cấp.</w:t>
      </w:r>
    </w:p>
    <w:p>
      <w:r>
        <w:t>đ) Rà soát tổ chức bộ máy, nhân lực và đảm bảo nguồn lực thực hiện phân cấp.</w:t>
      </w:r>
    </w:p>
    <w:p>
      <w:r>
        <w:t>e) Chế độ thống kê, báo cáo.</w:t>
      </w:r>
    </w:p>
    <w:p>
      <w:r>
        <w:t>f) Rà soát, hoàn thiện phân cấp.</w:t>
      </w:r>
    </w:p>
    <w:p>
      <w:r>
        <w:t>Điều 2.  Tổ chức thực hiện</w:t>
      </w:r>
    </w:p>
    <w:p>
      <w:r>
        <w:t>1. Giao Ủy ban nhân dân tỉnh tổ chức triển khai thực hiện Nghị quyết theo quy định pháp luật; tổng kết Đề án cùng thời điểm với tổng kết Chương trình cải cách hành chính giai đoạn 2021-2026 của tỉnh Hà Giang để làm cơ sở đánh giá hiệu quả thực hiện, đề xuất giải pháp đẩy mạnh phân cấp trong giai đoạn tiếp theo.</w:t>
      </w:r>
    </w:p>
    <w:p>
      <w:r>
        <w:t>2. Giao Thường trực Hội đồng nhân dân, các Ban Hội đồng nhân dân, Tổ đại biểu Hội đồng nhân dân và đại biểu Hội đồng nhân dân tỉnh giám sát việc thực hiện Nghị quyết.</w:t>
      </w:r>
    </w:p>
    <w:p>
      <w:r>
        <w:t>3. Nghị quyết này đã được Hội đồng nhân dân tỉnh Hà Giang khóa XVIII Kỳ họp thứ 12 thông qua và có hiệu lực thi hành từ ngày 15 tháng 7 năm 2023./.</w:t>
      </w:r>
    </w:p>
    <w:p>
      <w:r>
        <w:t>Nơi nhận:</w:t>
      </w:r>
    </w:p>
    <w:p>
      <w:r>
        <w:t>- Ủy ban Thường vụ Quốc hội;</w:t>
      </w:r>
    </w:p>
    <w:p>
      <w:r>
        <w:t>- Ban Công tác đại biểu của UBTVQH;</w:t>
      </w:r>
    </w:p>
    <w:p>
      <w:r>
        <w:t>- Văn phòng Quốc hội; Văn phòng Chính phủ;</w:t>
      </w:r>
    </w:p>
    <w:p>
      <w:r>
        <w:t>- Bộ Nội vụ;</w:t>
      </w:r>
    </w:p>
    <w:p>
      <w:r>
        <w:t>- TTr Tỉnh ủy; HĐND; UBND UBMTTQVN tỉnh;</w:t>
      </w:r>
    </w:p>
    <w:p>
      <w:r>
        <w:t>- Đoàn ĐBQH khóa XV tỉnh Hà Giang;</w:t>
      </w:r>
    </w:p>
    <w:p>
      <w:r>
        <w:t>- Các Đại biểu HĐND tỉnh khóa XVIII;</w:t>
      </w:r>
    </w:p>
    <w:p>
      <w:r>
        <w:t>- Các sở, ban, ngành, các tổ chức CT-XH tỉnh;</w:t>
      </w:r>
    </w:p>
    <w:p>
      <w:r>
        <w:t>- Thường trực HĐND và UBND các huyện, TP;</w:t>
      </w:r>
    </w:p>
    <w:p>
      <w:r>
        <w:t>- Báo Hà Giang; Đài PT-TH tỉnh;</w:t>
      </w:r>
    </w:p>
    <w:p>
      <w:r>
        <w:t>- Cổng Thông tin điện tử tỉnh, TTTT-Công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