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2023 tán thành chủ trương thành lập phường Dân Thành và phường Trường Long Hòa thuộc thị xã Duyên Hải,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30/NQ-HĐND</w:t>
      </w:r>
    </w:p>
    <w:p>
      <w:r>
        <w:t>Trà Vinh, ngày 31 tháng 7 năm 2023</w:t>
      </w:r>
    </w:p>
    <w:p>
      <w:r>
        <w:t>NGHỊ QUYẾT</w:t>
      </w:r>
    </w:p>
    <w:p>
      <w:r>
        <w:t>VỀ VIỆC TÁN THÀNH CHỦ TRƯƠNG THÀNH LẬP PHƯỜNG DÂN THÀNH VÀ PHƯỜNG TRƯỜNG LONG HÒA THUỘC THỊ XÃ DUYÊN HẢI, TỈNH TRÀ VINH</w:t>
      </w:r>
    </w:p>
    <w:p>
      <w:r>
        <w:t>HỘI ĐỒNG NHÂN DÂN TỈNH TRÀ VINH</w:t>
      </w:r>
    </w:p>
    <w:p>
      <w:r>
        <w:t>KHÓA X -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54/2018/NĐ-CP ngày 16 tháng 4 năm 2018 của Chính phủ hướng dẫn việc lấy ý kiến cử tri về thành lập, giải thể, nhập, chia, điều chỉnh địa giới đơn vị hành chính;</w:t>
      </w:r>
    </w:p>
    <w:p>
      <w:r>
        <w:t>Xét Tờ trình số 3169/TTr-UBND ngày 20 tháng 7 năm 2023 của Ủy ban nhân dân tỉnh Trà Vinh về việc ban hành Nghị quyết tán thành chủ trương thành lập phường Dân Thành và phường Trường Long Hoà thuộc thị xã Duyên Hải, tỉnh Trà Vinh; báo cáo thẩm tra của Ban Pháp chế và ý kiến thảo luận của các đại biểu Hội đồng nhân dân tỉnh tại kỳ họp.</w:t>
      </w:r>
    </w:p>
    <w:p>
      <w:r>
        <w:t>QUYẾT NGHỊ:</w:t>
      </w:r>
    </w:p>
    <w:p>
      <w:r>
        <w:t>Điều 1.    Tán thành chủ trương thành lập phường Dân Thành và phường Trường Long Hòa thuộc thị xã Duyên Hải, tỉnh Trà Vinh, cụ thể như sau:</w:t>
      </w:r>
    </w:p>
    <w:p>
      <w:r>
        <w:t>- Thành lập phường Dân Thành trên cơ sở nguyên trạng toàn bộ 25,61 km 2  diện tích tự nhiên, quy mô dân số 7.463 người của xã Dân Thành.</w:t>
      </w:r>
    </w:p>
    <w:p>
      <w:r>
        <w:t>- Thành lập phường Trường Long Hòa trên cơ sở nguyên trạng toàn bộ 44,92 km 2  diện tích tự nhiên, quy mô dân số 9.916 người của xã Trường Long Hòa.</w:t>
      </w:r>
    </w:p>
    <w:p>
      <w:r>
        <w:t>Sau khi thành lập phường Dân Thành và phường Trường Long Hòa thì Thị xã Duyên Hải có 07 đơn vị hành chính cấp xã, gồm 04 phường: phường 1, phường 2, Dân Thành, Trường Long Hòa và 03 xã: Hiệp Thạnh, Long Hữu, Long Toàn.</w:t>
      </w:r>
    </w:p>
    <w:p>
      <w:r>
        <w:t>Điều 2.    Tổ chức thực hiện</w:t>
      </w:r>
    </w:p>
    <w:p>
      <w:r>
        <w:t>1. Giao Ủy ban nhân dân tỉnh hoàn chỉnh hồ sơ theo quy định, trình cấp có thẩm quyền xem xét, quyết định thành lập phường Dân Thành và phường Trường Long Hòa thuộc thị xã Duyên Hải, tỉnh Trà Vinh.</w:t>
      </w:r>
    </w:p>
    <w:p>
      <w:r>
        <w:t>2.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10 thông qua ngày 31 tháng 7 năm 2023./.</w:t>
      </w:r>
    </w:p>
    <w:p>
      <w:r>
        <w:t>Nơi nhận:</w:t>
      </w:r>
    </w:p>
    <w:p>
      <w:r>
        <w:t>- UBTVQH, Chính phủ;</w:t>
      </w:r>
    </w:p>
    <w:p>
      <w:r>
        <w:t>- Bộ Nội vụ;</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Nội vụ, Tư pháp, Cục Thống kê;</w:t>
      </w:r>
    </w:p>
    <w:p>
      <w:r>
        <w:t>- Thị ủy Duyên Hải;</w:t>
      </w:r>
    </w:p>
    <w:p>
      <w:r>
        <w:t>- TT.HĐND, UBND cấp huyện;</w:t>
      </w:r>
    </w:p>
    <w:p>
      <w:r>
        <w:t>- Đài PT-TH, Báo Trà Vinh;</w:t>
      </w:r>
    </w:p>
    <w:p>
      <w:r>
        <w:t>- Văn phòng: Đoàn ĐBQH và HĐND, UBND tỉnh;</w:t>
      </w:r>
    </w:p>
    <w:p>
      <w:r>
        <w:t>- Lưu: VT, HĐND.</w:t>
      </w:r>
    </w:p>
    <w:p>
      <w:r>
        <w:t>KT. CHỦ TỊCH</w:t>
      </w:r>
    </w:p>
    <w:p>
      <w:r>
        <w:t>PHÓ CHỦ TỊCH</w:t>
      </w:r>
    </w:p>
    <w:p>
      <w:r>
        <w:t>Dương Thị Ngọc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