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điều chỉnh Kế hoạch vốn đầu tư công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30 /NQ-HĐND</w:t>
      </w:r>
    </w:p>
    <w:p>
      <w:r>
        <w:t>Khánh  Hòa, ngày  11  tháng  6  năm 2024</w:t>
      </w:r>
    </w:p>
    <w:p>
      <w:r>
        <w:t>NGHỊ QUYẾT</w:t>
      </w:r>
    </w:p>
    <w:p>
      <w:r>
        <w:t>VỀ VIỆC ĐIỀU CHỈNH KẾ HOẠCH VỐN ĐẦU TƯ CÔNG NĂM 2024</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5708/TTr-UBND ngày 28 tháng 5 năm 2024 của Ủy ban nhân dân tỉnh; Báo  cáo  thẩm tra số 65/BC-BKTNS ngày 10 tháng 6 năm 2024 của Ban Kinh tế - Ngân sách Hội đồng nhân dân tỉnh; tiếp thu, giải trình của Ủy ban nhân dân tỉnh tại văn bản  số  6232/UBND-KT ngày 11 tháng 6 năm 2024 và ý kiến thảo luận của đại biểu Hội đồng nhân dân tại kỳ họp.</w:t>
      </w:r>
    </w:p>
    <w:p>
      <w:r>
        <w:t>QUYẾT NGHỊ:</w:t>
      </w:r>
    </w:p>
    <w:p>
      <w:r>
        <w:t>Điều 1.    Điều chỉnh kế hoạch vốn năm 2024 theo các Phụ lục 1, 2 và 3 đính kèm.</w:t>
      </w:r>
    </w:p>
    <w:p>
      <w:r>
        <w:t>Điều 2.  Giữ nguyên các nội dung khác của Nghị quyết số 114/NQ-HĐND ngày 08 tháng 12 năm 2023 và Nghị quyết số 25/NQ-HĐND ngày 28 tháng 3 năm 2024 của HĐND tỉnh.</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11 tháng 6 năm 2024 ./.</w:t>
      </w:r>
    </w:p>
    <w:p>
      <w:r>
        <w:t>Nơi nhận:</w:t>
      </w:r>
    </w:p>
    <w:p>
      <w:r>
        <w:t>- Ủy ban Thường vụ  Quốc  hội;</w:t>
      </w:r>
    </w:p>
    <w:p>
      <w:r>
        <w:t>- Văn phòng Chính phủ;</w:t>
      </w:r>
    </w:p>
    <w:p>
      <w:r>
        <w:t>- Các Bộ: KH&amp;ĐT, TC;</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