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đặt tên đường, tên cầu và điều chỉnh tên, chiều dài các tuyến đường trên địa bàn thị xã Thái Hòa, tỉnh Nghệ An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30/2024/NQ-HĐND</w:t>
      </w:r>
    </w:p>
    <w:p>
      <w:r>
        <w:t>Nghệ An, ngày 06 tháng 12 năm 2024</w:t>
      </w:r>
    </w:p>
    <w:p>
      <w:r>
        <w:t>NGHỊ QUYẾT</w:t>
      </w:r>
    </w:p>
    <w:p>
      <w:r>
        <w:t>VỀ VIỆC ĐẶT TÊN ĐƯỜNG, TÊN CẦU VÀ ĐIỀU CHỈNH TÊN, CHIỀU DÀI CÁC TUYẾN ĐƯỜNG TRÊN ĐỊA BÀN THỊ XÃ THÁI HÒA, TỈNH NGHỆ AN (ĐỢT 2)</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ban hành Quy chế đặt,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về việc hướng dẫn thực hiện một số điều của quy chế đặt, đổi tên đường, phố và công trình công cộng;</w:t>
      </w:r>
    </w:p>
    <w:p>
      <w:r>
        <w:t>Xét Tờ trình số 9994/TTr-UBND ngày 12 tháng 11 năm 2024 của Ủy ban nhân dân tỉnh; Báo cáo thẩm tra của Ban Văn hóa - Xã hội Hội đồng nhân dân tỉnh; ý kiến thảo luận của đại biểu Hội đồng nhân dân tỉnh tại kỳ họp.</w:t>
      </w:r>
    </w:p>
    <w:p>
      <w:r>
        <w:t>QUYẾT NGHỊ:</w:t>
      </w:r>
    </w:p>
    <w:p>
      <w:r>
        <w:t>Điều 1.  Đặt tên đường trên địa bàn thị xã Thái Hòa, tỉnh Nghệ An (đợt 2), gồm 24 tuyến đường, trong đó:</w:t>
      </w:r>
    </w:p>
    <w:p>
      <w:r>
        <w:t>1. Đường mang tên danh nhân: 18 tuyến đường</w:t>
      </w:r>
    </w:p>
    <w:p>
      <w:r>
        <w:t>(Chi tiết tại Danh mục I kèm theo).</w:t>
      </w:r>
    </w:p>
    <w:p>
      <w:r>
        <w:t>2. Đường mang tên địa danh, danh từ, sự kiện lịch sử: 6 tuyến đường</w:t>
      </w:r>
    </w:p>
    <w:p>
      <w:r>
        <w:t>(Chi tiết tại Danh mục II kèm theo)</w:t>
      </w:r>
    </w:p>
    <w:p>
      <w:r>
        <w:t>Điều 2.  Điều chỉnh chiều dài và đổi tên gọi các tuyến đường trên địa bàn thị xã Thái Hòa gồm 05 tuyến đường, trong đó:</w:t>
      </w:r>
    </w:p>
    <w:p>
      <w:r>
        <w:t>1. Điều chỉnh chiều dài các tuyến đường trên địa bàn thị xã Thái Hòa, tỉnh Nghệ An gồm 02 tuyến đường.</w:t>
      </w:r>
    </w:p>
    <w:p>
      <w:r>
        <w:t>2. Điều chỉnh chiều dài và đổi tên gọi tuyến đường trên địa bàn thị xã Thái Hòa, tỉnh Nghệ An gồm 01 tuyến đường.</w:t>
      </w:r>
    </w:p>
    <w:p>
      <w:r>
        <w:t>3. Đổi tên gọi tuyến đường trên địa bàn thị xã Thái Hòa, tỉnh Nghệ An gồm 01 tuyến đường.</w:t>
      </w:r>
    </w:p>
    <w:p>
      <w:r>
        <w:t>(Chi tiết tại Danh mục III kèm theo)</w:t>
      </w:r>
    </w:p>
    <w:p>
      <w:r>
        <w:t>Điều 3.  Đặt tên cầu trên địa bàn thị xã Thái Hòa, tỉnh Nghệ An, gồm 02 cầu.</w:t>
      </w:r>
    </w:p>
    <w:p>
      <w:r>
        <w:t>(Chi tiết tại Danh mục IV kèm theo)</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5. Hiệu lực thi hành</w:t>
      </w:r>
    </w:p>
    <w:p>
      <w:r>
        <w:t>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Các Bộ: Văn hóa, Thể thao và Du lịch, Bộ Tư pháp (Cục Kiểm tra VBQPPL)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r>
        <w:t>DANH MỤC I</w:t>
      </w:r>
    </w:p>
    <w:p>
      <w:r>
        <w:t>CÁC TUYẾN ĐƯỜNG MANG TÊN DANH NHÂN TRÊN ĐỊA BÀN THỊ XÃ THÁI HÒA</w:t>
      </w:r>
    </w:p>
    <w:p>
      <w:r>
        <w:t>(Ban hành kèm theo Nghị quyết số 30/2024/NQ-HĐND ngày 06 tháng 12 năm 2024 của Hội đồng nhân dân tỉnh Nghệ An)</w:t>
      </w:r>
    </w:p>
    <w:p>
      <w:r>
        <w:t>TT</w:t>
      </w:r>
    </w:p>
    <w:p>
      <w:r>
        <w:t>Tên đường</w:t>
      </w:r>
    </w:p>
    <w:p>
      <w:r>
        <w:t>Phường (xã)</w:t>
      </w:r>
    </w:p>
    <w:p>
      <w:r>
        <w:t>Hiện trạng đường</w:t>
      </w:r>
    </w:p>
    <w:p>
      <w:r>
        <w:t>Điểm đầu</w:t>
      </w:r>
    </w:p>
    <w:p>
      <w:r>
        <w:t>Điểm cuối</w:t>
      </w:r>
    </w:p>
    <w:p>
      <w:r>
        <w:t>Chiều dài (m)</w:t>
      </w:r>
    </w:p>
    <w:p>
      <w:r>
        <w:t>Chiều rộng quy hoạch (m)</w:t>
      </w:r>
    </w:p>
    <w:p>
      <w:r>
        <w:t>Chiều rộng hiện trạng (m)</w:t>
      </w:r>
    </w:p>
    <w:p>
      <w:r>
        <w:t>Ghi chú</w:t>
      </w:r>
    </w:p>
    <w:p>
      <w:r>
        <w:t>1</w:t>
      </w:r>
    </w:p>
    <w:p>
      <w:r>
        <w:t>Lê Mao</w:t>
      </w:r>
    </w:p>
    <w:p>
      <w:r>
        <w:t>Quang Phong</w:t>
      </w:r>
    </w:p>
    <w:p>
      <w:r>
        <w:t>Láng nhựa</w:t>
      </w:r>
    </w:p>
    <w:p>
      <w:r>
        <w:t>Quốc lộ 15A (lý trình Km218+255)</w:t>
      </w:r>
    </w:p>
    <w:p>
      <w:r>
        <w:t>Cuối đường liên huyện thuộc khối Quang Minh, giáp xã Nghĩa Hồng, huyện Nghĩa Đàn, có tọa độ (X=542010.44; Y=2140991.65)</w:t>
      </w:r>
    </w:p>
    <w:p>
      <w:r>
        <w:t>2.388</w:t>
      </w:r>
    </w:p>
    <w:p>
      <w:r>
        <w:t>18</w:t>
      </w:r>
    </w:p>
    <w:p>
      <w:r>
        <w:t>7</w:t>
      </w:r>
    </w:p>
    <w:p>
      <w:r>
        <w:t>Nhà hoạt động cách mạng</w:t>
      </w:r>
    </w:p>
    <w:p>
      <w:r>
        <w:t>2</w:t>
      </w:r>
    </w:p>
    <w:p>
      <w:r>
        <w:t>Đặng Thúc Hứa</w:t>
      </w:r>
    </w:p>
    <w:p>
      <w:r>
        <w:t>Quang Phong</w:t>
      </w:r>
    </w:p>
    <w:p>
      <w:r>
        <w:t>Láng nhựa</w:t>
      </w:r>
    </w:p>
    <w:p>
      <w:r>
        <w:t>Giao nhau đường Lê Mao (Trụ sở UBND phường Quang Phong, có tọa độ X=543768.95; Y=2139769.98)</w:t>
      </w:r>
    </w:p>
    <w:p>
      <w:r>
        <w:t>Giao đường Chu Huệ, Khối Sơn Cường (Đất 353) có tọa độ (X=543615.00; Y=21401176.98)</w:t>
      </w:r>
    </w:p>
    <w:p>
      <w:r>
        <w:t>441</w:t>
      </w:r>
    </w:p>
    <w:p>
      <w:r>
        <w:t>12</w:t>
      </w:r>
    </w:p>
    <w:p>
      <w:r>
        <w:t>7</w:t>
      </w:r>
    </w:p>
    <w:p>
      <w:r>
        <w:t>Nhà hoạt động cách mạng</w:t>
      </w:r>
    </w:p>
    <w:p>
      <w:r>
        <w:t>3</w:t>
      </w:r>
    </w:p>
    <w:p>
      <w:r>
        <w:t>Chu Huệ</w:t>
      </w:r>
    </w:p>
    <w:p>
      <w:r>
        <w:t>Quang Phong</w:t>
      </w:r>
    </w:p>
    <w:p>
      <w:r>
        <w:t>Láng nhựa</w:t>
      </w:r>
    </w:p>
    <w:p>
      <w:r>
        <w:t>Điểm giao nhau với đường 19/5 (Quốc lộ 15A, lý trình Km217+784)</w:t>
      </w:r>
    </w:p>
    <w:p>
      <w:r>
        <w:t>Giao nhau với đường Lê Mao (Đường liên huyện) thuộc khối Quang Minh, Phường Quang Phong, có tọa độ (X=543284.25; Y=2140040.81)</w:t>
      </w:r>
    </w:p>
    <w:p>
      <w:r>
        <w:t>531</w:t>
      </w:r>
    </w:p>
    <w:p>
      <w:r>
        <w:t>9</w:t>
      </w:r>
    </w:p>
    <w:p>
      <w:r>
        <w:t>6,5</w:t>
      </w:r>
    </w:p>
    <w:p>
      <w:r>
        <w:t>Nhà hoạt động cách mạng</w:t>
      </w:r>
    </w:p>
    <w:p>
      <w:r>
        <w:t>4</w:t>
      </w:r>
    </w:p>
    <w:p>
      <w:r>
        <w:t>Trần Quốc Toản</w:t>
      </w:r>
    </w:p>
    <w:p>
      <w:r>
        <w:t>Quang Tiến</w:t>
      </w:r>
    </w:p>
    <w:p>
      <w:r>
        <w:t>Láng nhựa</w:t>
      </w:r>
    </w:p>
    <w:p>
      <w:r>
        <w:t>Giao nhau với Quốc lộ 48A (lý trình Km3 8+022)</w:t>
      </w:r>
    </w:p>
    <w:p>
      <w:r>
        <w:t>Khối Dốc Cao, Phường Quang Tiến (giáp xã Nghĩa Thắng, huyện Nghĩa Đàn, có tọa độ X=541248.30; Y=2138065.71)</w:t>
      </w:r>
    </w:p>
    <w:p>
      <w:r>
        <w:t>1.614</w:t>
      </w:r>
    </w:p>
    <w:p>
      <w:r>
        <w:t>12</w:t>
      </w:r>
    </w:p>
    <w:p>
      <w:r>
        <w:t>7</w:t>
      </w:r>
    </w:p>
    <w:p>
      <w:r>
        <w:t>Danh tướng thời Trần</w:t>
      </w:r>
    </w:p>
    <w:p>
      <w:r>
        <w:t>5</w:t>
      </w:r>
    </w:p>
    <w:p>
      <w:r>
        <w:t>Lê Lợi</w:t>
      </w:r>
    </w:p>
    <w:p>
      <w:r>
        <w:t>Nghĩa Tiến, Quang Tiến</w:t>
      </w:r>
    </w:p>
    <w:p>
      <w:r>
        <w:t>Thảm nhựa</w:t>
      </w:r>
    </w:p>
    <w:p>
      <w:r>
        <w:t>Tiếp giáp đường Lý Thường Kiệt (Quốc lộ 48A, lý trình Km37+372)</w:t>
      </w:r>
    </w:p>
    <w:p>
      <w:r>
        <w:t>Quốc lộ 48A (lý trình 42+251) thuộc xóm Hưng Lập, xã Nghĩa Tiến, giáp xã Nghĩa Thành, huyện Nghĩa Đàn</w:t>
      </w:r>
    </w:p>
    <w:p>
      <w:r>
        <w:t>4.879</w:t>
      </w:r>
    </w:p>
    <w:p>
      <w:r>
        <w:t>36</w:t>
      </w:r>
    </w:p>
    <w:p>
      <w:r>
        <w:t>9</w:t>
      </w:r>
    </w:p>
    <w:p>
      <w:r>
        <w:t>Anh hùng dân tộc, vị vua khai sáng triều Hậu Lê</w:t>
      </w:r>
    </w:p>
    <w:p>
      <w:r>
        <w:t>6</w:t>
      </w:r>
    </w:p>
    <w:p>
      <w:r>
        <w:t>Nguyễn Văn Lang</w:t>
      </w:r>
    </w:p>
    <w:p>
      <w:r>
        <w:t>Long Sơn</w:t>
      </w:r>
    </w:p>
    <w:p>
      <w:r>
        <w:t>Láng nhựa</w:t>
      </w:r>
    </w:p>
    <w:p>
      <w:r>
        <w:t>Đường Lý Nhật Quang (cạnh Nghĩa trang phường Long Sơn)</w:t>
      </w:r>
    </w:p>
    <w:p>
      <w:r>
        <w:t>Thao trường bắn thuộc khối 1, phường Long Sơn</w:t>
      </w:r>
    </w:p>
    <w:p>
      <w:r>
        <w:t>982</w:t>
      </w:r>
    </w:p>
    <w:p>
      <w:r>
        <w:t>24</w:t>
      </w:r>
    </w:p>
    <w:p>
      <w:r>
        <w:t>7</w:t>
      </w:r>
    </w:p>
    <w:p>
      <w:r>
        <w:t>Anh hùng lao động</w:t>
      </w:r>
    </w:p>
    <w:p>
      <w:r>
        <w:t>7</w:t>
      </w:r>
    </w:p>
    <w:p>
      <w:r>
        <w:t>Ẩu Cơ</w:t>
      </w:r>
    </w:p>
    <w:p>
      <w:r>
        <w:t>Nghĩa Mỹ, Đông Hiếu</w:t>
      </w:r>
    </w:p>
    <w:p>
      <w:r>
        <w:t>Thảm nhựa</w:t>
      </w:r>
    </w:p>
    <w:p>
      <w:r>
        <w:t>Quốc lộ 48A (lý trình Km28+200) giao nhau với đường Hồ Chí Minh</w:t>
      </w:r>
    </w:p>
    <w:p>
      <w:r>
        <w:t>Quốc lộ 48A (lý trình Km30+614) giao với Quốc lộ 36</w:t>
      </w:r>
    </w:p>
    <w:p>
      <w:r>
        <w:t>2.373</w:t>
      </w:r>
    </w:p>
    <w:p>
      <w:r>
        <w:t>36</w:t>
      </w:r>
    </w:p>
    <w:p>
      <w:r>
        <w:t>9</w:t>
      </w:r>
    </w:p>
    <w:p>
      <w:r>
        <w:t>Nhân vật thời Hùng Vương</w:t>
      </w:r>
    </w:p>
    <w:p>
      <w:r>
        <w:t>8</w:t>
      </w:r>
    </w:p>
    <w:p>
      <w:r>
        <w:t>Đặng Thai Mai</w:t>
      </w:r>
    </w:p>
    <w:p>
      <w:r>
        <w:t>Đông Hiếu</w:t>
      </w:r>
    </w:p>
    <w:p>
      <w:r>
        <w:t>Láng nhựa</w:t>
      </w:r>
    </w:p>
    <w:p>
      <w:r>
        <w:t>Giao nhau với Quốc lộ 48A (lý trình Km28+895)</w:t>
      </w:r>
    </w:p>
    <w:p>
      <w:r>
        <w:t>Xóm Du Thịnh, xã Đông Hiếu (có tọa độ X=550806.94; Y=2133870.65)</w:t>
      </w:r>
    </w:p>
    <w:p>
      <w:r>
        <w:t>1.345</w:t>
      </w:r>
    </w:p>
    <w:p>
      <w:r>
        <w:t>18</w:t>
      </w:r>
    </w:p>
    <w:p>
      <w:r>
        <w:t>6,5</w:t>
      </w:r>
    </w:p>
    <w:p>
      <w:r>
        <w:t>Nhà văn hóa</w:t>
      </w:r>
    </w:p>
    <w:p>
      <w:r>
        <w:t>9</w:t>
      </w:r>
    </w:p>
    <w:p>
      <w:r>
        <w:t>Nguyễn Thị Quang Thái</w:t>
      </w:r>
    </w:p>
    <w:p>
      <w:r>
        <w:t>Đông Hiếu</w:t>
      </w:r>
    </w:p>
    <w:p>
      <w:r>
        <w:t>Thảm nhựa</w:t>
      </w:r>
    </w:p>
    <w:p>
      <w:r>
        <w:t>Giao nhau đường Võ Nguyên Giáp (Đường Hồ Chí Minh, lý trình Km651+687)</w:t>
      </w:r>
    </w:p>
    <w:p>
      <w:r>
        <w:t>Quốc lộ 48A lý trình Km 27+242 (Ngã 4 Đông Hiếu)</w:t>
      </w:r>
    </w:p>
    <w:p>
      <w:r>
        <w:t>582</w:t>
      </w:r>
    </w:p>
    <w:p>
      <w:r>
        <w:t>30</w:t>
      </w:r>
    </w:p>
    <w:p>
      <w:r>
        <w:t>9</w:t>
      </w:r>
    </w:p>
    <w:p>
      <w:r>
        <w:t>Chiến sĩ cách mạng</w:t>
      </w:r>
    </w:p>
    <w:p>
      <w:r>
        <w:t>10</w:t>
      </w:r>
    </w:p>
    <w:p>
      <w:r>
        <w:t>Võ Thị Sáu</w:t>
      </w:r>
    </w:p>
    <w:p>
      <w:r>
        <w:t>Đông Hiếu</w:t>
      </w:r>
    </w:p>
    <w:p>
      <w:r>
        <w:t>Thảm nhựa</w:t>
      </w:r>
    </w:p>
    <w:p>
      <w:r>
        <w:t>Giao với Quốc lộ 48A lý trình Km27+242 (Ngã Tư Đông Hiếu)</w:t>
      </w:r>
    </w:p>
    <w:p>
      <w:r>
        <w:t>Xóm Du Thịnh, xã Đông Hiếu (có tọa độ X=551205.59; Y=2132879)</w:t>
      </w:r>
    </w:p>
    <w:p>
      <w:r>
        <w:t>1.205</w:t>
      </w:r>
    </w:p>
    <w:p>
      <w:r>
        <w:t>30</w:t>
      </w:r>
    </w:p>
    <w:p>
      <w:r>
        <w:t>15</w:t>
      </w:r>
    </w:p>
    <w:p>
      <w:r>
        <w:t>Liệt sĩ cách mạng, Anh hùng Lực lưỡng vũ trang nhân dân</w:t>
      </w:r>
    </w:p>
    <w:p>
      <w:r>
        <w:t>11</w:t>
      </w:r>
    </w:p>
    <w:p>
      <w:r>
        <w:t>Đề Niên</w:t>
      </w:r>
    </w:p>
    <w:p>
      <w:r>
        <w:t>Đông Hiếu, Nghĩa Thuận</w:t>
      </w:r>
    </w:p>
    <w:p>
      <w:r>
        <w:t>Láng nhựa</w:t>
      </w:r>
    </w:p>
    <w:p>
      <w:r>
        <w:t>Giao nhau Quốc lộ 48A (lý trình Km26+040, thuộc xóm 8, xã Nghĩa Thuận)</w:t>
      </w:r>
    </w:p>
    <w:p>
      <w:r>
        <w:t>Xóm Đông Tiến, xã Đông Hiếu (giáp xã Nghĩa Long, huyện Nghĩa Đàn, có tọa độ X=549449.58; Y=21296650.39)</w:t>
      </w:r>
    </w:p>
    <w:p>
      <w:r>
        <w:t>2.681</w:t>
      </w:r>
    </w:p>
    <w:p>
      <w:r>
        <w:t>30</w:t>
      </w:r>
    </w:p>
    <w:p>
      <w:r>
        <w:t>15 và 6,5</w:t>
      </w:r>
    </w:p>
    <w:p>
      <w:r>
        <w:t>Danh nhân thời Cần Vương</w:t>
      </w:r>
    </w:p>
    <w:p>
      <w:r>
        <w:t>12</w:t>
      </w:r>
    </w:p>
    <w:p>
      <w:r>
        <w:t>Kinh Dương Vương</w:t>
      </w:r>
    </w:p>
    <w:p>
      <w:r>
        <w:t>Đông Hiếu</w:t>
      </w:r>
    </w:p>
    <w:p>
      <w:r>
        <w:t>Thảm nhựa</w:t>
      </w:r>
    </w:p>
    <w:p>
      <w:r>
        <w:t>Quốc lộ 48A, lý trình Km19+550 (hết xã Nghĩa Thuận giáp huyện Quỳnh Lưu)</w:t>
      </w:r>
    </w:p>
    <w:p>
      <w:r>
        <w:t>Quốc lộ 48A (lý trình Km26+040, xóm 8 xã Nghĩa Thuận)</w:t>
      </w:r>
    </w:p>
    <w:p>
      <w:r>
        <w:t>6.490</w:t>
      </w:r>
    </w:p>
    <w:p>
      <w:r>
        <w:t>36</w:t>
      </w:r>
    </w:p>
    <w:p>
      <w:r>
        <w:t>9</w:t>
      </w:r>
    </w:p>
    <w:p>
      <w:r>
        <w:t>Nhân vật thời Hùng Vương</w:t>
      </w:r>
    </w:p>
    <w:p>
      <w:r>
        <w:t>13</w:t>
      </w:r>
    </w:p>
    <w:p>
      <w:r>
        <w:t>Lạc Long Quân</w:t>
      </w:r>
    </w:p>
    <w:p>
      <w:r>
        <w:t>Nghĩa Thuận</w:t>
      </w:r>
    </w:p>
    <w:p>
      <w:r>
        <w:t>Thảm nhựa</w:t>
      </w:r>
    </w:p>
    <w:p>
      <w:r>
        <w:t>Quốc lộ 48A (lý trình Km26+040, xóm 8 xã Nghĩa Thuận), tiếp nối đường Kinh Dương Vương</w:t>
      </w:r>
    </w:p>
    <w:p>
      <w:r>
        <w:t>Quốc lộ 48A (lý trình Km28+200, giao đường Hồ Chí Minh)</w:t>
      </w:r>
    </w:p>
    <w:p>
      <w:r>
        <w:t>2.080</w:t>
      </w:r>
    </w:p>
    <w:p>
      <w:r>
        <w:t>36</w:t>
      </w:r>
    </w:p>
    <w:p>
      <w:r>
        <w:t>9</w:t>
      </w:r>
    </w:p>
    <w:p>
      <w:r>
        <w:t>Nhân vật thời Hùng Vương</w:t>
      </w:r>
    </w:p>
    <w:p>
      <w:r>
        <w:t>14</w:t>
      </w:r>
    </w:p>
    <w:p>
      <w:r>
        <w:t>Thái Giang</w:t>
      </w:r>
    </w:p>
    <w:p>
      <w:r>
        <w:t>Đông Hiếu</w:t>
      </w:r>
    </w:p>
    <w:p>
      <w:r>
        <w:t>Láng nhựa</w:t>
      </w:r>
    </w:p>
    <w:p>
      <w:r>
        <w:t>Đường Hồ Chí Minh (lý trình Km654)</w:t>
      </w:r>
    </w:p>
    <w:p>
      <w:r>
        <w:t>Ngã Tư xóm Đông Quang, xã Đông Hiếu (có tọa độ X=545304.26; Y=2131869.86)</w:t>
      </w:r>
    </w:p>
    <w:p>
      <w:r>
        <w:t>2.344</w:t>
      </w:r>
    </w:p>
    <w:p>
      <w:r>
        <w:t>36</w:t>
      </w:r>
    </w:p>
    <w:p>
      <w:r>
        <w:t>7</w:t>
      </w:r>
    </w:p>
    <w:p>
      <w:r>
        <w:t>Nhân vật thời Hùng Vương, được thờ tại đền Làng Vạc</w:t>
      </w:r>
    </w:p>
    <w:p>
      <w:r>
        <w:t>15</w:t>
      </w:r>
    </w:p>
    <w:p>
      <w:r>
        <w:t>Cao Xuân Dục</w:t>
      </w:r>
    </w:p>
    <w:p>
      <w:r>
        <w:t>Nghĩa Thuận</w:t>
      </w:r>
    </w:p>
    <w:p>
      <w:r>
        <w:t>Thảm nhựa</w:t>
      </w:r>
    </w:p>
    <w:p>
      <w:r>
        <w:t>Giao nhau Quốc lộ 48A (lý trình Km26+321)</w:t>
      </w:r>
    </w:p>
    <w:p>
      <w:r>
        <w:t>Đường trung tâm Đô thị Đông Hiếu (có tọa độ X=5590303.18; Y=2131428.06)</w:t>
      </w:r>
    </w:p>
    <w:p>
      <w:r>
        <w:t>550</w:t>
      </w:r>
    </w:p>
    <w:p>
      <w:r>
        <w:t>18</w:t>
      </w:r>
    </w:p>
    <w:p>
      <w:r>
        <w:t>9</w:t>
      </w:r>
    </w:p>
    <w:p>
      <w:r>
        <w:t>Nhà văn hóa tiêu biểu thế kỷ XIX- XX</w:t>
      </w:r>
    </w:p>
    <w:p>
      <w:r>
        <w:t>16</w:t>
      </w:r>
    </w:p>
    <w:p>
      <w:r>
        <w:t>Võ Nguyên Giáp</w:t>
      </w:r>
    </w:p>
    <w:p>
      <w:r>
        <w:t>Nghĩa Mỹ Đông Hiếu</w:t>
      </w:r>
    </w:p>
    <w:p>
      <w:r>
        <w:t>Thảm nhựa</w:t>
      </w:r>
    </w:p>
    <w:p>
      <w:r>
        <w:t>Đường Hồ Chí Minh lý trình Km646+900 giao nhau với Quốc lộ 36 (xã Nghĩa Mỹ, thị xã Thái Hòa giáp với xã Nghĩa Trung, huyện Nghĩa Đàn)</w:t>
      </w:r>
    </w:p>
    <w:p>
      <w:r>
        <w:t>Đường Hồ Chí Minh, lý trình Km655+059, giáp trang trại bò sữa Vinamik thuộc xã Đông Hiếu, thị xã Thái Hòa và giáp xã Nghĩa Long, huyện Nghĩa Đàn)</w:t>
      </w:r>
    </w:p>
    <w:p>
      <w:r>
        <w:t>8.159</w:t>
      </w:r>
    </w:p>
    <w:p>
      <w:r>
        <w:t>100</w:t>
      </w:r>
    </w:p>
    <w:p>
      <w:r>
        <w:t>11,25</w:t>
      </w:r>
    </w:p>
    <w:p>
      <w:r>
        <w:t>Đại tướng Quân đội Nhân dân Việt Nam</w:t>
      </w:r>
    </w:p>
    <w:p>
      <w:r>
        <w:t>17</w:t>
      </w:r>
    </w:p>
    <w:p>
      <w:r>
        <w:t>Quang Trung</w:t>
      </w:r>
    </w:p>
    <w:p>
      <w:r>
        <w:t>Xã Tây Hiếu</w:t>
      </w:r>
    </w:p>
    <w:p>
      <w:r>
        <w:t>Thảm nhựa</w:t>
      </w:r>
    </w:p>
    <w:p>
      <w:r>
        <w:t>Đường Nguyễn Thiếp (Quốc lộ 48D, lý trình Km49+250)</w:t>
      </w:r>
    </w:p>
    <w:p>
      <w:r>
        <w:t>Xóm Phú Mỹ, xã Tây Hiếu (giáp xã Nghĩa An, huyện Nghĩa Đàn, có tọa đọ X=540962.26; Y=2131750.77)</w:t>
      </w:r>
    </w:p>
    <w:p>
      <w:r>
        <w:t>5.179</w:t>
      </w:r>
    </w:p>
    <w:p>
      <w:r>
        <w:t>24</w:t>
      </w:r>
    </w:p>
    <w:p>
      <w:r>
        <w:t>9</w:t>
      </w:r>
    </w:p>
    <w:p>
      <w:r>
        <w:t>Anh hùng dân tộc thời Tây Sơn</w:t>
      </w:r>
    </w:p>
    <w:p>
      <w:r>
        <w:t>18</w:t>
      </w:r>
    </w:p>
    <w:p>
      <w:r>
        <w:t>Thận Trực Hầu</w:t>
      </w:r>
    </w:p>
    <w:p>
      <w:r>
        <w:t>Tây Hiếu</w:t>
      </w:r>
    </w:p>
    <w:p>
      <w:r>
        <w:t>Thảm nhựa</w:t>
      </w:r>
    </w:p>
    <w:p>
      <w:r>
        <w:t>Đường Nguyễn Thiếp (Quốc lộ 48D, lý trình Km49+250)</w:t>
      </w:r>
    </w:p>
    <w:p>
      <w:r>
        <w:t>Giao đường Đoàn Nhữ Hài (Trước cổng trường Cao đẳng nghề Miền Tây, thuộc xóm Nghĩa Hưng, xã Tây Hiếu, có tọa độ X=543042.51; Y=2135520.56)</w:t>
      </w:r>
    </w:p>
    <w:p>
      <w:r>
        <w:t>441</w:t>
      </w:r>
    </w:p>
    <w:p>
      <w:r>
        <w:t>36</w:t>
      </w:r>
    </w:p>
    <w:p>
      <w:r>
        <w:t>12</w:t>
      </w:r>
    </w:p>
    <w:p>
      <w:r>
        <w:t>Danh nhân thời Tây Sơn</w:t>
      </w:r>
    </w:p>
    <w:p>
      <w:r>
        <w:t>Tổng số tuyến đường đặt tên theo tên danh nhân: 18 đường.</w:t>
      </w:r>
    </w:p>
    <w:p>
      <w:r>
        <w:t>DANH MỤC II</w:t>
      </w:r>
    </w:p>
    <w:p>
      <w:r>
        <w:t>CÁC TUYẾN ĐƯỜNG MANG TÊN ĐỊA DANH, SỰ KIỆN TRÊN ĐỊA BÀN THỊ XÃ THÁI HÒA</w:t>
      </w:r>
    </w:p>
    <w:p>
      <w:r>
        <w:t>(Ban hành kèm theo Nghị quyết số 30/2024/NQ-HĐND ngày 06 tháng 12 năm 2024 của Hội đồng nhân dân tỉnh Nghệ An)</w:t>
      </w:r>
    </w:p>
    <w:p>
      <w:r>
        <w:t>TT</w:t>
      </w:r>
    </w:p>
    <w:p>
      <w:r>
        <w:t>Tên đường</w:t>
      </w:r>
    </w:p>
    <w:p>
      <w:r>
        <w:t>Phường (xã)</w:t>
      </w:r>
    </w:p>
    <w:p>
      <w:r>
        <w:t>Hiện trạng đường</w:t>
      </w:r>
    </w:p>
    <w:p>
      <w:r>
        <w:t>Điểm đầu</w:t>
      </w:r>
    </w:p>
    <w:p>
      <w:r>
        <w:t>Điểm cuối</w:t>
      </w:r>
    </w:p>
    <w:p>
      <w:r>
        <w:t>Chiều dài (m)</w:t>
      </w:r>
    </w:p>
    <w:p>
      <w:r>
        <w:t>Chiều rộng quy hoạch (m)</w:t>
      </w:r>
    </w:p>
    <w:p>
      <w:r>
        <w:t>Chiều rộng hiện trạng (m)</w:t>
      </w:r>
    </w:p>
    <w:p>
      <w:r>
        <w:t>Ghi chú</w:t>
      </w:r>
    </w:p>
    <w:p>
      <w:r>
        <w:t>1</w:t>
      </w:r>
    </w:p>
    <w:p>
      <w:r>
        <w:t>30/4</w:t>
      </w:r>
    </w:p>
    <w:p>
      <w:r>
        <w:t>Tây Hiếu</w:t>
      </w:r>
    </w:p>
    <w:p>
      <w:r>
        <w:t>Láng nhựa</w:t>
      </w:r>
    </w:p>
    <w:p>
      <w:r>
        <w:t>Quốc lộ 48D (lý trình Km52+791)</w:t>
      </w:r>
    </w:p>
    <w:p>
      <w:r>
        <w:t>Giao Quốc lộ 48E (lý trình Km114+100, giáp Kho 812 thuộc xóm Phú Cường, xã Tây Hiếu, có tọa độ X=537612.29; Y=2131556.76)</w:t>
      </w:r>
    </w:p>
    <w:p>
      <w:r>
        <w:t>4.524</w:t>
      </w:r>
    </w:p>
    <w:p>
      <w:r>
        <w:t>24</w:t>
      </w:r>
    </w:p>
    <w:p>
      <w:r>
        <w:t>7</w:t>
      </w:r>
    </w:p>
    <w:p>
      <w:r>
        <w:t>Ngày giải phóng Miền Nam, thống nhất đất nước</w:t>
      </w:r>
    </w:p>
    <w:p>
      <w:r>
        <w:t>2</w:t>
      </w:r>
    </w:p>
    <w:p>
      <w:r>
        <w:t>Làng Vạc</w:t>
      </w:r>
    </w:p>
    <w:p>
      <w:r>
        <w:t>Long Sơn</w:t>
      </w:r>
    </w:p>
    <w:p>
      <w:r>
        <w:t>Láng nhựa</w:t>
      </w:r>
    </w:p>
    <w:p>
      <w:r>
        <w:t>Giao nhau với đường Hùng Vương (có tọa độ X=545141.99; Y=2136628.80)</w:t>
      </w:r>
    </w:p>
    <w:p>
      <w:r>
        <w:t>Ngã 4 thuộc xóm Đông Quang, xã Đông Hiếu (có tọa độ X=545304.26; Y=2131869.86)</w:t>
      </w:r>
    </w:p>
    <w:p>
      <w:r>
        <w:t>5.228</w:t>
      </w:r>
    </w:p>
    <w:p>
      <w:r>
        <w:t>24</w:t>
      </w:r>
    </w:p>
    <w:p>
      <w:r>
        <w:t>9</w:t>
      </w:r>
    </w:p>
    <w:p>
      <w:r>
        <w:t>Địa danh khảo cổ học</w:t>
      </w:r>
    </w:p>
    <w:p>
      <w:r>
        <w:t>3</w:t>
      </w:r>
    </w:p>
    <w:p>
      <w:r>
        <w:t>Việt Thường</w:t>
      </w:r>
    </w:p>
    <w:p>
      <w:r>
        <w:t>Long Sơn</w:t>
      </w:r>
    </w:p>
    <w:p>
      <w:r>
        <w:t>Láng nhựa</w:t>
      </w:r>
    </w:p>
    <w:p>
      <w:r>
        <w:t>Giao đường Lý Nhật Quang (cạnh Trường Mầm non Long Sơn, có tọa độ X=545729.86; Y=2136632.80)</w:t>
      </w:r>
    </w:p>
    <w:p>
      <w:r>
        <w:t>Giao nhau đường Hùng Vương (có tọa độ X=545800.77; Y=2136141.79)</w:t>
      </w:r>
    </w:p>
    <w:p>
      <w:r>
        <w:t>524</w:t>
      </w:r>
    </w:p>
    <w:p>
      <w:r>
        <w:t>24</w:t>
      </w:r>
    </w:p>
    <w:p>
      <w:r>
        <w:t>9</w:t>
      </w:r>
    </w:p>
    <w:p>
      <w:r>
        <w:t>Tên gọi bộ lạc thời Hùng Vương</w:t>
      </w:r>
    </w:p>
    <w:p>
      <w:r>
        <w:t>4</w:t>
      </w:r>
    </w:p>
    <w:p>
      <w:r>
        <w:t>Cách mạng tháng 8</w:t>
      </w:r>
    </w:p>
    <w:p>
      <w:r>
        <w:t>Nghĩa Mỹ</w:t>
      </w:r>
    </w:p>
    <w:p>
      <w:r>
        <w:t>Thảm nhựa</w:t>
      </w:r>
    </w:p>
    <w:p>
      <w:r>
        <w:t>Giao nhau với đường Võ Nguyên Giáp (thuộc đường Hồ Chí Minh, lý trình Km646+900)</w:t>
      </w:r>
    </w:p>
    <w:p>
      <w:r>
        <w:t>Giao nhau với Quốc lộ 48A (lý trình Km30+614)</w:t>
      </w:r>
    </w:p>
    <w:p>
      <w:r>
        <w:t>2.595</w:t>
      </w:r>
    </w:p>
    <w:p>
      <w:r>
        <w:t>60</w:t>
      </w:r>
    </w:p>
    <w:p>
      <w:r>
        <w:t>36</w:t>
      </w:r>
    </w:p>
    <w:p>
      <w:r>
        <w:t>Sự kiện cách mạng</w:t>
      </w:r>
    </w:p>
    <w:p>
      <w:r>
        <w:t>5</w:t>
      </w:r>
    </w:p>
    <w:p>
      <w:r>
        <w:t>Thuận Hòa</w:t>
      </w:r>
    </w:p>
    <w:p>
      <w:r>
        <w:t>Nghĩa Thuận</w:t>
      </w:r>
    </w:p>
    <w:p>
      <w:r>
        <w:t>Láng nhựa</w:t>
      </w:r>
    </w:p>
    <w:p>
      <w:r>
        <w:t>Quốc lộ 48A, lý trình Km26+040, (xóm 8, xã Nghĩa Thuận)</w:t>
      </w:r>
    </w:p>
    <w:p>
      <w:r>
        <w:t>Nhà văn hóa xóm 2, xã Nghĩa Thuận (có tọa độ X=553238.07; Y=2131100.82)</w:t>
      </w:r>
    </w:p>
    <w:p>
      <w:r>
        <w:t>2.717</w:t>
      </w:r>
    </w:p>
    <w:p>
      <w:r>
        <w:t>30</w:t>
      </w:r>
    </w:p>
    <w:p>
      <w:r>
        <w:t>6,5</w:t>
      </w:r>
    </w:p>
    <w:p>
      <w:r>
        <w:t>Địa danh tên xã</w:t>
      </w:r>
    </w:p>
    <w:p>
      <w:r>
        <w:t>6</w:t>
      </w:r>
    </w:p>
    <w:p>
      <w:r>
        <w:t>Hoa Yên</w:t>
      </w:r>
    </w:p>
    <w:p>
      <w:r>
        <w:t>Nghĩa Thuận</w:t>
      </w:r>
    </w:p>
    <w:p>
      <w:r>
        <w:t>Láng nhựa</w:t>
      </w:r>
    </w:p>
    <w:p>
      <w:r>
        <w:t>Quốc lộ 48A, lý trình Km22+367, (xóm 3, xã Nghĩa Thuận)</w:t>
      </w:r>
    </w:p>
    <w:p>
      <w:r>
        <w:t>Nhà văn hóa xóm 2, xã Nghĩa Thuận (có tọa độ X=553238.07; Y=2131100.82)</w:t>
      </w:r>
    </w:p>
    <w:p>
      <w:r>
        <w:t>2.289</w:t>
      </w:r>
    </w:p>
    <w:p>
      <w:r>
        <w:t>18</w:t>
      </w:r>
    </w:p>
    <w:p>
      <w:r>
        <w:t>6,5</w:t>
      </w:r>
    </w:p>
    <w:p>
      <w:r>
        <w:t>Địa danh tên làng</w:t>
      </w:r>
    </w:p>
    <w:p>
      <w:r>
        <w:t>Tổng số tuyến đường đặt tên theo địa danh, sự kiện: 06 đường</w:t>
      </w:r>
    </w:p>
    <w:p>
      <w:r>
        <w:t>DANH MỤC III</w:t>
      </w:r>
    </w:p>
    <w:p>
      <w:r>
        <w:t>CÁC TUYẾN ĐƯỜNG ĐIỀU CHỈNH CHIỀU DÀI, TÊN GỌI TRÊN ĐỊA BÀN THỊ XÃ THÁI HÒA</w:t>
      </w:r>
    </w:p>
    <w:p>
      <w:r>
        <w:t>(Ban hành kèm theo Nghị quyết số 30/2024/NQ-HĐND ngày 06 tháng 12 năm 2024 của Hội đồng nhân dân tỉnh Nghệ An)</w:t>
      </w:r>
    </w:p>
    <w:p>
      <w:r>
        <w:t>TT</w:t>
      </w:r>
    </w:p>
    <w:p>
      <w:r>
        <w:t>Tên đường</w:t>
      </w:r>
    </w:p>
    <w:p>
      <w:r>
        <w:t>Phường (xã)</w:t>
      </w:r>
    </w:p>
    <w:p>
      <w:r>
        <w:t>Chiều dài theo nghị quyết đã ban hành (m)</w:t>
      </w:r>
    </w:p>
    <w:p>
      <w:r>
        <w:t>Chiều dài điều chỉnh (m)</w:t>
      </w:r>
    </w:p>
    <w:p>
      <w:r>
        <w:t>Chiều dài sau khi điều chỉnh (m)</w:t>
      </w:r>
    </w:p>
    <w:p>
      <w:r>
        <w:t>Điểm đầu sau khi điều chỉnh</w:t>
      </w:r>
    </w:p>
    <w:p>
      <w:r>
        <w:t>Điểm cuối sau khi điều chỉnh</w:t>
      </w:r>
    </w:p>
    <w:p>
      <w:r>
        <w:t>Nội dung điều chỉnh</w:t>
      </w:r>
    </w:p>
    <w:p>
      <w:r>
        <w:t>Lý do điều chỉnh</w:t>
      </w:r>
    </w:p>
    <w:p>
      <w:r>
        <w:t>1</w:t>
      </w:r>
    </w:p>
    <w:p>
      <w:r>
        <w:t>Đường 19/5</w:t>
      </w:r>
    </w:p>
    <w:p>
      <w:r>
        <w:t>Quang Phong</w:t>
      </w:r>
    </w:p>
    <w:p>
      <w:r>
        <w:t>1.247</w:t>
      </w:r>
    </w:p>
    <w:p>
      <w:r>
        <w:t>3.135</w:t>
      </w:r>
    </w:p>
    <w:p>
      <w:r>
        <w:t>4.382</w:t>
      </w:r>
    </w:p>
    <w:p>
      <w:r>
        <w:t>Từ cầu Khe Tọ (lý trình Km220+454 thuộc Quốc lộ 15A)</w:t>
      </w:r>
    </w:p>
    <w:p>
      <w:r>
        <w:t>Khối Sơn Cường, phường Quang Phong (giáp xã Nghĩa Minh, huyện Nghĩa Đàn)</w:t>
      </w:r>
    </w:p>
    <w:p>
      <w:r>
        <w:t>Kéo dài</w:t>
      </w:r>
    </w:p>
    <w:p>
      <w:r>
        <w:t>Kéo dài đoạn đường chưa có tên từ cầu Khe Tọ đi xã Ngh Minh</w:t>
      </w:r>
    </w:p>
    <w:p>
      <w:r>
        <w:t>2</w:t>
      </w:r>
    </w:p>
    <w:p>
      <w:r>
        <w:t>Phủ Quỳ</w:t>
      </w:r>
    </w:p>
    <w:p>
      <w:r>
        <w:t>Long Sơn, Nghĩa Mỹ, Đông Hiếu</w:t>
      </w:r>
    </w:p>
    <w:p>
      <w:r>
        <w:t>735,8</w:t>
      </w:r>
    </w:p>
    <w:p>
      <w:r>
        <w:t>2.032</w:t>
      </w:r>
    </w:p>
    <w:p>
      <w:r>
        <w:t>2.767,8</w:t>
      </w:r>
    </w:p>
    <w:p>
      <w:r>
        <w:t>Quốc lộ 48A (lý trình Km33+019, cuối đường Phủ Quỳ)</w:t>
      </w:r>
    </w:p>
    <w:p>
      <w:r>
        <w:t>Quốc lộ 48A (lý trình Km3 0+614) giao với Quốc lộ 36</w:t>
      </w:r>
    </w:p>
    <w:p>
      <w:r>
        <w:t>Kéo dài</w:t>
      </w:r>
    </w:p>
    <w:p>
      <w:r>
        <w:t>Kéo dài đoạn đường trên Quốc lộ 48A chưa đặt tên từ điểm cuối của đường Phủ Quỳ (giáp xã Nghĩa Mỹ) đến điểm giao nhau giữa đường Quốc lộ 48A và đường Quốc lộ 36</w:t>
      </w:r>
    </w:p>
    <w:p>
      <w:r>
        <w:t>3</w:t>
      </w:r>
    </w:p>
    <w:p>
      <w:r>
        <w:t>Hùng Vương</w:t>
      </w:r>
    </w:p>
    <w:p>
      <w:r>
        <w:t>Long Sơn, Tây Hiếu, Nghĩa Tiến</w:t>
      </w:r>
    </w:p>
    <w:p>
      <w:r>
        <w:t>800</w:t>
      </w:r>
    </w:p>
    <w:p>
      <w:r>
        <w:t>3.498</w:t>
      </w:r>
    </w:p>
    <w:p>
      <w:r>
        <w:t>4.298</w:t>
      </w:r>
    </w:p>
    <w:p>
      <w:r>
        <w:t>Quốc lộ 48A (lý trình Km33+754)</w:t>
      </w:r>
    </w:p>
    <w:p>
      <w:r>
        <w:t>Đường D1 (đường quy hoạch trước Quảng trường)</w:t>
      </w:r>
    </w:p>
    <w:p>
      <w:r>
        <w:t>Kéo dài và điều chỉnh tên gọi</w:t>
      </w:r>
    </w:p>
    <w:p>
      <w:r>
        <w:t>Vốn tuyến đường này trước đây được chia làm 4 đoạn: Hùng Vương, Mai Hắc Đế, Quang Trung, Lê Lợi. Nay đổi lại thành đường Hùng Vương cho toàn bộ tuyến đường này và kéo dài đến quảng trường Hùng Vương (phần kéo dài này đang thi công)</w:t>
      </w:r>
    </w:p>
    <w:p>
      <w:r>
        <w:t>4</w:t>
      </w:r>
    </w:p>
    <w:p>
      <w:r>
        <w:t>Phù Đổng</w:t>
      </w:r>
    </w:p>
    <w:p>
      <w:r>
        <w:t>Long Sơn, Hòa Hiếu</w:t>
      </w:r>
    </w:p>
    <w:p>
      <w:r>
        <w:t>1.154</w:t>
      </w:r>
    </w:p>
    <w:p>
      <w:r>
        <w:t>0</w:t>
      </w:r>
    </w:p>
    <w:p>
      <w:r>
        <w:t>1.154</w:t>
      </w:r>
    </w:p>
    <w:p>
      <w:r>
        <w:t>Quốc lộ 48A (Km35+640, phường Hòa Hiếu)</w:t>
      </w:r>
    </w:p>
    <w:p>
      <w:r>
        <w:t>Đường Phan Đình Phùng</w:t>
      </w:r>
    </w:p>
    <w:p>
      <w:r>
        <w:t>Đổi tên gọi</w:t>
      </w:r>
    </w:p>
    <w:p>
      <w:r>
        <w:t>Vốn là đường Làng Vạc cũ. Nay đổi thành đường Phù Đổng</w:t>
      </w:r>
    </w:p>
    <w:p>
      <w:r>
        <w:t>Tổng số tuyến đường điều chỉnh chiều dài: 02 đường</w:t>
      </w:r>
    </w:p>
    <w:p>
      <w:r>
        <w:t>Tổng số tuyến đường điều chỉnh tên gọi và chiều dài: 01 đường</w:t>
      </w:r>
    </w:p>
    <w:p>
      <w:r>
        <w:t>Tổng số tuyến đường đổi tên gọi: 01 đường</w:t>
      </w:r>
    </w:p>
    <w:p>
      <w:r>
        <w:t>DANH MỤC IV</w:t>
      </w:r>
    </w:p>
    <w:p>
      <w:r>
        <w:t>CÁC CẦU ĐẶT TÊN TRÊN ĐỊA BÀN THỊ XÃ THÁI HÒA</w:t>
      </w:r>
    </w:p>
    <w:p>
      <w:r>
        <w:t>(Ban hành kèm theo Nghị quyết số 30/2024/NQ-HĐND ngày 06 tháng 12 năm 2024 của Hội đồng nhân dân tỉnh Nghệ An)</w:t>
      </w:r>
    </w:p>
    <w:p>
      <w:r>
        <w:t>TT</w:t>
      </w:r>
    </w:p>
    <w:p>
      <w:r>
        <w:t>Tên cầu</w:t>
      </w:r>
    </w:p>
    <w:p>
      <w:r>
        <w:t>Phường</w:t>
      </w:r>
    </w:p>
    <w:p>
      <w:r>
        <w:t>Hiện trạng đường</w:t>
      </w:r>
    </w:p>
    <w:p>
      <w:r>
        <w:t>Điểm đầu</w:t>
      </w:r>
    </w:p>
    <w:p>
      <w:r>
        <w:t>Điểm cuối</w:t>
      </w:r>
    </w:p>
    <w:p>
      <w:r>
        <w:t>Chiều dài (m)</w:t>
      </w:r>
    </w:p>
    <w:p>
      <w:r>
        <w:t>Chiều rộng quy hoạch (m)</w:t>
      </w:r>
    </w:p>
    <w:p>
      <w:r>
        <w:t>Chiều rộng hiện trạng (m)</w:t>
      </w:r>
    </w:p>
    <w:p>
      <w:r>
        <w:t>Ghi chú</w:t>
      </w:r>
    </w:p>
    <w:p>
      <w:r>
        <w:t>1</w:t>
      </w:r>
    </w:p>
    <w:p>
      <w:r>
        <w:t>Cầu Hiếu</w:t>
      </w:r>
    </w:p>
    <w:p>
      <w:r>
        <w:t>Hòa Hiếu, Quang Tiến</w:t>
      </w:r>
    </w:p>
    <w:p>
      <w:r>
        <w:t>Thảm nhựa</w:t>
      </w:r>
    </w:p>
    <w:p>
      <w:r>
        <w:t>Quốc lộ 48A (lý trình Km35+800)</w:t>
      </w:r>
    </w:p>
    <w:p>
      <w:r>
        <w:t>Quốc lộ 48A (lý trình Km36+050)</w:t>
      </w:r>
    </w:p>
    <w:p>
      <w:r>
        <w:t>250</w:t>
      </w:r>
    </w:p>
    <w:p>
      <w:r>
        <w:t>12</w:t>
      </w:r>
    </w:p>
    <w:p>
      <w:r>
        <w:t>12</w:t>
      </w:r>
    </w:p>
    <w:p>
      <w:r>
        <w:t>Cầu bắc qua sông Hiếu, tên cầu đặt theo tên sông Hiếu</w:t>
      </w:r>
    </w:p>
    <w:p>
      <w:r>
        <w:t>2</w:t>
      </w:r>
    </w:p>
    <w:p>
      <w:r>
        <w:t>Cầu Hùng Vương</w:t>
      </w:r>
    </w:p>
    <w:p>
      <w:r>
        <w:t>Long Sơn, Tây Hiếu</w:t>
      </w:r>
    </w:p>
    <w:p>
      <w:r>
        <w:t>Thảm nhựa</w:t>
      </w:r>
    </w:p>
    <w:p>
      <w:r>
        <w:t>Tỉnh lộ 531 (lý trình Km 16+207)</w:t>
      </w:r>
    </w:p>
    <w:p>
      <w:r>
        <w:t>Tỉnh lộ 531 (lý trình Km 16+572)</w:t>
      </w:r>
    </w:p>
    <w:p>
      <w:r>
        <w:t>365</w:t>
      </w:r>
    </w:p>
    <w:p>
      <w:r>
        <w:t>18</w:t>
      </w:r>
    </w:p>
    <w:p>
      <w:r>
        <w:t>18</w:t>
      </w:r>
    </w:p>
    <w:p>
      <w:r>
        <w:t>Hai đầu cầu là đường Hùng Vương, tên cầu đặt theo tên đường Hùng Vương</w:t>
      </w:r>
    </w:p>
    <w:p>
      <w:r>
        <w:t>Tổng số cầu đặt tên: 02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