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30/2024/NQ-HĐND bãi bỏ Nghị quyết 39/2023/NQ-HĐND quy định giá dịch vụ khám bệnh, chữa bệnh không thuộc phạm vi thanh toán của Quỹ Bảo hiểm y tế trong các cơ sở khám bệnh, chữa bệnh của Nhà nước thuộc Thành phố Hồ Chí Minh quản lý và mức giá dịch vụ khám bệnh, chữa bệnh trong một số trường hợp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11/12/2024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HỘI ĐỒNG   NHÂN DÂN</w:t>
      </w:r>
    </w:p>
    <w:p>
      <w:r>
        <w:t>THÀNH PHỐ HỒ CHÍ MINH</w:t>
      </w:r>
    </w:p>
    <w:p>
      <w:r>
        <w:t>-------</w:t>
      </w:r>
    </w:p>
    <w:p>
      <w:r>
        <w:t>CỘNG HÒA XÃ HỘI CHỦ NGHĨA VIỆT NAM</w:t>
      </w:r>
    </w:p>
    <w:p>
      <w:r>
        <w:t>Độc lập - Tự do - Hạnh phúc</w:t>
      </w:r>
    </w:p>
    <w:p>
      <w:r>
        <w:t>---------------</w:t>
      </w:r>
    </w:p>
    <w:p>
      <w:r>
        <w:t>Số: 30/2024/NQ-HĐND</w:t>
      </w:r>
    </w:p>
    <w:p>
      <w:r>
        <w:t>Thành phố Hồ Chí Minh, ngày 11 tháng 12 năm 2024</w:t>
      </w:r>
    </w:p>
    <w:p>
      <w:r>
        <w:t>NGHỊ QUYẾT</w:t>
      </w:r>
    </w:p>
    <w:p>
      <w:r>
        <w:t>BÃI BỎ NGHỊ QUYẾT SỐ 39/2023/NQ-HĐND NGÀY 08 THÁNG 12 NĂM 2023 CỦA HỘI ĐỒNG NHÂN DÂN THÀNH PHỐ QUY ĐỊNH GIÁ DỊCH VỤ KHÁM BỆNH, CHỮA BỆNH KHÔNG THUỘC PHẠM VI THANH TOÁN CỦA QUỸ BẢO HIỂM Y TẾ TRONG CÁC CƠ SỞ KHÁM BỆNH, CHỮA BỆNH CỦA NHÀ NƯỚC THUỘC THÀNH PHỐ HỒ CHÍ MINH QUẢN LÝ VÀ MỨC GIÁ DỊCH VỤ KHÁM BỆNH, CHỮA BỆNH TRONG MỘT SỐ TRƯỜNG HỢP</w:t>
      </w:r>
    </w:p>
    <w:p>
      <w:r>
        <w:t>HỘI ĐỒNG NHÂN DÂN THÀNH PHỐ HỒ CHÍ MINH</w:t>
      </w:r>
    </w:p>
    <w:p>
      <w:r>
        <w:t>KHÓA X KỲ HỌP THỨ HAI MƯƠI</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06 năm 2020;</w:t>
      </w:r>
    </w:p>
    <w:p>
      <w:r>
        <w:t>Căn cứ Luật Khám bệnh, chữa bệnh ngày 09 tháng 01 năm 2023;</w:t>
      </w:r>
    </w:p>
    <w:p>
      <w:r>
        <w:t>Căn cứ Luật Giá ngày 19 tháng 6 năm 2023;</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Nghị định số 85/2024/NĐ-CP ngày 10 tháng 7 năm 2024 của Chính phủ quy định chi tiết một số điều của Luật Giá;</w:t>
      </w:r>
    </w:p>
    <w:p>
      <w:r>
        <w:t>Căn cứ Thông tư số 21/2024/TT-BYT ngày 17 tháng 10 năm 2024 của Bộ trưởng Bộ Y tế ban hành quy định phương pháp định giá dịch vụ khám bệnh, chữa bệnh;</w:t>
      </w:r>
    </w:p>
    <w:p>
      <w:r>
        <w:t>Xét Tờ trình số 7834/TTr-UBND ngày 03 tháng 12 năm 2024 của Ủy ban nhân dân Thành phố về bãi bỏ Nghị quyết số 39/2023/NQ-HĐND ngày 08 tháng 12 năm 2023 của Hội đồng nhân dân Thành phố quy định giá dịch vụ khám bệnh, chữa bệnh không thuộc phạm vi thanh toán của Quỹ Bảo hiểm y tế trong các cơ sở khám bệnh ,  chữa bệnh của Nhà nước thuộc Thành phố Hồ Chí Minh quản lý và mức giá dịch vụ khám bệnh, chữa bệnh trong một số trường hợp; Báo cáo thẩm tra số 1328/BC-HĐND ngày 08 tháng 12 năm 2024 của Ban Kinh tế - Ngân sách Hội đồng nhân dân Thành phố; ý kiến thảo luận của đại biểu Hội đồng nhân dân Thành phố tại kỳ họp.</w:t>
      </w:r>
    </w:p>
    <w:p>
      <w:r>
        <w:t>QUYẾT NGHỊ:</w:t>
      </w:r>
    </w:p>
    <w:p>
      <w:r>
        <w:t>Điều 1. Bãi bỏ toàn bộ Nghị quyết</w:t>
      </w:r>
    </w:p>
    <w:p>
      <w:r>
        <w:t>Bãi bỏ toàn bộ Nghị quyết số 39/2023/NQ-HĐND ngày 08 tháng 12 năm 2023 của Hội đồng nhân dân Thành phố quy định giá dịch vụ khám bệnh, chữa bệnh không thuộc phạm vi thanh toán của Quỹ Bảo hiểm y tế trong các cơ sở khám bệnh, chữa bệnh của Nhà nước thuộc Thành phố Hồ Chí Minh quản lý và mức giá dịch vụ khám bệnh, chữa bệnh trong một số trường hợp.</w:t>
      </w:r>
    </w:p>
    <w:p>
      <w:r>
        <w:t>Điều 2. Điều khoản thi hành</w:t>
      </w:r>
    </w:p>
    <w:p>
      <w:r>
        <w:t>Nghị quyết này đã được Hội đồng nhân dân Thành phố Hồ Chí Minh Khóa X Kỳ họp thứ hai mươi thông qua ngày 11 tháng 12 năm 2024 và có hiệu lực từ ngày 01 tháng 01 năm 2025./.</w:t>
      </w:r>
    </w:p>
    <w:p>
      <w:r>
        <w:t>Nơi nhận:</w:t>
      </w:r>
    </w:p>
    <w:p>
      <w:r>
        <w:t>- Ủy ban Thường vụ Quốc hội;</w:t>
      </w:r>
    </w:p>
    <w:p>
      <w:r>
        <w:t>- Chính phủ;</w:t>
      </w:r>
    </w:p>
    <w:p>
      <w:r>
        <w:t>- Văn phòng Chính phủ;</w:t>
      </w:r>
    </w:p>
    <w:p>
      <w:r>
        <w:t>- Bộ Y tế;</w:t>
      </w:r>
    </w:p>
    <w:p>
      <w:r>
        <w:t>- Bộ Tài chính;</w:t>
      </w:r>
    </w:p>
    <w:p>
      <w:r>
        <w:t>- Cục Kiểm tra văn bản QPPL - Bộ Tư pháp;</w:t>
      </w:r>
    </w:p>
    <w:p>
      <w:r>
        <w:t>- Thường trực Thành ủy TP.HCM;</w:t>
      </w:r>
    </w:p>
    <w:p>
      <w:r>
        <w:t>- Đoàn đại biểu Quốc hội TP.HCM;</w:t>
      </w:r>
    </w:p>
    <w:p>
      <w:r>
        <w:t>- Thường trực Hội đồng nhân dân TP.HCM;</w:t>
      </w:r>
    </w:p>
    <w:p>
      <w:r>
        <w:t>- Ủy ban nhân dân TP.HCM;</w:t>
      </w:r>
    </w:p>
    <w:p>
      <w:r>
        <w:t>- Ban Thường trực Ủy ban MTTQ Việt Nam TP.HCM;</w:t>
      </w:r>
    </w:p>
    <w:p>
      <w:r>
        <w:t>- Đại biểu Hội đồng nhân dân TP.HCM;</w:t>
      </w:r>
    </w:p>
    <w:p>
      <w:r>
        <w:t>- Văn phòng Thành ủy TP.HCM;</w:t>
      </w:r>
    </w:p>
    <w:p>
      <w:r>
        <w:t>- Văn phòng ĐĐBQH và HĐND TP.HCM: CVP, PVP;</w:t>
      </w:r>
    </w:p>
    <w:p>
      <w:r>
        <w:t>- Văn phòng Ủy ban nhân dân TP.HCM;</w:t>
      </w:r>
    </w:p>
    <w:p>
      <w:r>
        <w:t>- Kiểm toán Nhà nước Khu vực IV;</w:t>
      </w:r>
    </w:p>
    <w:p>
      <w:r>
        <w:t>- Thủ trưởng các sở, ban, ngành TP.HCM;</w:t>
      </w:r>
    </w:p>
    <w:p>
      <w:r>
        <w:t>- Thường trực HĐND thành phố Thủ Đức, huyện;</w:t>
      </w:r>
    </w:p>
    <w:p>
      <w:r>
        <w:t>- UBND, UBMTTQVN thành phố Thủ Đức, quận, huyện;</w:t>
      </w:r>
    </w:p>
    <w:p>
      <w:r>
        <w:t>- Trung tâm Công báo Thành phố;</w:t>
      </w:r>
    </w:p>
    <w:p>
      <w:r>
        <w:t>- Lưu: VT, (BKTNS-Tr).</w:t>
      </w:r>
    </w:p>
    <w:p>
      <w:r>
        <w:t>CHỦ TỊCH</w:t>
      </w:r>
    </w:p>
    <w:p>
      <w:r>
        <w:t>Nguyễn Thị Lệ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