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mức chi thực hiện công tác phổ biến, giáo dục pháp luật, chuẩn tiếp cận pháp luật và hòa giải ở cơ sở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30/2023/NQ-HĐND</w:t>
      </w:r>
    </w:p>
    <w:p>
      <w:r>
        <w:t>Quảng Ninh, ngày 08 tháng 12 năm 2023</w:t>
      </w:r>
    </w:p>
    <w:p>
      <w:r>
        <w:t>NGHỊ QUYẾT</w:t>
      </w:r>
    </w:p>
    <w:p>
      <w:r>
        <w:t>QUY ĐỊNH MỨC CHI THỰC HIỆN CÔNG TÁC PHỔ BIẾN, GIÁO DỤC PHÁP LUẬT, CHUẨN TIẾP CẬN PHÁP LUẬT VÀ HÒA GIẢI Ở CƠ SỞ TRÊN ĐỊA BÀN TỈNH QUẢNG NINH</w:t>
      </w:r>
    </w:p>
    <w:p>
      <w:r>
        <w:t>HỘI ĐỒNG NHÂN DÂN TỈNH QUẢNG NINH</w:t>
      </w:r>
    </w:p>
    <w:p>
      <w:r>
        <w:t>KHÓA XIV, KỲ HỌP THỨ 16</w:t>
      </w:r>
    </w:p>
    <w:p>
      <w:r>
        <w:t>Căn cứ Luật Tổ chức chính quyền địa phương ngày 19 tháng 6 năm 2015; Luật  S ửa đổi, bổ sung một số điều của Luật Tổ chức Chính phủ và Luật Tổ chức chính quyền địa phương ngày 22 tháng 11 năm 2019;</w:t>
      </w:r>
    </w:p>
    <w:p>
      <w:r>
        <w:t>Căn cứ Luật Ban hành văn bản quy phạm pháp luật ngày 22 tháng 6 năm 2015; Luật  S ửa đổi, bổ sung một số điều của Luật Ban hành văn bản quy phạm pháp luật ngày 18 tháng 6 năm 2020;</w:t>
      </w:r>
    </w:p>
    <w:p>
      <w:r>
        <w:t>Căn cứ Luật Phổ biến, giáo dục pháp luật ngày 20 tháng 6 năm 2012;</w:t>
      </w:r>
    </w:p>
    <w:p>
      <w:r>
        <w:t>Căn cứ Luật Hòa giải ở cơ sở ngày 20 tháng 6 năm 2013;</w:t>
      </w:r>
    </w:p>
    <w:p>
      <w:r>
        <w:t>Căn cứ Luật Ngân sách nhà nước ngày 25 tháng 6 năm 2015;</w:t>
      </w:r>
    </w:p>
    <w:p>
      <w:r>
        <w:t>Căn cứ Quyết định số 25/2021/QĐ-TTg ngày 22 tháng 7 năm 2021 của Thủ tướng Chính phủ quy định về xã, phường, thị trấn đạt chuẩn tiếp cận</w:t>
      </w:r>
    </w:p>
    <w:p>
      <w:r>
        <w:t>pháp luật;</w:t>
      </w:r>
    </w:p>
    <w:p>
      <w:r>
        <w:t>Căn cứ   Thông tư số 56/2023/TT-BTC ngày 18 tháng 8 năm 2023 của Bộ Tài chính quy định việc lập dự toán, quản lý, sử dụng và quyết toán kinh phí bảo đảm cho công tác phổ biến, giáo dục pháp luật, chuẩn tiếp cận pháp luật và hòa giải ở cơ sở;</w:t>
      </w:r>
    </w:p>
    <w:p>
      <w:r>
        <w:t>Xét Tờ trình số 3263/TTr-UBND ngày 20 tháng 11 năm 2023 của Ủy ban nhân dân tỉnh Quảng Ninh về việc ban hành nghị quyết quy định mức chi thực hiện công tác phổ biến, giáo dục pháp luật, chuẩn tiếp cận pháp luật và hòa giải ở cơ sở trên địa bàn tỉnh Quảng Ninh; Báo cáo số 329/BC-UBND ngày 01 tháng 12 năm 2023 của Ủy ban nhân dân tỉnh tiếp thu ý kiến thẩm tra của Ban Pháp chế Hội đồng nhân dân tỉnh; Báo cáo thẩm tra số 167/BC-HĐND ngày 27 tháng 11 năm 2023 của Ban Pháp chế Hội đồng nhân dân tỉnh; ý kiến thảo luận, biểu quyết thống nhất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thực hiện công tác phổ biến, giáo dục pháp luật, chuẩn tiếp cận pháp luật và hòa giải ở cơ sở trên địa bàn tỉnh Quảng Ninh.</w:t>
      </w:r>
    </w:p>
    <w:p>
      <w:r>
        <w:t>2. Đối tượng áp dụng</w:t>
      </w:r>
    </w:p>
    <w:p>
      <w:r>
        <w:t>a) Nghị quyết này áp dụng đối với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Ninh.</w:t>
      </w:r>
    </w:p>
    <w:p>
      <w:r>
        <w:t>b)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Nghị quyết này.</w:t>
      </w:r>
    </w:p>
    <w:p>
      <w:r>
        <w:t>Điều 2.   Quy định mức chi thực hiện công tác phổ biến, giáo dục pháp luật, chuẩn tiếp cận pháp luật và hòa giải ở cơ sở</w:t>
      </w:r>
    </w:p>
    <w:p>
      <w:r>
        <w:t>1. Mức chi thực hiện công tác phổ biến, giáo dục pháp luật, chuẩn tiếp cận pháp luật và hòa giải ở cơ sở  theo đúng chế độ, tiêu chuẩn, định mức chi tiêu tài chính hiện hành, cụ thể như sau:</w:t>
      </w:r>
    </w:p>
    <w:p>
      <w:r>
        <w:t>a) Chi công tác phí cho những người đi công tác, kiểm tra, giám sát, bao gồm cả báo cáo viên pháp luật, tuyên truyền viên pháp luật, người được mời tham gia phổ biến, giáo dục pháp luật, cộng tác viên, chuyên gia tham gia đánh giá chuẩn tiếp cận pháp luật, hòa giải viên; chi tổ chức các cuộc họp (bao gồm cả cuộc họp bầu hòa giải viên, bầu tổ trưởng tổ hòa giải), hội nghị chuyên đề, hội nghị tổng kết, sơ kết, triển khai công tác phổ biến, giáo dục pháp luật, chuẩn tiếp cận pháp luật và hòa giải ở cơ sở, các chương trình, đề án, kế hoạch: Mức chi thực hiện theo  quy định tại Nghị quyết số 58/2017/NQ-HĐND ngày 07 tháng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b) Chi tổ chức đào tạo, tập huấn, bồi dưỡng kiến thức pháp luật, nghiệp vụ, kỹ năng phổ biến, giáo dục pháp luật, chuẩn tiếp cận pháp luật, hoà giải ở cơ sở cho cán bộ, công chức, viên chức; báo cáo viên pháp luật;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Mức chi    thực hiện theo quy định tại Nghị quyết số 138/2018/NQ-HĐND ngày 07 tháng 12 năm 2018 của Hội đồng nhân dân tỉnh về việc quy định mức chi đào tạo, bồi dưỡng cán bộ, công chức, viên chức trong nước trên địa bàn tỉnh Quảng Ninh.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58/2017/NQ-HĐND ngày 07 tháng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c) Chi thực hiện các cuộc điều tra, khảo sát về công tác phổ biến, giáo dục pháp luật, chuẩn tiếp cận pháp luật và hòa giải ở cơ sở:  Thực hiện theo quy định tại Nghị quyết số 87/2017/NQ-HĐND ngày 13 tháng 12 năm 2017 của Hội đồng nhân dân tỉnh quy định nội dung và mức chi thực hiện các cuộc điều tra thống kê thuộc thẩm quyền quyết định của Chủ tịch Ủy ban nhân dân tỉnh.</w:t>
      </w:r>
    </w:p>
    <w:p>
      <w:r>
        <w:t>d) Chi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chế độ thù lao giảng viên, báo cáo viên quy định tại  Nghị quyết số 138/2018/NQ-HĐND ngày 07 tháng 12 năm 2018 của Hội đồng nhân dân tỉnh về việc quy định mức chi đào tạo, bồi dưỡng cán bộ, công chức, viên chức trong nước trên địa bàn tỉnh Quảng Ninh.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đ) Chi tổ chức cuộc thi, hội thi:</w:t>
      </w:r>
    </w:p>
    <w:p>
      <w:r>
        <w:t>Chi tổ chức cuộc thi, hội thi viết, thi sân khấu, trên internet về tìm hiểu pháp luật, nghiệp vụ phổ biến, giáo dục pháp luật, chuẩn tiếp cận pháp luật và hòa giải ở cơ sở: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Mức chi thực hiện theo quy định  tại Nghị quyết số 58/2017/NQ-HĐND ngày 07 tháng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Chi biên soạn đề thi, xây dựng ngân hàng câu hỏi thi, bồi dưỡng thành viên ban tổ chức, các ban, tiểu ban, hội đồng và một số nội dung chi khác để phục vụ tổ chức cuộc thi: Mức chi thực hiện theo quy định tại Nghị quyết số 07/2022/NQ-HĐND ngày 09 tháng 12 năm 2022 của Hội đồng nhân dân tỉnh quy định nội dung, mức chi tổ chức các kỳ thi, cuộc thi, hội thi trong lĩnh vực giáo dục của tỉnh Quảng Ninh. Trong đó, mức chi biên soạn đề thi thực hiện theo khoản 1 Điều 3 Nghị quyết số 07/2022/NQ-HĐND, cụ thể: Cuộc thi, hội thi cấp tỉnh thực hiện theo mức chi của kỳ thi chọn học sinh giỏi THPT cấp tỉnh; cuộc thi, hội thi cấp huyện thực hiện theo mức chi của kỳ thi chọn học sinh giỏi cấp huyện. Mức chi  biên   soạn đề thi, xây dựng ngân hàng câu hỏi thi, bồi dưỡng thành viên ban tổ chức, các ban, tiểu ban, hội đồng và một số nội dung chi khác để phục vụ tổ chức cuộc thi đối với cuộc thi, hội thi cấp xã thực hiện theo mức chi của kỳ thi, cuộc thi, hội thi tương ứng ở cấp trường quy định tại điểm b khoản 2 Điều 5 Nghị quyết số 07/2022/NQ-HĐND.</w:t>
      </w:r>
    </w:p>
    <w:p>
      <w:r>
        <w:t>e)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quy định tại Nghị quyết số 58/2017/NQ-HĐND ngày 07 tháng 7 năm 2017 của Hội đồng nhân dân tỉnh về việc quy định mức chi công tác phí, chi hội nghị đối với các cơ quan nhà nước, đơn vị sự nghiệp công lập, tổ chức chính trị, tổ chức chính trị - xã hội, các tổ chức hội sử dụng kinh phí do ngân sách nhà nước hỗ trợ thuộc địa phương quản lý trên địa bàn tỉnh Quảng Ninh.</w:t>
      </w:r>
    </w:p>
    <w:p>
      <w:r>
        <w:t>g) Chi kiểm tra, xử lý, rà soát hệ thống hóa văn bản quy phạm pháp luật trong lĩnh vực phổ biến, giáo dục pháp luật, chuẩn tiếp cận pháp luật và hòa giải ở cơ sở được thực hiện theo Nghị quyết số 19/2023/NQ-HĐND ngày 12 tháng 7 năm 2023 của Hội đồng nhân dân tỉnh quy định mức chi bảo đảm cho công tác kiểm tra, xử lý, rà soát, hệ thống hóa văn bản quy phạm pháp luật trên địa bàn tỉnh Quảng Ninh.</w:t>
      </w:r>
    </w:p>
    <w:p>
      <w:r>
        <w:t>2. Mức chi một số nội dung cụ thể và nội dung đặc thù trong thực hiện công tác phổ biến, giáo dục pháp luật, chuẩn tiếp cận pháp luật và hòa giải ở cơ sở  tại Phụ lục kèm theo Nghị quyết này.</w:t>
      </w:r>
    </w:p>
    <w:p>
      <w:r>
        <w:t>3. Các nội dung khác không quy định tại Nghị quyết này được thực hiện theo quy định tại Thông tư số 56/2023/TT-BTC ngày 18 tháng 8 năm 2023 của Bộ Tài chính quy định việc lập dự toán, quản lý, sử dụng và quyết toán kinh phí bảo đảm cho công tác phổ biến, giáo dục pháp luật, chuẩn tiếp cận pháp luật và hòa giải ở cơ sở.</w:t>
      </w:r>
    </w:p>
    <w:p>
      <w:r>
        <w:t>4.  Trường hợp các văn bản được dẫn chiếu tại Nghị quyết này được sửa đổi, bổ sung, thay thế thì áp dụng theo các văn bản sửa đổi, bổ sung, thay thế đó.</w:t>
      </w:r>
    </w:p>
    <w:p>
      <w:r>
        <w:t>Điều 3. Nguồn kinh phí thực hiện</w:t>
      </w:r>
    </w:p>
    <w:p>
      <w:r>
        <w:t>1. Nguồn kinh phí cho công tác phổ biến, giáo dục pháp luật, chuẩn tiếp cận pháp luật và hòa giải ở cơ sở:</w:t>
      </w:r>
    </w:p>
    <w:p>
      <w:r>
        <w:t>a) Chi thường xuyên ngân sách địa phương để thực hiện công tác phổ biến, giáo dục pháp luật, chuẩn tiếp cận pháp luật và hòa giải ở cơ sở của địa phương và Hội đồng phối hợp phổ biến, giáo dục pháp luật tỉnh, Hội đồng phối hợp phổ biến, giáo dục pháp luật cấp huyện, Hội đồng đánh giá chuẩn tiếp cận pháp luật cấp huyện theo phân cấp ngân sách nhà nước.</w:t>
      </w:r>
    </w:p>
    <w:p>
      <w:r>
        <w:t>b) Kinh phí từ nguồn tài trợ của các cá nhân, tổ chức, doanh nghiệp trong và ngoài nước và nguồn kinh phí hợp pháp khác theo quy định của pháp luật.</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Hội đồng nhân dân tỉnh giao</w:t>
      </w:r>
    </w:p>
    <w:p>
      <w:r>
        <w:t>1. Ủy ban nhân dân tỉnh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Khóa XIV Kỳ họp thứ 16 thông qua ngày 08 tháng 12 năm 2023, có hiệu lực từ ngày 18 tháng 12 năm 2023 và thay thế Nghị quyết số 212/2015/NQ-HĐND ngày 15 tháng 7 năm 2015 của Hội đồng nhân dân tỉnh quy định mức chi một số nội dung có tính chất đặc thù trong công tác phổ biến, giáo dục pháp luật, chuẩn tiếp cận pháp luật của người dân tại cơ sở và công tác hòa giải ở cơ sở trên địa bàn tỉnh Quảng Ninh./.</w:t>
      </w:r>
    </w:p>
    <w:p>
      <w:r>
        <w:t>CHỦ TỊCH</w:t>
      </w:r>
    </w:p>
    <w:p>
      <w:r>
        <w:t>Nguyễn Xuân Ký</w:t>
      </w:r>
    </w:p>
    <w:p>
      <w:r>
        <w:t>PHỤ LỤC</w:t>
      </w:r>
    </w:p>
    <w:p>
      <w:r>
        <w:t>MỨC CHI MỘT SỐ NỘI DUNG CỤ THỂ VÀ NỘI DUNG ĐẶC THÙ TRONG CÔNG TÁC PHỔ BIẾN, GIÁO DỤC PHÁP LUẬT, CHUẨN TIẾP CẬN PHÁP LUẬT VÀ CÔNG TÁC HÒA GIẢI Ở CƠ SỞ TRÊN ĐỊA BÀN TỈNH QUẢNG NINH</w:t>
      </w:r>
    </w:p>
    <w:p>
      <w:r>
        <w:t>(Kèm theo Nghị quyết số 30/2023/NQ-HĐND ngày 08 tháng 12 năm 2023 của Hội đồng nhân dân tỉnh Quảng Ninh)</w:t>
      </w:r>
    </w:p>
    <w:p>
      <w:r>
        <w:t>Đơn vị tính: nghìn đồng</w:t>
      </w:r>
    </w:p>
    <w:p>
      <w:r>
        <w:t>Số TT</w:t>
      </w:r>
    </w:p>
    <w:p>
      <w:r>
        <w:t>Nội dung chi</w:t>
      </w:r>
    </w:p>
    <w:p>
      <w:r>
        <w:t>Đơn vị tính</w:t>
      </w:r>
    </w:p>
    <w:p>
      <w:r>
        <w:t>Mức chi</w:t>
      </w:r>
    </w:p>
    <w:p>
      <w:r>
        <w:t>Cấp tỉnh</w:t>
      </w:r>
    </w:p>
    <w:p>
      <w:r>
        <w:t>Cấp huyện</w:t>
      </w:r>
    </w:p>
    <w:p>
      <w:r>
        <w:t>Cấp xã</w:t>
      </w:r>
    </w:p>
    <w:p>
      <w:r>
        <w:t>1</w:t>
      </w:r>
    </w:p>
    <w:p>
      <w:r>
        <w:t>Biên soạn một số tài liệu phổ biến, giáo dục pháp luật, chuẩn tiếp cận pháp luật và hòa giải ở cơ sở đặc thù:</w:t>
      </w:r>
    </w:p>
    <w:p>
      <w:r>
        <w:t>a</w:t>
      </w:r>
    </w:p>
    <w:p>
      <w:r>
        <w:t>Tờ gấp pháp luật (bao gồm biên soạn, biên tập, thẩm định)</w:t>
      </w:r>
    </w:p>
    <w:p>
      <w:r>
        <w:t>Tờ gấp đã hoàn thành</w:t>
      </w:r>
    </w:p>
    <w:p>
      <w:r>
        <w:t>1.500</w:t>
      </w:r>
    </w:p>
    <w:p>
      <w:r>
        <w:t>1.050</w:t>
      </w:r>
    </w:p>
    <w:p>
      <w:r>
        <w:t>750</w:t>
      </w:r>
    </w:p>
    <w:p>
      <w:r>
        <w:t>b</w:t>
      </w:r>
    </w:p>
    <w:p>
      <w:r>
        <w:t>Tình huống giải đáp pháp luật (bao gồm biên soạn, biên tập, thẩm định)</w:t>
      </w:r>
    </w:p>
    <w:p>
      <w:r>
        <w:t>Tình huống đã hoàn thành</w:t>
      </w:r>
    </w:p>
    <w:p>
      <w:r>
        <w:t>450</w:t>
      </w:r>
    </w:p>
    <w:p>
      <w:r>
        <w:t>320</w:t>
      </w:r>
    </w:p>
    <w:p>
      <w:r>
        <w:t>220</w:t>
      </w:r>
    </w:p>
    <w:p>
      <w:r>
        <w:t>c</w:t>
      </w:r>
    </w:p>
    <w:p>
      <w:r>
        <w:t>Câu chuyện pháp luật (bao gồm biên soạn, biên tập, thẩm định)</w:t>
      </w:r>
    </w:p>
    <w:p>
      <w:r>
        <w:t>Câu chuyện đã hoàn thành</w:t>
      </w:r>
    </w:p>
    <w:p>
      <w:r>
        <w:t>2.250</w:t>
      </w:r>
    </w:p>
    <w:p>
      <w:r>
        <w:t>1.580</w:t>
      </w:r>
    </w:p>
    <w:p>
      <w:r>
        <w:t>1.100</w:t>
      </w:r>
    </w:p>
    <w:p>
      <w:r>
        <w:t>d</w:t>
      </w:r>
    </w:p>
    <w:p>
      <w:r>
        <w:t>Tiểu phẩm pháp luật (bao gồm biên soạn, biên tập, thẩm định, lấy ý kiến chuyên gia)</w:t>
      </w:r>
    </w:p>
    <w:p>
      <w:r>
        <w:t>Tiểu phẩm đã hoàn thành</w:t>
      </w:r>
    </w:p>
    <w:p>
      <w:r>
        <w:t>7.500</w:t>
      </w:r>
    </w:p>
    <w:p>
      <w:r>
        <w:t>5.250</w:t>
      </w:r>
    </w:p>
    <w:p>
      <w:r>
        <w:t>3.700</w:t>
      </w:r>
    </w:p>
    <w:p>
      <w:r>
        <w:t>2</w:t>
      </w:r>
    </w:p>
    <w:p>
      <w:r>
        <w:t>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1.200</w:t>
      </w:r>
    </w:p>
    <w:p>
      <w:r>
        <w:t>850</w:t>
      </w:r>
    </w:p>
    <w:p>
      <w:r>
        <w:t>600</w:t>
      </w:r>
    </w:p>
    <w:p>
      <w:r>
        <w:t>- Tổng hợp hoàn chỉnh đề cương tổng quát</w:t>
      </w:r>
    </w:p>
    <w:p>
      <w:r>
        <w:t>Đề cương hoàn chỉnh</w:t>
      </w:r>
    </w:p>
    <w:p>
      <w:r>
        <w:t>2.000</w:t>
      </w:r>
    </w:p>
    <w:p>
      <w:r>
        <w:t>1.400</w:t>
      </w:r>
    </w:p>
    <w:p>
      <w:r>
        <w:t>1.000</w:t>
      </w:r>
    </w:p>
    <w:p>
      <w:r>
        <w:t>b</w:t>
      </w:r>
    </w:p>
    <w:p>
      <w:r>
        <w:t>Soạn thảo chương trình, đề án, Kế hoạch:</w:t>
      </w:r>
    </w:p>
    <w:p>
      <w:r>
        <w:t>- Soạn thảo chương trình, đề án, kế hoạch</w:t>
      </w:r>
    </w:p>
    <w:p>
      <w:r>
        <w:t>Chương trình, đề án, kế hoạch</w:t>
      </w:r>
    </w:p>
    <w:p>
      <w:r>
        <w:t>3.000</w:t>
      </w:r>
    </w:p>
    <w:p>
      <w:r>
        <w:t>2.100</w:t>
      </w:r>
    </w:p>
    <w:p>
      <w:r>
        <w:t>1.500</w:t>
      </w:r>
    </w:p>
    <w:p>
      <w:r>
        <w:t>- Soạn thảo báo cáo tiếp thu, tổng hợp ý kiến</w:t>
      </w:r>
    </w:p>
    <w:p>
      <w:r>
        <w:t>Báo cáo</w:t>
      </w:r>
    </w:p>
    <w:p>
      <w:r>
        <w:t>500</w:t>
      </w:r>
    </w:p>
    <w:p>
      <w:r>
        <w:t>350</w:t>
      </w:r>
    </w:p>
    <w:p>
      <w:r>
        <w:t>250</w:t>
      </w:r>
    </w:p>
    <w:p>
      <w:r>
        <w:t>c</w:t>
      </w:r>
    </w:p>
    <w:p>
      <w:r>
        <w:t>Tổ chức họp, tọa đàm góp ý:</w:t>
      </w:r>
    </w:p>
    <w:p>
      <w:r>
        <w:t>- Chủ trì</w:t>
      </w:r>
    </w:p>
    <w:p>
      <w:r>
        <w:t>Người/buổi</w:t>
      </w:r>
    </w:p>
    <w:p>
      <w:r>
        <w:t>200</w:t>
      </w:r>
    </w:p>
    <w:p>
      <w:r>
        <w:t>150</w:t>
      </w:r>
    </w:p>
    <w:p>
      <w:r>
        <w:t>100</w:t>
      </w:r>
    </w:p>
    <w:p>
      <w:r>
        <w:t>- Thành viên dự</w:t>
      </w:r>
    </w:p>
    <w:p>
      <w:r>
        <w:t>Người/buổi</w:t>
      </w:r>
    </w:p>
    <w:p>
      <w:r>
        <w:t>100</w:t>
      </w:r>
    </w:p>
    <w:p>
      <w:r>
        <w:t>70</w:t>
      </w:r>
    </w:p>
    <w:p>
      <w:r>
        <w:t>50</w:t>
      </w:r>
    </w:p>
    <w:p>
      <w:r>
        <w:t>d</w:t>
      </w:r>
    </w:p>
    <w:p>
      <w:r>
        <w:t>Ý kiến tư vấn của chuyên gia</w:t>
      </w:r>
    </w:p>
    <w:p>
      <w:r>
        <w:t>Văn bản</w:t>
      </w:r>
    </w:p>
    <w:p>
      <w:r>
        <w:t>500</w:t>
      </w:r>
    </w:p>
    <w:p>
      <w:r>
        <w:t>350</w:t>
      </w:r>
    </w:p>
    <w:p>
      <w:r>
        <w:t>250</w:t>
      </w:r>
    </w:p>
    <w:p>
      <w:r>
        <w:t>đ</w:t>
      </w:r>
    </w:p>
    <w:p>
      <w:r>
        <w:t>Xét duyệt chương trình, đề án, kế hoạch:</w:t>
      </w:r>
    </w:p>
    <w:p>
      <w:r>
        <w:t>- Chủ tịch Hội đồng</w:t>
      </w:r>
    </w:p>
    <w:p>
      <w:r>
        <w:t>Người/buổi</w:t>
      </w:r>
    </w:p>
    <w:p>
      <w:r>
        <w:t>200</w:t>
      </w:r>
    </w:p>
    <w:p>
      <w:r>
        <w:t>140</w:t>
      </w:r>
    </w:p>
    <w:p>
      <w:r>
        <w:t>100</w:t>
      </w:r>
    </w:p>
    <w:p>
      <w:r>
        <w:t>- Thành viên Hội đồng, thư ký</w:t>
      </w:r>
    </w:p>
    <w:p>
      <w:r>
        <w:t>Người/buổi</w:t>
      </w:r>
    </w:p>
    <w:p>
      <w:r>
        <w:t>150</w:t>
      </w:r>
    </w:p>
    <w:p>
      <w:r>
        <w:t>100</w:t>
      </w:r>
    </w:p>
    <w:p>
      <w:r>
        <w:t>70</w:t>
      </w:r>
    </w:p>
    <w:p>
      <w:r>
        <w:t>- Đại biểu được mời tham dự</w:t>
      </w:r>
    </w:p>
    <w:p>
      <w:r>
        <w:t>Người/buổi</w:t>
      </w:r>
    </w:p>
    <w:p>
      <w:r>
        <w:t>100</w:t>
      </w:r>
    </w:p>
    <w:p>
      <w:r>
        <w:t>70</w:t>
      </w:r>
    </w:p>
    <w:p>
      <w:r>
        <w:t>50</w:t>
      </w:r>
    </w:p>
    <w:p>
      <w:r>
        <w:t>- Nhận xét, phản biện của Hội đồng</w:t>
      </w:r>
    </w:p>
    <w:p>
      <w:r>
        <w:t>Bài viết</w:t>
      </w:r>
    </w:p>
    <w:p>
      <w:r>
        <w:t>300</w:t>
      </w:r>
    </w:p>
    <w:p>
      <w:r>
        <w:t>200</w:t>
      </w:r>
    </w:p>
    <w:p>
      <w:r>
        <w:t>150</w:t>
      </w:r>
    </w:p>
    <w:p>
      <w:r>
        <w:t>- Bài nhận xét của ủy viên Hội đồng</w:t>
      </w:r>
    </w:p>
    <w:p>
      <w:r>
        <w:t>Bài viết</w:t>
      </w:r>
    </w:p>
    <w:p>
      <w:r>
        <w:t>200</w:t>
      </w:r>
    </w:p>
    <w:p>
      <w:r>
        <w:t>140</w:t>
      </w:r>
    </w:p>
    <w:p>
      <w:r>
        <w:t>100</w:t>
      </w:r>
    </w:p>
    <w:p>
      <w:r>
        <w:t>e</w:t>
      </w:r>
    </w:p>
    <w:p>
      <w:r>
        <w:t>Ý kiến thẩm định  chương trình, đề án, kế hoạch  (đối với trường hợp không thành lập Hội đồng xét duyệt)</w:t>
      </w:r>
    </w:p>
    <w:p>
      <w:r>
        <w:t>Bài viết</w:t>
      </w:r>
    </w:p>
    <w:p>
      <w:r>
        <w:t>500</w:t>
      </w:r>
    </w:p>
    <w:p>
      <w:r>
        <w:t>350</w:t>
      </w:r>
    </w:p>
    <w:p>
      <w:r>
        <w:t>250</w:t>
      </w:r>
    </w:p>
    <w:p>
      <w:r>
        <w:t>f</w:t>
      </w:r>
    </w:p>
    <w:p>
      <w:r>
        <w:t>Xây dựng các văn bản quản lý, chỉ đạo, hướng dẫn chương trình, đề án, kế hoạch</w:t>
      </w:r>
    </w:p>
    <w:p>
      <w:r>
        <w:t>Văn bản</w:t>
      </w:r>
    </w:p>
    <w:p>
      <w:r>
        <w:t>500</w:t>
      </w:r>
    </w:p>
    <w:p>
      <w:r>
        <w:t>350</w:t>
      </w:r>
    </w:p>
    <w:p>
      <w:r>
        <w:t>250</w:t>
      </w:r>
    </w:p>
    <w:p>
      <w:r>
        <w:t>3</w:t>
      </w:r>
    </w:p>
    <w:p>
      <w:r>
        <w:t>Chi xây dựng và duy trì sinh hoạt Câu lạc bộ pháp luật, nhóm nòng cốt:</w:t>
      </w:r>
    </w:p>
    <w:p>
      <w:r>
        <w:t>a</w:t>
      </w:r>
    </w:p>
    <w:p>
      <w:r>
        <w:t>Chi hỗ trợ tiền ăn, nước uống cho thành viên tham gia hội nghị ra mắt Câu lạc bộ pháp luật (không quá 1 ngày)</w:t>
      </w:r>
    </w:p>
    <w:p>
      <w:r>
        <w:t>Người/ngày</w:t>
      </w:r>
    </w:p>
    <w:p>
      <w:r>
        <w:t>50</w:t>
      </w:r>
    </w:p>
    <w:p>
      <w:r>
        <w:t>b</w:t>
      </w:r>
    </w:p>
    <w:p>
      <w:r>
        <w:t>Chi tiền nước uống cho người dự sinh hoạt Câu lạc bộ pháp luật, nhóm nòng cốt</w:t>
      </w:r>
    </w:p>
    <w:p>
      <w:r>
        <w:t>Người/buổi</w:t>
      </w:r>
    </w:p>
    <w:p>
      <w:r>
        <w:t>20</w:t>
      </w:r>
    </w:p>
    <w:p>
      <w:r>
        <w:t>4</w:t>
      </w:r>
    </w:p>
    <w:p>
      <w:r>
        <w:t>Chi tổ chức cuộc thi, hội thi:</w:t>
      </w:r>
    </w:p>
    <w:p>
      <w:r>
        <w:t>a</w:t>
      </w:r>
    </w:p>
    <w:p>
      <w:r>
        <w:t>Chi tổ chức cuộc thi sân khấu, thi trên internet, có thêm mức chi đặc thù sau:</w:t>
      </w:r>
    </w:p>
    <w:p>
      <w:r>
        <w:t>Thuê văn nghệ, diễn viên</w:t>
      </w:r>
    </w:p>
    <w:p>
      <w:r>
        <w:t>Người/ngày</w:t>
      </w:r>
    </w:p>
    <w:p>
      <w:r>
        <w:t>450</w:t>
      </w:r>
    </w:p>
    <w:p>
      <w:r>
        <w:t>315</w:t>
      </w:r>
    </w:p>
    <w:p>
      <w:r>
        <w:t>225</w:t>
      </w:r>
    </w:p>
    <w:p>
      <w:r>
        <w:t>b</w:t>
      </w:r>
    </w:p>
    <w:p>
      <w:r>
        <w:t>Chi giải thưởng  (Tùy theo quy mô và địa bàn tổ chức cuộc thi để quyết định mức chi giải thưởng cụ thể nhưng không vượt định mức chi tối đa quy định tại điểm này):</w:t>
      </w:r>
    </w:p>
    <w:p>
      <w:r>
        <w:t>- Giải nhất:</w:t>
      </w:r>
    </w:p>
    <w:p>
      <w:r>
        <w:t>Giải thưởng</w:t>
      </w:r>
    </w:p>
    <w:p>
      <w:r>
        <w:t>+ Tập thể</w:t>
      </w:r>
    </w:p>
    <w:p>
      <w:r>
        <w:t>15.000</w:t>
      </w:r>
    </w:p>
    <w:p>
      <w:r>
        <w:t>10.500</w:t>
      </w:r>
    </w:p>
    <w:p>
      <w:r>
        <w:t>7.350</w:t>
      </w:r>
    </w:p>
    <w:p>
      <w:r>
        <w:t>+ Cá nhân</w:t>
      </w:r>
    </w:p>
    <w:p>
      <w:r>
        <w:t>9.000</w:t>
      </w:r>
    </w:p>
    <w:p>
      <w:r>
        <w:t>6.300</w:t>
      </w:r>
    </w:p>
    <w:p>
      <w:r>
        <w:t>4.400</w:t>
      </w:r>
    </w:p>
    <w:p>
      <w:r>
        <w:t>- Giải nhì:</w:t>
      </w:r>
    </w:p>
    <w:p>
      <w:r>
        <w:t>Giải thưởng</w:t>
      </w:r>
    </w:p>
    <w:p>
      <w:r>
        <w:t>+ Tập thể</w:t>
      </w:r>
    </w:p>
    <w:p>
      <w:r>
        <w:t>10.500</w:t>
      </w:r>
    </w:p>
    <w:p>
      <w:r>
        <w:t>7.350</w:t>
      </w:r>
    </w:p>
    <w:p>
      <w:r>
        <w:t>5.100</w:t>
      </w:r>
    </w:p>
    <w:p>
      <w:r>
        <w:t>+ Cá nhân</w:t>
      </w:r>
    </w:p>
    <w:p>
      <w:r>
        <w:t>4.500</w:t>
      </w:r>
    </w:p>
    <w:p>
      <w:r>
        <w:t>3.150</w:t>
      </w:r>
    </w:p>
    <w:p>
      <w:r>
        <w:t>2.200</w:t>
      </w:r>
    </w:p>
    <w:p>
      <w:r>
        <w:t>- Giải ba:</w:t>
      </w:r>
    </w:p>
    <w:p>
      <w:r>
        <w:t>Giải thưởng</w:t>
      </w:r>
    </w:p>
    <w:p>
      <w:r>
        <w:t>+ Tập thể</w:t>
      </w:r>
    </w:p>
    <w:p>
      <w:r>
        <w:t>7.500</w:t>
      </w:r>
    </w:p>
    <w:p>
      <w:r>
        <w:t>5.250</w:t>
      </w:r>
    </w:p>
    <w:p>
      <w:r>
        <w:t>3.600</w:t>
      </w:r>
    </w:p>
    <w:p>
      <w:r>
        <w:t>+ Cá nhân</w:t>
      </w:r>
    </w:p>
    <w:p>
      <w:r>
        <w:t>3.000</w:t>
      </w:r>
    </w:p>
    <w:p>
      <w:r>
        <w:t>2.100</w:t>
      </w:r>
    </w:p>
    <w:p>
      <w:r>
        <w:t>1.500</w:t>
      </w:r>
    </w:p>
    <w:p>
      <w:r>
        <w:t>- Giải khuyến khích:</w:t>
      </w:r>
    </w:p>
    <w:p>
      <w:r>
        <w:t>Giải thưởng</w:t>
      </w:r>
    </w:p>
    <w:p>
      <w:r>
        <w:t>+ Tập thể</w:t>
      </w:r>
    </w:p>
    <w:p>
      <w:r>
        <w:t>4.500</w:t>
      </w:r>
    </w:p>
    <w:p>
      <w:r>
        <w:t>3.150</w:t>
      </w:r>
    </w:p>
    <w:p>
      <w:r>
        <w:t>2.200</w:t>
      </w:r>
    </w:p>
    <w:p>
      <w:r>
        <w:t>+ Cá nhân</w:t>
      </w:r>
    </w:p>
    <w:p>
      <w:r>
        <w:t>1.500</w:t>
      </w:r>
    </w:p>
    <w:p>
      <w:r>
        <w:t>1.050</w:t>
      </w:r>
    </w:p>
    <w:p>
      <w:r>
        <w:t>750</w:t>
      </w:r>
    </w:p>
    <w:p>
      <w:r>
        <w:t>- Giải phụ khác:</w:t>
      </w:r>
    </w:p>
    <w:p>
      <w:r>
        <w:t>750</w:t>
      </w:r>
    </w:p>
    <w:p>
      <w:r>
        <w:t>550</w:t>
      </w:r>
    </w:p>
    <w:p>
      <w:r>
        <w:t>400</w:t>
      </w:r>
    </w:p>
    <w:p>
      <w:r>
        <w:t>5</w:t>
      </w:r>
    </w:p>
    <w:p>
      <w:r>
        <w:t>Chi thực hiện báo cáo thống kê về hoạt động phổ biến, giáo dục pháp luật, chuẩn tiếp cận pháp luật và hòa giải ở cơ sở:</w:t>
      </w:r>
    </w:p>
    <w:p>
      <w:r>
        <w:t>a</w:t>
      </w:r>
    </w:p>
    <w:p>
      <w:r>
        <w:t>Thu thập thông tin, xử lý số liệu báo cáo của bộ, ngành, địa phương</w:t>
      </w:r>
    </w:p>
    <w:p>
      <w:r>
        <w:t>Báo cáo</w:t>
      </w:r>
    </w:p>
    <w:p>
      <w:r>
        <w:t>75</w:t>
      </w:r>
    </w:p>
    <w:p>
      <w:r>
        <w:t>55</w:t>
      </w:r>
    </w:p>
    <w:p>
      <w:r>
        <w:t>40</w:t>
      </w:r>
    </w:p>
    <w:p>
      <w:r>
        <w:t>b</w:t>
      </w:r>
    </w:p>
    <w:p>
      <w:r>
        <w:t>Báo cáo của các ngành, địa phương</w:t>
      </w:r>
    </w:p>
    <w:p>
      <w:r>
        <w:t>Văn bản</w:t>
      </w:r>
    </w:p>
    <w:p>
      <w:r>
        <w:t>4.500</w:t>
      </w:r>
    </w:p>
    <w:p>
      <w:r>
        <w:t>3.150</w:t>
      </w:r>
    </w:p>
    <w:p>
      <w:r>
        <w:t>2.200</w:t>
      </w:r>
    </w:p>
    <w:p>
      <w:r>
        <w:t>c</w:t>
      </w:r>
    </w:p>
    <w:p>
      <w:r>
        <w:t>Báo cáo tổng hợp trình, báo cáo Chính phủ, Thủ tướng Chính phủ</w:t>
      </w:r>
    </w:p>
    <w:p>
      <w:r>
        <w:t>Báo cáo</w:t>
      </w:r>
    </w:p>
    <w:p>
      <w:r>
        <w:t>7.500</w:t>
      </w:r>
    </w:p>
    <w:p>
      <w:r>
        <w:t>6</w:t>
      </w:r>
    </w:p>
    <w:p>
      <w:r>
        <w:t>Các khoản chi công tác hòa giải ở cơ sở:</w:t>
      </w:r>
    </w:p>
    <w:p>
      <w:r>
        <w:t>a</w:t>
      </w:r>
    </w:p>
    <w:p>
      <w:r>
        <w:t>Thù lao hòa giải viên (đối với các hòa giải viên trực tiếp tham gia vụ, việc hòa giải)</w:t>
      </w:r>
    </w:p>
    <w:p>
      <w:r>
        <w:t>Vụ, việc</w:t>
      </w:r>
    </w:p>
    <w:p>
      <w:r>
        <w:t>300</w:t>
      </w:r>
    </w:p>
    <w:p>
      <w:r>
        <w:t>b</w:t>
      </w:r>
    </w:p>
    <w:p>
      <w:r>
        <w:t>Thù lao hòa giải viên (đối với các hòa giải viên trực tiếp tham gia vụ, việc hòa giải thuộc trường hợp vụ, việc hòa giải thành theo Điều 24 Luật Hòa giải ở cơ sở)</w:t>
      </w:r>
    </w:p>
    <w:p>
      <w:r>
        <w:t>Vụ, việc</w:t>
      </w:r>
    </w:p>
    <w:p>
      <w:r>
        <w:t>400</w:t>
      </w:r>
    </w:p>
    <w:p>
      <w:r>
        <w:t>c</w:t>
      </w:r>
    </w:p>
    <w:p>
      <w:r>
        <w:t>Hỗ trợ chi phí mai táng cho người tổ chức mai táng hòa giải viên gặp tai nạn hoặc rủi ro bị thiệt hại về tính mạng trong khi thực hiện hoạt động hòa giải ở cơ sở</w:t>
      </w:r>
    </w:p>
    <w:p>
      <w:r>
        <w:t>Người</w:t>
      </w:r>
    </w:p>
    <w:p>
      <w:r>
        <w:t>05 tháng lương cơ sở</w:t>
      </w:r>
    </w:p>
    <w:p>
      <w:r>
        <w:t>d</w:t>
      </w:r>
    </w:p>
    <w:p>
      <w:r>
        <w:t>Chi hỗ trợ hoạt động của tổ hòa giải (chi mua văn phòng phẩm, sao chụp tài liệu, nước uống phục vụ các cuộc họp của tổ hòa giải)</w:t>
      </w:r>
    </w:p>
    <w:p>
      <w:r>
        <w:t>Tổ hòa giải/tháng</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