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298/NQ-HĐND năm 2023 về kế hoạch tổ chức các kỳ họp thường lệ năm 2024 của Hội đồng nhân dân tỉnh Gia Lai khóa XII,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298/NQ-HĐND</w:t>
      </w:r>
    </w:p>
    <w:p>
      <w:r>
        <w:t>Gia Lai, ngày 08 tháng 12 năm 2023</w:t>
      </w:r>
    </w:p>
    <w:p>
      <w:r>
        <w:t>NGHỊ QUYẾT</w:t>
      </w:r>
    </w:p>
    <w:p>
      <w:r>
        <w:t>VỀ KẾ HOẠCH TỔ CHỨC CÁC KỲ HỌP THƯỜNG LỆ NĂM 2024 CỦA HĐND TỈNH KHÓA XII, NHIỆM KỲ 2021 - 2026</w:t>
      </w:r>
    </w:p>
    <w:p>
      <w:r>
        <w:t>HỘI ĐỒNG NHÂN DÂN TỈNH GIA LAI</w:t>
      </w:r>
    </w:p>
    <w:p>
      <w:r>
        <w:t>KHÓA XII -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HĐND ngày 20 tháng 11 năm 2015;</w:t>
      </w:r>
    </w:p>
    <w:p>
      <w:r>
        <w:t>Xét đề nghị của Thường trực HĐND tỉnh tại Tờ trình số 587/TTr-HĐND ngày 01 tháng 12 năm 2023 về kế hoạch tổ chức các kỳ họp thường lệ năm 2024 của HĐND tỉnh khóa XII, nhiệm kỳ 2021 - 2026 và ý kiến thảo luận của đại biểu HĐND tỉnh tại kỳ họp.</w:t>
      </w:r>
    </w:p>
    <w:p>
      <w:r>
        <w:t>QUYẾT NGHỊ:</w:t>
      </w:r>
    </w:p>
    <w:p>
      <w:r>
        <w:t>Điều 1.  Thống nhất thông qua kế hoạch tổ chức các kỳ họp thường lệ năm 2024 của HĐND tỉnh khóa XII như Tờ trình số 587/TTr-HĐND ngày 01 tháng 12 năm 2023 của Thường trực HĐND tỉnh khóa XII, nhiệm kỳ 2021-2026, cụ thể như sau:</w:t>
      </w:r>
    </w:p>
    <w:p>
      <w:r>
        <w:t>1. Thời gian:  Trong năm 2024, HĐND tỉnh khóa XII, nhiệm kỳ 2021 - 2026 dự kiến tổ chức  02  kỳ họp thường lệ, cụ thể như sau:</w:t>
      </w:r>
    </w:p>
    <w:p>
      <w:r>
        <w:t>- Kỳ họp giữa năm 2024: Dự kiến tổ chức vào đầu tháng 7 năm 2024.</w:t>
      </w:r>
    </w:p>
    <w:p>
      <w:r>
        <w:t>- Kỳ họp cuối năm 2024: Dự kiến tổ chức vào đầu tháng 12 năm 2024.</w:t>
      </w:r>
    </w:p>
    <w:p>
      <w:r>
        <w:t>2. Địa điểm:  Tại Hội trường 2/9  (số 04 Hoàng Hoa Thám, TP.Pleiku, tỉnh Gia Lai).</w:t>
      </w:r>
    </w:p>
    <w:p>
      <w:r>
        <w:t>3. Nội dung dự kiến trình tại các kỳ họp thường lệ:</w:t>
      </w:r>
    </w:p>
    <w:p>
      <w:r>
        <w:t>Số TT</w:t>
      </w:r>
    </w:p>
    <w:p>
      <w:r>
        <w:t>Nội dung trình HĐND xem xét tại các kỳ họp thường lệ năm 2024 của HĐND tỉnh khóa XII</w:t>
      </w:r>
    </w:p>
    <w:p>
      <w:r>
        <w:t>Cơ quan, đơn vị trình</w:t>
      </w:r>
    </w:p>
    <w:p>
      <w:r>
        <w:t>I</w:t>
      </w:r>
    </w:p>
    <w:p>
      <w:r>
        <w:t>TẠI KỲ HỌP GIỮA NĂM 2024</w:t>
      </w:r>
    </w:p>
    <w:p>
      <w:r>
        <w:t>1</w:t>
      </w:r>
    </w:p>
    <w:p>
      <w:r>
        <w:t>Báo cáo của Thường trực HĐND tỉnh về tình hình hoạt động của Thường trực HĐND tỉnh 6 tháng đầu năm và phương hướng, nhiệm vụ 6 tháng cuối năm 2024.</w:t>
      </w:r>
    </w:p>
    <w:p>
      <w:r>
        <w:t>Thường trực HĐND tỉnh</w:t>
      </w:r>
    </w:p>
    <w:p>
      <w:r>
        <w:t>2</w:t>
      </w:r>
    </w:p>
    <w:p>
      <w:r>
        <w:t>Báo cáo của các Ban HĐND tỉnh về tình hình hoạt động 6 tháng đầu năm và chương trình công tác 6 tháng cuối năm 2024.</w:t>
      </w:r>
    </w:p>
    <w:p>
      <w:r>
        <w:t>Các Ban HĐND tỉnh</w:t>
      </w:r>
    </w:p>
    <w:p>
      <w:r>
        <w:t>3</w:t>
      </w:r>
    </w:p>
    <w:p>
      <w:r>
        <w:t>Báo cáo tổng hợp ý kiến, kiến nghị của cử tri gửi đến kỳ họp giữa năm 2024.</w:t>
      </w:r>
    </w:p>
    <w:p>
      <w:r>
        <w:t>Thường trực HĐND tỉnh</w:t>
      </w:r>
    </w:p>
    <w:p>
      <w:r>
        <w:t>4</w:t>
      </w:r>
    </w:p>
    <w:p>
      <w:r>
        <w:t>Báo cáo về kết quả giám sát việc giải quyết kiến nghị của cử tri tại Kỳ họp Mười lăm, HĐND tỉnh khóa XII và các kỳ họp trước của HĐND tỉnh chưa được giải quyết hoặc giải quyết chưa dứt điểm.</w:t>
      </w:r>
    </w:p>
    <w:p>
      <w:r>
        <w:t>Thường trực HĐND tỉnh</w:t>
      </w:r>
    </w:p>
    <w:p>
      <w:r>
        <w:t>5</w:t>
      </w:r>
    </w:p>
    <w:p>
      <w:r>
        <w:t>Báo cáo kết quả thực hiện chương trình giám sát năm 2023 của HĐND tỉnh.</w:t>
      </w:r>
    </w:p>
    <w:p>
      <w:r>
        <w:t>Thường trực HĐND tỉnh</w:t>
      </w:r>
    </w:p>
    <w:p>
      <w:r>
        <w:t>6</w:t>
      </w:r>
    </w:p>
    <w:p>
      <w:r>
        <w:t>Chương trình giám sát của HĐND tỉnh năm 2025.</w:t>
      </w:r>
    </w:p>
    <w:p>
      <w:r>
        <w:t>Thường trực HĐND tỉnh</w:t>
      </w:r>
    </w:p>
    <w:p>
      <w:r>
        <w:t>7</w:t>
      </w:r>
    </w:p>
    <w:p>
      <w:r>
        <w:t>Báo cáo kết quả giám sát chuyên đề của HĐND tỉnh năm 2024  “Công tác triển khai thực hiện Chương trình tổng thể Cải cách hành chính Nhà nước giai đoạn 2021-2025 của tỉnh Gia Lai”.</w:t>
      </w:r>
    </w:p>
    <w:p>
      <w:r>
        <w:t>Thường trực HĐND tỉnh</w:t>
      </w:r>
    </w:p>
    <w:p>
      <w:r>
        <w:t>8</w:t>
      </w:r>
    </w:p>
    <w:p>
      <w:r>
        <w:t>Báo cáo tình hình thực hiện nhiệm vụ phát triển kinh tế - xã hội, đảm bảo an ninh quốc phòng 6 tháng đầu năm 2024, triển khai nhiệm vụ 6 tháng cuối năm 2024.</w:t>
      </w:r>
    </w:p>
    <w:p>
      <w:r>
        <w:t>UBND tỉnh</w:t>
      </w:r>
    </w:p>
    <w:p>
      <w:r>
        <w:t>9</w:t>
      </w:r>
    </w:p>
    <w:p>
      <w:r>
        <w:t>Báo cáo tình hình thu, chi ngân sách 6 tháng đầu năm; dự toán thu, chi ngân sách 6 tháng cuối năm 2024.</w:t>
      </w:r>
    </w:p>
    <w:p>
      <w:r>
        <w:t>UBND tỉnh</w:t>
      </w:r>
    </w:p>
    <w:p>
      <w:r>
        <w:t>10</w:t>
      </w:r>
    </w:p>
    <w:p>
      <w:r>
        <w:t>Báo cáo tình hình, kết quả công tác đấu tranh phòng, chống tội phạm và vi phạm pháp luật 6 tháng đầu năm và phương hướng, nhiệm vụ 6 tháng cuối năm 2024.</w:t>
      </w:r>
    </w:p>
    <w:p>
      <w:r>
        <w:t>UBND tỉnh</w:t>
      </w:r>
    </w:p>
    <w:p>
      <w:r>
        <w:t>11</w:t>
      </w:r>
    </w:p>
    <w:p>
      <w:r>
        <w:t>Báo cáo tình hình thực hành tiết kiệm, chống lãng phí 6 tháng đầu năm 2024 và phương hướng, nhiệm vụ 6 tháng cuối năm 2024.</w:t>
      </w:r>
    </w:p>
    <w:p>
      <w:r>
        <w:t>UBND tỉnh</w:t>
      </w:r>
    </w:p>
    <w:p>
      <w:r>
        <w:t>12</w:t>
      </w:r>
    </w:p>
    <w:p>
      <w:r>
        <w:t>Báo cáo tình hình công tác thanh tra, giải quyết khiếu nại tố cáo; công tác phòng, chống tham nhũng 6 tháng đầu năm và phương hướng, nhiệm vụ 6 tháng cuối năm 2024.</w:t>
      </w:r>
    </w:p>
    <w:p>
      <w:r>
        <w:t>UBND tỉnh</w:t>
      </w:r>
    </w:p>
    <w:p>
      <w:r>
        <w:t>13</w:t>
      </w:r>
    </w:p>
    <w:p>
      <w:r>
        <w:t>Báo cáo tình hình thực hiện công tác dân tộc 6 tháng đầu năm 2024</w:t>
      </w:r>
    </w:p>
    <w:p>
      <w:r>
        <w:t>UBND tỉnh</w:t>
      </w:r>
    </w:p>
    <w:p>
      <w:r>
        <w:t>14</w:t>
      </w:r>
    </w:p>
    <w:p>
      <w:r>
        <w:t>Báo cáo việc thực hiện Nghị quyết của HĐND tỉnh về kết quả giám sát việc giải quyết các ý kiến, kiến nghị của cử tri đã gửi đến Kỳ họp thứ Mười lăm và các kỳ họp trước của HĐND tỉnh khóa XII chưa được giải quyết hoặc giải quyết chưa dứt điểm.</w:t>
      </w:r>
    </w:p>
    <w:p>
      <w:r>
        <w:t>UBND tỉnh</w:t>
      </w:r>
    </w:p>
    <w:p>
      <w:r>
        <w:t>15</w:t>
      </w:r>
    </w:p>
    <w:p>
      <w:r>
        <w:t>Báo cáo kết quả thực hiện Nghị quyết của HĐND tỉnh về chất vấn và trả lời chất vấn tại Kỳ họp thứ Mười lăm, HĐND tỉnh khóa XII.</w:t>
      </w:r>
    </w:p>
    <w:p>
      <w:r>
        <w:t>UBND tỉnh</w:t>
      </w:r>
    </w:p>
    <w:p>
      <w:r>
        <w:t>16</w:t>
      </w:r>
    </w:p>
    <w:p>
      <w:r>
        <w:t>Trả lời ý kiến, kiến nghị của cử tri gửi đến kỳ họp giữa năm 2024.</w:t>
      </w:r>
    </w:p>
    <w:p>
      <w:r>
        <w:t>UBND tỉnh</w:t>
      </w:r>
    </w:p>
    <w:p>
      <w:r>
        <w:t>17</w:t>
      </w:r>
    </w:p>
    <w:p>
      <w:r>
        <w:t>Báo cáo tình hình hoạt động 6 tháng đầu năm và nhiệm vụ 6 tháng cuối năm 2024 của Viện kiểm sát nhân dân, Tòa án nhân dân và Cục Thi hành án dân sự tỉnh.</w:t>
      </w:r>
    </w:p>
    <w:p>
      <w:r>
        <w:t>VKSND, TAND, Cục THADS tỉnh</w:t>
      </w:r>
    </w:p>
    <w:p>
      <w:r>
        <w:t>18</w:t>
      </w:r>
    </w:p>
    <w:p>
      <w:r>
        <w:t>Thông báo của Ủy ban MTTQ Việt Nam tỉnh về tình hình hoạt động tham gia xây dựng chính quyền 6 tháng đầu năm 2024.</w:t>
      </w:r>
    </w:p>
    <w:p>
      <w:r>
        <w:t>Ủy ban MTTQ Việt Nam tỉnh</w:t>
      </w:r>
    </w:p>
    <w:p>
      <w:r>
        <w:t>19</w:t>
      </w:r>
    </w:p>
    <w:p>
      <w:r>
        <w:t>Dự thảo Nghị quyết thông qua dự kiến kế hoạch đầu tư công năm 2025.</w:t>
      </w:r>
    </w:p>
    <w:p>
      <w:r>
        <w:t>UBND tỉnh</w:t>
      </w:r>
    </w:p>
    <w:p>
      <w:r>
        <w:t>20</w:t>
      </w:r>
    </w:p>
    <w:p>
      <w:r>
        <w:t>Dự thảo Nghị quyết quy định cụ thể mức chi đảm bảo cho công tác kiểm tra, xử lý và rà soát, hệ thống hóa văn bản quy phạm pháp luật trên địa bàn tỉnh Gia Lai.</w:t>
      </w:r>
    </w:p>
    <w:p>
      <w:r>
        <w:t>UBND tỉnh</w:t>
      </w:r>
    </w:p>
    <w:p>
      <w:r>
        <w:t>21</w:t>
      </w:r>
    </w:p>
    <w:p>
      <w:r>
        <w:t>Dự thảo Nghị quyết thông qua quy định tiêu chuẩn, định mức sử dụng xe ô tô của cơ quan, tổ chức, đơn vị thuộc phạm vi quản lý của tỉnh Gia Lai.</w:t>
      </w:r>
    </w:p>
    <w:p>
      <w:r>
        <w:t>UBND tỉnh</w:t>
      </w:r>
    </w:p>
    <w:p>
      <w:r>
        <w:t>22</w:t>
      </w:r>
    </w:p>
    <w:p>
      <w:r>
        <w:t>Dự thảo Nghị quyết thông qua hệ số điều chỉnh giá đất năm 2024 trên địa bàn tỉnh Gia Lai.</w:t>
      </w:r>
    </w:p>
    <w:p>
      <w:r>
        <w:t>UBND tỉnh</w:t>
      </w:r>
    </w:p>
    <w:p>
      <w:r>
        <w:t>23</w:t>
      </w:r>
    </w:p>
    <w:p>
      <w:r>
        <w:t>Dự thảo Nghị quyết quy định chính sách đặc thù để khuyến khích phát triển lâm nghiệp bền vững trên địa bàn tỉnh Gia Lai.</w:t>
      </w:r>
    </w:p>
    <w:p>
      <w:r>
        <w:t>UBND tỉnh</w:t>
      </w:r>
    </w:p>
    <w:p>
      <w:r>
        <w:t>24</w:t>
      </w:r>
    </w:p>
    <w:p>
      <w:r>
        <w:t>Dự thảo Nghị quyết điều chỉnh, bổ sung bảng giá các loại đất giai đoạn 2020 - 2024 của các huyện, thị xã, thành phố.</w:t>
      </w:r>
    </w:p>
    <w:p>
      <w:r>
        <w:t>UBND tỉnh</w:t>
      </w:r>
    </w:p>
    <w:p>
      <w:r>
        <w:t>25</w:t>
      </w:r>
    </w:p>
    <w:p>
      <w:r>
        <w:t>Dự thảo Nghị quyết thông qua Nhiệm vụ Quy hoạch phân khu xây dựng tỷ lệ 1/2.000 Khu phức hợp Đak Đoa, huyện Đak Đoa, tỉnh Gia Lai.</w:t>
      </w:r>
    </w:p>
    <w:p>
      <w:r>
        <w:t>UBND tỉnh</w:t>
      </w:r>
    </w:p>
    <w:p>
      <w:r>
        <w:t>26</w:t>
      </w:r>
    </w:p>
    <w:p>
      <w:r>
        <w:t>Dự thảo Nghị quyết ban hành Quy chế Quản lý kiến trúc thành phố Pleiku, tỉnh Gia Lai.</w:t>
      </w:r>
    </w:p>
    <w:p>
      <w:r>
        <w:t>UBND tỉnh</w:t>
      </w:r>
    </w:p>
    <w:p>
      <w:r>
        <w:t>27</w:t>
      </w:r>
    </w:p>
    <w:p>
      <w:r>
        <w:t>Dự thảo Nghị quyết sửa đổi, bổ sung một số điều của Nghị quyết số 108/2019/NQ-HĐND ngày 10/7/2019 của HĐND tỉnh về  “Quy định một số chính sách hỗ trợ về đầu tư du lịch, hoạt động xúc tiến du lịch và phát triển du lịch cộng đồng</w:t>
      </w:r>
    </w:p>
    <w:p>
      <w:r>
        <w:t>UBND tỉnh</w:t>
      </w:r>
    </w:p>
    <w:p>
      <w:r>
        <w:t>28</w:t>
      </w:r>
    </w:p>
    <w:p>
      <w:r>
        <w:t>Dự thảo Nghị quyết ban hành Danh mục dịch vụ sự nghiệp công sử dụng ngân sách nhà nước thuộc lĩnh vực Y tế - Dân số trên địa bàn tỉnh Gia Lai.</w:t>
      </w:r>
    </w:p>
    <w:p>
      <w:r>
        <w:t>UBND tỉnh</w:t>
      </w:r>
    </w:p>
    <w:p>
      <w:r>
        <w:t>29</w:t>
      </w:r>
    </w:p>
    <w:p>
      <w:r>
        <w:t>Dự thảo Nghị quyết ban hành chính sách đào tạo, thu hút nguồn nhân lực chất lượng cao và chính sách đãi ngộ đối với công chức, viên chức, người lao động ngành y tế tỉnh Gia Lai.</w:t>
      </w:r>
    </w:p>
    <w:p>
      <w:r>
        <w:t>UBND tỉnh</w:t>
      </w:r>
    </w:p>
    <w:p>
      <w:r>
        <w:t>30</w:t>
      </w:r>
    </w:p>
    <w:p>
      <w:r>
        <w:t>Dự thảo Nghị quyết quy định mức học phí đối với cơ sở giáo dục mầm non, giáo dục phổ thông công lập thuộc tỉnh Gia Lai năm học 2024-2025.</w:t>
      </w:r>
    </w:p>
    <w:p>
      <w:r>
        <w:t>UBND tỉnh</w:t>
      </w:r>
    </w:p>
    <w:p>
      <w:r>
        <w:t>31</w:t>
      </w:r>
    </w:p>
    <w:p>
      <w:r>
        <w:t>Dự thảo Nghị quyết quy định mức hỗ trợ đóng BHYT cho người đồng bào dân tộc thiểu số đang sinh sống tại địa bàn các xã khu vực II, xã khu vực III, thôn đặc biệt khó khăn thuộc vùng đồng bào DTTS và miền núi giai đoạn 2016-2020 mà các xã này không còn trong danh sách các xã khu vực II, khu vực III, thôn đặc biệt khó khăn thuộc vùng đồng bào DTTS và miền núi giai đoạn 2021-2025 theo Quyết định số 861/QĐ-TTg ngày 04/6/2021 của Thủ tướng Chính phủ và người cao tuổi từ 60 đến dưới 80 tuổi trên địa bàn tỉnh Gia Lai giai đoạn 2024-2025.</w:t>
      </w:r>
    </w:p>
    <w:p>
      <w:r>
        <w:t>UBND tỉnh</w:t>
      </w:r>
    </w:p>
    <w:p>
      <w:r>
        <w:t>32</w:t>
      </w:r>
    </w:p>
    <w:p>
      <w:r>
        <w:t>Dự thảo Nghị quyết Quy định về lập dự toán, quản lý sử dụng và quyết toán kinh phí thực hiện nhiệm vụ khoa học và công nghệ có sử dụng ngân sách nhà nước trên địa bàn tỉnh Gia Lai.</w:t>
      </w:r>
    </w:p>
    <w:p>
      <w:r>
        <w:t>UBND tỉnh</w:t>
      </w:r>
    </w:p>
    <w:p>
      <w:r>
        <w:t>33</w:t>
      </w:r>
    </w:p>
    <w:p>
      <w:r>
        <w:t>Dự thảo Nghị quyết quy định mức chi thực hiện công tác phổ biến, giáo dục pháp luật, chuẩn tiếp cận pháp luật và hòa giải ở cơ sở trên địa bàn tỉnh Gia Lai.</w:t>
      </w:r>
    </w:p>
    <w:p>
      <w:r>
        <w:t>UBND tỉnh</w:t>
      </w:r>
    </w:p>
    <w:p>
      <w:r>
        <w:t>34</w:t>
      </w:r>
    </w:p>
    <w:p>
      <w:r>
        <w:t>Dự thảo Nghị quyết sắp xếp, sáp nhập đơn vị hành chính của tỉnh Gia Lai giai đoạn 2023 - 2025.</w:t>
      </w:r>
    </w:p>
    <w:p>
      <w:r>
        <w:t>UBND tỉnh</w:t>
      </w:r>
    </w:p>
    <w:p>
      <w:r>
        <w:t>35</w:t>
      </w:r>
    </w:p>
    <w:p>
      <w:r>
        <w:t>Dự thảo Nghị quyết ban hành chính sách hỗ trợ đối với cán bộ, công chức, viên chức, người lao động và cán bộ, công chức, người hoạt động không chuyên trách ở cấp xã dôi dư do sắp xếp đơn vị hành chính trên địa bàn tỉnh Gia Lai</w:t>
      </w:r>
    </w:p>
    <w:p>
      <w:r>
        <w:t>UBND tỉnh</w:t>
      </w:r>
    </w:p>
    <w:p>
      <w:r>
        <w:t>36</w:t>
      </w:r>
    </w:p>
    <w:p>
      <w:r>
        <w:t>Dự thảo Nghị quyết quyết định các biện pháp bảo đảm thực hiện dân chủ cơ sở trên địa bàn tỉnh Gia Lai.</w:t>
      </w:r>
    </w:p>
    <w:p>
      <w:r>
        <w:t>UBND tỉnh</w:t>
      </w:r>
    </w:p>
    <w:p>
      <w:r>
        <w:t>37</w:t>
      </w:r>
    </w:p>
    <w:p>
      <w:r>
        <w:t>Dự thảo Nghị quyết quyết định biên chế công chức trong các cơ quan, tổ chức hành chính của HĐND, UBND cấp tỉnh, cấp huyện; Phê duyệt tổng số lượng người làm việc hưởng lương từ ngân sách nhà nước trong các đơn vị sự nghiệp công lập do ngân sách nhà nước bảo đảm chi thường xuyên và đơn vị sự nghiệp công lập tự bảo đảm một phần chi thường xuyên năm 2024 trên địa bàn tỉnh Gia Lai</w:t>
      </w:r>
    </w:p>
    <w:p>
      <w:r>
        <w:t>UBND tỉnh</w:t>
      </w:r>
    </w:p>
    <w:p>
      <w:r>
        <w:t>38</w:t>
      </w:r>
    </w:p>
    <w:p>
      <w:r>
        <w:t>Dự thảo Nghị quyết phê duyệt tổng số biên chế của các tổ chức hội được Đảng, Nhà nước giao nhiệm vụ năm 2024 trên địa bàn tỉnh Gia Lai.</w:t>
      </w:r>
    </w:p>
    <w:p>
      <w:r>
        <w:t>UBND tỉnh</w:t>
      </w:r>
    </w:p>
    <w:p>
      <w:r>
        <w:t>39</w:t>
      </w:r>
    </w:p>
    <w:p>
      <w:r>
        <w:t>Dự thảo Nghị quyết quy định tên, đối tượng và tiêu chuẩn tặng Kỷ niệm chương tỉnh Gia Lai.</w:t>
      </w:r>
    </w:p>
    <w:p>
      <w:r>
        <w:t>UBND tỉnh</w:t>
      </w:r>
    </w:p>
    <w:p>
      <w:r>
        <w:t>40</w:t>
      </w:r>
    </w:p>
    <w:p>
      <w:r>
        <w:t>Dự thảo Nghị quyết quyết định số lượng cán bộ, công chức cấp xã đối với từng huyện, thị xã, thành phố trên địa bàn tỉnh Gia Lai năm 2024.</w:t>
      </w:r>
    </w:p>
    <w:p>
      <w:r>
        <w:t>UBND tỉnh</w:t>
      </w:r>
    </w:p>
    <w:p>
      <w:r>
        <w:t>41</w:t>
      </w:r>
    </w:p>
    <w:p>
      <w:r>
        <w:t>Dự thảo Nghị quyết Quy định đối tượng cho vay theo Thông tư số 11/2017/TT-BTC ngày 08/02/2017 của Bộ Tài chính quy định về quản lý và sử dụng nguồn vốn ngân sách địa phương ủy thác qua Ngân hàng chính sách xã hội để cho vay người nghèo và các đối tượng chính sách khác.</w:t>
      </w:r>
    </w:p>
    <w:p>
      <w:r>
        <w:t>UBND tỉnh</w:t>
      </w:r>
    </w:p>
    <w:p>
      <w:r>
        <w:t>42</w:t>
      </w:r>
    </w:p>
    <w:p>
      <w:r>
        <w:t>Dự thảo Nghị quyết quyết định cụ thể mức thu, đơn vị tính phí bảo vệ môi trường đối với từng loại khoáng sản áp dụng tại tỉnh Gia Lai.</w:t>
      </w:r>
    </w:p>
    <w:p>
      <w:r>
        <w:t>UBND tỉnh</w:t>
      </w:r>
    </w:p>
    <w:p>
      <w:r>
        <w:t>43</w:t>
      </w:r>
    </w:p>
    <w:p>
      <w:r>
        <w:t>Dự thảo Nghị quyết sửa đổi, bổ sung Nghị quyết số 23/2022/NQ- HĐND ngày 08/7/2022 của HĐND tỉnh quy định mức thu, chế độ thu, nộp, quản lý, sử dụng phí thẩm định hồ sơ cấp giấy chứng 1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w:t>
      </w:r>
    </w:p>
    <w:p>
      <w:r>
        <w:t>UBND tỉnh</w:t>
      </w:r>
    </w:p>
    <w:p>
      <w:r>
        <w:t>44</w:t>
      </w:r>
    </w:p>
    <w:p>
      <w:r>
        <w:t>Dự thảo nghị quyết chất vấn và trả lời chất vấn của đại biểu HĐND tỉnh.</w:t>
      </w:r>
    </w:p>
    <w:p>
      <w:r>
        <w:t>HĐND tỉnh</w:t>
      </w:r>
    </w:p>
    <w:p>
      <w:r>
        <w:t>45</w:t>
      </w:r>
    </w:p>
    <w:p>
      <w:r>
        <w:t>Các báo cáo, dự thảo Nghị quyết khác theo đề nghị của Thường trực HĐND tỉnh, UBND tỉnh.</w:t>
      </w:r>
    </w:p>
    <w:p>
      <w:r>
        <w:t>Thường trực HĐND và UBND tỉnh</w:t>
      </w:r>
    </w:p>
    <w:p>
      <w:r>
        <w:t>II</w:t>
      </w:r>
    </w:p>
    <w:p>
      <w:r>
        <w:t>TẠI KỲ HỌP CUỐI NĂM 2024</w:t>
      </w:r>
    </w:p>
    <w:p>
      <w:r>
        <w:t>46</w:t>
      </w:r>
    </w:p>
    <w:p>
      <w:r>
        <w:t>Báo cáo tình hình hoạt động năm 2024 và phương hướng, nhiệm vụ công tác năm 2025 của Thường trực HĐND tỉnh.</w:t>
      </w:r>
    </w:p>
    <w:p>
      <w:r>
        <w:t>Thường trực HĐND tỉnh</w:t>
      </w:r>
    </w:p>
    <w:p>
      <w:r>
        <w:t>47</w:t>
      </w:r>
    </w:p>
    <w:p>
      <w:r>
        <w:t>Báo cáo của các Ban HĐND tỉnh về tình hình hoạt động năm 2024 và phương hướng, nhiệm vụ công tác năm 2025.</w:t>
      </w:r>
    </w:p>
    <w:p>
      <w:r>
        <w:t>Các Ban HĐND tỉnh</w:t>
      </w:r>
    </w:p>
    <w:p>
      <w:r>
        <w:t>48</w:t>
      </w:r>
    </w:p>
    <w:p>
      <w:r>
        <w:t>Báo cáo tổng hợp ý kiến, kiến nghị của cử tri.</w:t>
      </w:r>
    </w:p>
    <w:p>
      <w:r>
        <w:t>Thường trực HĐND tỉnh</w:t>
      </w:r>
    </w:p>
    <w:p>
      <w:r>
        <w:t>49</w:t>
      </w:r>
    </w:p>
    <w:p>
      <w:r>
        <w:t>Báo cáo về kết quả giám sát việc giải quyết kiến nghị của cử tri tại kỳ họp giữa năm 2024 và các kỳ họp trước của HĐND tỉnh khóa XII chưa được giải quyết hoặc giải quyết chưa dứt điểm.</w:t>
      </w:r>
    </w:p>
    <w:p>
      <w:r>
        <w:t>Thường trực HĐND tỉnh</w:t>
      </w:r>
    </w:p>
    <w:p>
      <w:r>
        <w:t>50</w:t>
      </w:r>
    </w:p>
    <w:p>
      <w:r>
        <w:t>Báo cáo tình hình thực hiện nhiệm vụ phát triển kinh tế-xã hội, đảm bảo an ninh quốc phòng năm 2024, nhiệm vụ năm 2025.</w:t>
      </w:r>
    </w:p>
    <w:p>
      <w:r>
        <w:t>UBND tỉnh</w:t>
      </w:r>
    </w:p>
    <w:p>
      <w:r>
        <w:t>51</w:t>
      </w:r>
    </w:p>
    <w:p>
      <w:r>
        <w:t>Báo cáo tình hình thu, chi ngân sách năm 2024; kế hoạch dự toán thu, chi ngân sách năm 2025.</w:t>
      </w:r>
    </w:p>
    <w:p>
      <w:r>
        <w:t>UBND tỉnh</w:t>
      </w:r>
    </w:p>
    <w:p>
      <w:r>
        <w:t>52</w:t>
      </w:r>
    </w:p>
    <w:p>
      <w:r>
        <w:t>Báo cáo kế hoạch tài chính - NSNN 03 năm giai đoạn 2025 -2027.</w:t>
      </w:r>
    </w:p>
    <w:p>
      <w:r>
        <w:t>UBND tỉnh</w:t>
      </w:r>
    </w:p>
    <w:p>
      <w:r>
        <w:t>53</w:t>
      </w:r>
    </w:p>
    <w:p>
      <w:r>
        <w:t>Báo cáo tài chính Nhà nước năm 2023.</w:t>
      </w:r>
    </w:p>
    <w:p>
      <w:r>
        <w:t>UBND tỉnh</w:t>
      </w:r>
    </w:p>
    <w:p>
      <w:r>
        <w:t>54</w:t>
      </w:r>
    </w:p>
    <w:p>
      <w:r>
        <w:t>Báo cáo tình hình thực hành tiết kiệm, chống lãng phí năm 2024.</w:t>
      </w:r>
    </w:p>
    <w:p>
      <w:r>
        <w:t>UBND tỉnh</w:t>
      </w:r>
    </w:p>
    <w:p>
      <w:r>
        <w:t>55</w:t>
      </w:r>
    </w:p>
    <w:p>
      <w:r>
        <w:t>Báo cáo tình hình thực hiện công tác thanh tra, giải quyết khiếu nại, tố cáo; phòng, chống tham nhũng năm 2024 và phương hướng nhiệm vụ năm 2025.</w:t>
      </w:r>
    </w:p>
    <w:p>
      <w:r>
        <w:t>UBND tỉnh</w:t>
      </w:r>
    </w:p>
    <w:p>
      <w:r>
        <w:t>56</w:t>
      </w:r>
    </w:p>
    <w:p>
      <w:r>
        <w:t>Báo cáo tình hình công tác đấu tranh phòng, chống tội phạm và vi phạm pháp luật năm 2024 và phương hướng nhiệm vụ năm 2025.</w:t>
      </w:r>
    </w:p>
    <w:p>
      <w:r>
        <w:t>UBND tỉnh</w:t>
      </w:r>
    </w:p>
    <w:p>
      <w:r>
        <w:t>57</w:t>
      </w:r>
    </w:p>
    <w:p>
      <w:r>
        <w:t>Báo cáo tình hình thực hiện công tác dân tộc năm 2024</w:t>
      </w:r>
    </w:p>
    <w:p>
      <w:r>
        <w:t>UBND tỉnh</w:t>
      </w:r>
    </w:p>
    <w:p>
      <w:r>
        <w:t>58</w:t>
      </w:r>
    </w:p>
    <w:p>
      <w:r>
        <w:t>Báo cáo việc thực hiện Nghị quyết của HĐND tỉnh về kết quả giám sát việc giải quyết các ý kiến, kiến nghị của cử tri đã gửi đến Kỳ họp giữa năm 2024 và các kỳ họp trước của HĐND tỉnh chưa được giải quyết hoặc giải quyết chưa dứt điểm.</w:t>
      </w:r>
    </w:p>
    <w:p>
      <w:r>
        <w:t>UBND tỉnh</w:t>
      </w:r>
    </w:p>
    <w:p>
      <w:r>
        <w:t>59</w:t>
      </w:r>
    </w:p>
    <w:p>
      <w:r>
        <w:t>Báo cáo kết quả thực hiện Nghị quyết của HĐND tỉnh về chất vấn và trả lời chất vấn tại Kỳ họp giữa năm 2024, HĐND tỉnh khóa XII.</w:t>
      </w:r>
    </w:p>
    <w:p>
      <w:r>
        <w:t>UBND tỉnh</w:t>
      </w:r>
    </w:p>
    <w:p>
      <w:r>
        <w:t>60</w:t>
      </w:r>
    </w:p>
    <w:p>
      <w:r>
        <w:t>Trả lời ý kiến, kiến nghị của cử tri gửi đến kỳ họp cuối năm 2024.</w:t>
      </w:r>
    </w:p>
    <w:p>
      <w:r>
        <w:t>UBND tỉnh</w:t>
      </w:r>
    </w:p>
    <w:p>
      <w:r>
        <w:t>61</w:t>
      </w:r>
    </w:p>
    <w:p>
      <w:r>
        <w:t>Báo cáo tình hình hoạt động năm 2024 và nhiệm vụ công tác năm 2025 của Viện kiểm sát nhân dân, Tòa án nhân dân và Cục Thi hành án dân sự tỉnh.</w:t>
      </w:r>
    </w:p>
    <w:p>
      <w:r>
        <w:t>VKSND, TAND, Cục THADS tỉnh</w:t>
      </w:r>
    </w:p>
    <w:p>
      <w:r>
        <w:t>62</w:t>
      </w:r>
    </w:p>
    <w:p>
      <w:r>
        <w:t>Thông báo của Ủy ban MTTQ Việt Nam tỉnh về tình hình hoạt động tham gia xây dựng chính quyền năm 2024.</w:t>
      </w:r>
    </w:p>
    <w:p>
      <w:r>
        <w:t>Ủy ban Mặt trận TQVN tỉnh</w:t>
      </w:r>
    </w:p>
    <w:p>
      <w:r>
        <w:t>63</w:t>
      </w:r>
    </w:p>
    <w:p>
      <w:r>
        <w:t>Dự thảo Nghị quyết về việc thành lập các Đoàn giám sát chuyên đề của HĐND tỉnh năm 2025.</w:t>
      </w:r>
    </w:p>
    <w:p>
      <w:r>
        <w:t>Thường trực HĐND tỉnh</w:t>
      </w:r>
    </w:p>
    <w:p>
      <w:r>
        <w:t>64</w:t>
      </w:r>
    </w:p>
    <w:p>
      <w:r>
        <w:t>Dự thảo Nghị quyết phê duyệt kế hoạch đầu tư công năm 2025.</w:t>
      </w:r>
    </w:p>
    <w:p>
      <w:r>
        <w:t>UBND tỉnh</w:t>
      </w:r>
    </w:p>
    <w:p>
      <w:r>
        <w:t>65</w:t>
      </w:r>
    </w:p>
    <w:p>
      <w:r>
        <w:t>Dự thảo Nghị quyết thông qua Đồ án Quy hoạch phân khu xây dựng tỷ lệ 1/2.000 Khu phức hợp Đak Đoa, huyện Đak Đoa, tỉnh Gia Lai.</w:t>
      </w:r>
    </w:p>
    <w:p>
      <w:r>
        <w:t>UBND tỉnh</w:t>
      </w:r>
    </w:p>
    <w:p>
      <w:r>
        <w:t>66</w:t>
      </w:r>
    </w:p>
    <w:p>
      <w:r>
        <w:t>Dự thảo Nghị quyết phân bổ dự toán ngân sách địa phương và phương án phân bổ ngân sách cấp tỉnh năm 2025.</w:t>
      </w:r>
    </w:p>
    <w:p>
      <w:r>
        <w:t>UBND tỉnh</w:t>
      </w:r>
    </w:p>
    <w:p>
      <w:r>
        <w:t>67</w:t>
      </w:r>
    </w:p>
    <w:p>
      <w:r>
        <w:t>Dự thảo Nghị quyết phê chuẩn quyết toán ngân sách địa phương năm 2023.</w:t>
      </w:r>
    </w:p>
    <w:p>
      <w:r>
        <w:t>UBND tỉnh</w:t>
      </w:r>
    </w:p>
    <w:p>
      <w:r>
        <w:t>68</w:t>
      </w:r>
    </w:p>
    <w:p>
      <w:r>
        <w:t>Dự thảo Nghị quyết thông qua hệ số điều chỉnh giá đất năm 2025 trên địa bàn tỉnh Gia Lai.</w:t>
      </w:r>
    </w:p>
    <w:p>
      <w:r>
        <w:t>UBND tỉnh</w:t>
      </w:r>
    </w:p>
    <w:p>
      <w:r>
        <w:t>69</w:t>
      </w:r>
    </w:p>
    <w:p>
      <w:r>
        <w:t>Dự thảo Nghị quyết sửa đổi, bổ sung Nghị quyết số 39/2022/NQ- HĐND ngày 09/12/2022 của HĐND tỉnh Quy định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Gia Lai.</w:t>
      </w:r>
    </w:p>
    <w:p>
      <w:r>
        <w:t>UBND tỉnh</w:t>
      </w:r>
    </w:p>
    <w:p>
      <w:r>
        <w:t>70</w:t>
      </w:r>
    </w:p>
    <w:p>
      <w:r>
        <w:t>Dự thảo Nghị quyết quy định chính sách hỗ trợ khi di dời cơ sở chăn nuôi ra khỏi khu vực không được phép chăn nuôi trên địa bàn tỉnh Gia Lai.</w:t>
      </w:r>
    </w:p>
    <w:p>
      <w:r>
        <w:t>UBND tỉnh</w:t>
      </w:r>
    </w:p>
    <w:p>
      <w:r>
        <w:t>71</w:t>
      </w:r>
    </w:p>
    <w:p>
      <w:r>
        <w:t>Dự thảo Nghị quyết thông qua Danh mục các công trình dự án cần thu hồi đất thực hiện trong năm 2025.</w:t>
      </w:r>
    </w:p>
    <w:p>
      <w:r>
        <w:t>UBND tỉnh</w:t>
      </w:r>
    </w:p>
    <w:p>
      <w:r>
        <w:t>72</w:t>
      </w:r>
    </w:p>
    <w:p>
      <w:r>
        <w:t>Dự thảo Nghị quyết thông qua Bảng giá đất giai đoạn 2025-2029 trên địa bàn tỉnh Gia Lai.</w:t>
      </w:r>
    </w:p>
    <w:p>
      <w:r>
        <w:t>UBND tỉnh</w:t>
      </w:r>
    </w:p>
    <w:p>
      <w:r>
        <w:t>73</w:t>
      </w:r>
    </w:p>
    <w:p>
      <w:r>
        <w:t>Dự thảo Nghị quyết thông qua đồ án nhiệm vụ điều chỉnh quy hoạch chung xây dựng thành phố Pleiku và vùng phụ cận đến năm 2040, định hướng đến năm 2050.</w:t>
      </w:r>
    </w:p>
    <w:p>
      <w:r>
        <w:t>UBND tỉnh</w:t>
      </w:r>
    </w:p>
    <w:p>
      <w:r>
        <w:t>74</w:t>
      </w:r>
    </w:p>
    <w:p>
      <w:r>
        <w:t>Dự thảo nghị quyết chất vấn và trả lời chất vấn của đại biểu HĐND tỉnh.</w:t>
      </w:r>
    </w:p>
    <w:p>
      <w:r>
        <w:t>HĐND tỉnh</w:t>
      </w:r>
    </w:p>
    <w:p>
      <w:r>
        <w:t>75</w:t>
      </w:r>
    </w:p>
    <w:p>
      <w:r>
        <w:t>Các báo cáo, dự thảo Nghị quyết khác theo đề nghị của Thường trực HĐND tỉnh, UBND tỉnh</w:t>
      </w:r>
    </w:p>
    <w:p>
      <w:r>
        <w:t>Thường trực HĐND và UBND tỉnh</w:t>
      </w:r>
    </w:p>
    <w:p>
      <w:r>
        <w:t>Trong quá trình tổ chức thực hiện, nếu có các chế độ, chính sách mới phát sinh hoặc theo đề nghị của các cơ quan có thẩm quyền, Thường trực HĐND tỉnh sẽ xem xét trình HĐND tỉnh bổ sung nội dung vào kỳ họp gần nhất theo quy định.</w:t>
      </w:r>
    </w:p>
    <w:p>
      <w:r>
        <w:t>Điều 2. Tổ chức thực hiện</w:t>
      </w:r>
    </w:p>
    <w:p>
      <w:r>
        <w:t>Giao Thường trực HĐND tỉnh chủ trì phối hợp với các Ban HĐND tỉnh, UBND tỉnh, Ủy ban MTTQ Việt Nam tỉnh, Viện Kiểm sát nhân dân tỉnh, Tòa án nhân dân tỉnh và Cục Thi hành án dân sự tỉnh tổ chức triển khai thực hiện theo đúng quy định của pháp luật.</w:t>
      </w:r>
    </w:p>
    <w:p>
      <w:r>
        <w:t>Nghị quyết này đã được HĐND Gia Lai Khóa XII, Kỳ họp thứ Mười lăm thông qua ngày 08 tháng 12 năm 2023 và có hiệu lực thi hành kể từ ngày ký./.</w:t>
      </w:r>
    </w:p>
    <w:p>
      <w:r>
        <w:t>Nơi nhận:</w:t>
      </w:r>
    </w:p>
    <w:p>
      <w:r>
        <w:t>- Như Điều 2;</w:t>
      </w:r>
    </w:p>
    <w:p>
      <w:r>
        <w:t>- Ủy ban Thường vụ Quốc hội;</w:t>
      </w:r>
    </w:p>
    <w:p>
      <w:r>
        <w:t>- VP Quốc hội; VP Chính phủ;</w:t>
      </w:r>
    </w:p>
    <w:p>
      <w:r>
        <w:t>- Ban công tác đại biểu;</w:t>
      </w:r>
    </w:p>
    <w:p>
      <w:r>
        <w:t>- Thường trực Tỉnh ủy; Thường trực HĐND tỉnh;</w:t>
      </w:r>
    </w:p>
    <w:p>
      <w:r>
        <w:t>- Ủy ban Kiểm tra Tỉnh ủy;</w:t>
      </w:r>
    </w:p>
    <w:p>
      <w:r>
        <w:t>- UBND, UBMTTQ Việt Nam tỉnh;</w:t>
      </w:r>
    </w:p>
    <w:p>
      <w:r>
        <w:t>- Các vị đại biểu HĐND tỉnh;</w:t>
      </w:r>
    </w:p>
    <w:p>
      <w:r>
        <w:t>- Các sở, ban, ngành, đoàn thể cấp tỉnh;</w:t>
      </w:r>
    </w:p>
    <w:p>
      <w:r>
        <w:t>- VKSND, TAND, Cục THADS tỉnh;</w:t>
      </w:r>
    </w:p>
    <w:p>
      <w:r>
        <w:t>- Các VP: Đoàn ĐBQH- HĐND, UBND tỉnh;</w:t>
      </w:r>
    </w:p>
    <w:p>
      <w:r>
        <w:t>- HĐND -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