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294/NQ-HĐND năm 2024 điều chỉnh, bổ sung diện tích, loại đất; điều chỉnh thời gian thực hiện các dự án đã được Hội đồng nhân dân tỉnh thông qua danh mục dự án nhà nước thu hồi đất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294/NQ-HĐND</w:t>
      </w:r>
    </w:p>
    <w:p>
      <w:r>
        <w:t>Sơn La, ngày 31 tháng 01 năm 2024</w:t>
      </w:r>
    </w:p>
    <w:p>
      <w:r>
        <w:t>NGHỊ QUYẾT</w:t>
      </w:r>
    </w:p>
    <w:p>
      <w:r>
        <w:t>VỀ VIỆC ĐIỀU CHỈNH, BỔ SUNG DIỆN TÍCH, LOẠI ĐẤT;  ĐIỀU CHỈNH THỜI GIAN THỰC HIỆN CÁC DỰ ÁN ĐÃ ĐƯỢC HĐND TỈNH THÔNG QUA DANH MỤC DỰ ÁN NHÀ NƯỚC THU HỒI ĐẤT</w:t>
      </w:r>
    </w:p>
    <w:p>
      <w:r>
        <w:t>HỘI ĐỒNG NHÂN DÂN TỈNH SƠN LA</w:t>
      </w:r>
    </w:p>
    <w:p>
      <w:r>
        <w:t>KHÓA XV, KỲ HỌP CHUYÊN ĐỀ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20/TTr-UBND ngày 27 tháng 01 năm 2024, Báo cáo số 52/BC-UBND ngày 30 tháng 01 năm 2024 của UBND tỉnh; Báo cáo thẩm tra số 694/BC-KTNS ngày 30 tháng 01 năm 2024 của Ban Kinh tế - Ngân sách  HĐND tỉnh và thảo luận của Đại biểu HĐND tại kỳ họp.</w:t>
      </w:r>
    </w:p>
    <w:p>
      <w:r>
        <w:t>QUYẾT NGHỊ:</w:t>
      </w:r>
    </w:p>
    <w:p>
      <w:r>
        <w:t>Điều 1.    Điều chỉnh, bổ sung diện tích, loại đất và điều chỉnh thời gian thực hiện đối với 08 dự án đã được HĐND tỉnh thông qua danh mục dự án Nhà nước thu hồi đất.</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bảy thông qua ngày 31 tháng 01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w:t>
      </w:r>
    </w:p>
    <w:p>
      <w:r>
        <w:t>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DANH MỤC</w:t>
      </w:r>
    </w:p>
    <w:p>
      <w:r>
        <w:t>ĐIỀU CHỈNH DIỆN TÍCH, ĐIỀU CHỈNH THỜI GIAN THỰC HIỆN THU HỒI ĐẤT ĐÃ ĐƯỢC HĐND TỈNH THÔNG QUA TẠI NGHỊ QUYẾT</w:t>
      </w:r>
    </w:p>
    <w:p>
      <w:r>
        <w:t>(Kèm theo Nghị quyết số 294/NQ-HĐND ngày 31 tháng 01 năm 2024 của HĐND tỉnh)</w:t>
      </w:r>
    </w:p>
    <w:p>
      <w:r>
        <w:t>TT</w:t>
      </w:r>
    </w:p>
    <w:p>
      <w:r>
        <w:t>Tên dự án, công trình</w:t>
      </w:r>
    </w:p>
    <w:p>
      <w:r>
        <w:t>Địa điểm thực hiện</w:t>
      </w:r>
    </w:p>
    <w:p>
      <w:r>
        <w:t>Diện tích đã được HĐND tỉnh thông qua (m 2 )</w:t>
      </w:r>
    </w:p>
    <w:p>
      <w:r>
        <w:t>Diện tích sau điều chỉnh, bổ sung</w:t>
      </w:r>
    </w:p>
    <w:p>
      <w:r>
        <w:t>Điều chỉnh thời gian thực hiện (năm)</w:t>
      </w:r>
    </w:p>
    <w:p>
      <w:r>
        <w:t>Nghị quyết HĐND tỉnh thông qua dự án thu hồi đất</w:t>
      </w:r>
    </w:p>
    <w:p>
      <w:r>
        <w:t>Phân theo Khoản 3 Điều 62 Luật Đất đai</w:t>
      </w:r>
    </w:p>
    <w:p>
      <w:r>
        <w:t>Diện tích đất thu hồi (m 2 )</w:t>
      </w:r>
    </w:p>
    <w:p>
      <w:r>
        <w:t>Trong đó</w:t>
      </w:r>
    </w:p>
    <w:p>
      <w:r>
        <w:t>Diện tích thu hồi (m 2 )</w:t>
      </w:r>
    </w:p>
    <w:p>
      <w:r>
        <w:t>Trong đó</w:t>
      </w:r>
    </w:p>
    <w:p>
      <w:r>
        <w:t>Đất trồng lúa</w:t>
      </w:r>
    </w:p>
    <w:p>
      <w:r>
        <w:t>Đất rừng PH</w:t>
      </w:r>
    </w:p>
    <w:p>
      <w:r>
        <w:t>Đất rừng ĐD</w:t>
      </w:r>
    </w:p>
    <w:p>
      <w:r>
        <w:t>Đất khác còn lại (không phải đất trồng lúa, đất RPH, RĐD)</w:t>
      </w:r>
    </w:p>
    <w:p>
      <w:r>
        <w:t>Đất trồng lúa</w:t>
      </w:r>
    </w:p>
    <w:p>
      <w:r>
        <w:t>Đất rừng PH</w:t>
      </w:r>
    </w:p>
    <w:p>
      <w:r>
        <w:t>Đất rừng đặc dụng</w:t>
      </w:r>
    </w:p>
    <w:p>
      <w:r>
        <w:t>Đất khác còn lại (không phải đất trồng lúa, đất RPH, RĐD)</w:t>
      </w:r>
    </w:p>
    <w:p>
      <w:r>
        <w:t>1</w:t>
      </w:r>
    </w:p>
    <w:p>
      <w:r>
        <w:t>2</w:t>
      </w:r>
    </w:p>
    <w:p>
      <w:r>
        <w:t>3</w:t>
      </w:r>
    </w:p>
    <w:p>
      <w:r>
        <w:t>4</w:t>
      </w:r>
    </w:p>
    <w:p>
      <w:r>
        <w:t>5</w:t>
      </w:r>
    </w:p>
    <w:p>
      <w:r>
        <w:t>6=7+...10</w:t>
      </w:r>
    </w:p>
    <w:p>
      <w:r>
        <w:t>7</w:t>
      </w:r>
    </w:p>
    <w:p>
      <w:r>
        <w:t>8</w:t>
      </w:r>
    </w:p>
    <w:p>
      <w:r>
        <w:t>9</w:t>
      </w:r>
    </w:p>
    <w:p>
      <w:r>
        <w:t>10</w:t>
      </w:r>
    </w:p>
    <w:p>
      <w:r>
        <w:t>11=12+...15</w:t>
      </w:r>
    </w:p>
    <w:p>
      <w:r>
        <w:t>12</w:t>
      </w:r>
    </w:p>
    <w:p>
      <w:r>
        <w:t>13</w:t>
      </w:r>
    </w:p>
    <w:p>
      <w:r>
        <w:t>14</w:t>
      </w:r>
    </w:p>
    <w:p>
      <w:r>
        <w:t>15</w:t>
      </w:r>
    </w:p>
    <w:p>
      <w:r>
        <w:t>16</w:t>
      </w:r>
    </w:p>
    <w:p>
      <w:r>
        <w:t>Huyện Mai Sơn</w:t>
      </w:r>
    </w:p>
    <w:p>
      <w:r>
        <w:t>1</w:t>
      </w:r>
    </w:p>
    <w:p>
      <w:r>
        <w:t>Dự án khu di tích lịch sử Ngã ba Cò Nòi, huyện Mai Sơn</w:t>
      </w:r>
    </w:p>
    <w:p>
      <w:r>
        <w:t>Xã Cò Nòi</w:t>
      </w:r>
    </w:p>
    <w:p>
      <w:r>
        <w:t>250/NQ-HĐND ngày 9/12/2020</w:t>
      </w:r>
    </w:p>
    <w:p>
      <w:r>
        <w:t>điểm a</w:t>
      </w:r>
    </w:p>
    <w:p>
      <w:r>
        <w:t>95.000</w:t>
      </w:r>
    </w:p>
    <w:p>
      <w:r>
        <w:t>4.000</w:t>
      </w:r>
    </w:p>
    <w:p>
      <w:r>
        <w:t>40.000</w:t>
      </w:r>
    </w:p>
    <w:p>
      <w:r>
        <w:t>51.000</w:t>
      </w:r>
    </w:p>
    <w:p>
      <w:r>
        <w:t>2024-2026</w:t>
      </w:r>
    </w:p>
    <w:p>
      <w:r>
        <w:t>2</w:t>
      </w:r>
    </w:p>
    <w:p>
      <w:r>
        <w:t>Đường Mường Chanh (bản Hịa) - TT xã Chiềng Nơi, huyện Mai Sơn</w:t>
      </w:r>
    </w:p>
    <w:p>
      <w:r>
        <w:t>Xã Mường Chanh, Xã Chiềng Nơi</w:t>
      </w:r>
    </w:p>
    <w:p>
      <w:r>
        <w:t>250/NQ-HĐND ngày 9/12/2020</w:t>
      </w:r>
    </w:p>
    <w:p>
      <w:r>
        <w:t>điểm b</w:t>
      </w:r>
    </w:p>
    <w:p>
      <w:r>
        <w:t>370.000</w:t>
      </w:r>
    </w:p>
    <w:p>
      <w:r>
        <w:t>35.000</w:t>
      </w:r>
    </w:p>
    <w:p>
      <w:r>
        <w:t>190.000</w:t>
      </w:r>
    </w:p>
    <w:p>
      <w:r>
        <w:t>145.000</w:t>
      </w:r>
    </w:p>
    <w:p>
      <w:r>
        <w:t>2024-2026</w:t>
      </w:r>
    </w:p>
    <w:p>
      <w:r>
        <w:t>3</w:t>
      </w:r>
    </w:p>
    <w:p>
      <w:r>
        <w:t>Công trình điểm đấu nối đường tránh QL37 với Đường Quốc lộ 6 cũ tại tiểu khu 3 xã Cò Nòi, huyện Mai Sơn</w:t>
      </w:r>
    </w:p>
    <w:p>
      <w:r>
        <w:t>Xã Cò Nòi</w:t>
      </w:r>
    </w:p>
    <w:p>
      <w:r>
        <w:t>250/NQ-HĐND ngày 9/12/2020</w:t>
      </w:r>
    </w:p>
    <w:p>
      <w:r>
        <w:t>điểm b</w:t>
      </w:r>
    </w:p>
    <w:p>
      <w:r>
        <w:t>400</w:t>
      </w:r>
    </w:p>
    <w:p>
      <w:r>
        <w:t>400</w:t>
      </w:r>
    </w:p>
    <w:p>
      <w:r>
        <w:t>2024-2026</w:t>
      </w:r>
    </w:p>
    <w:p>
      <w:r>
        <w:t>4</w:t>
      </w:r>
    </w:p>
    <w:p>
      <w:r>
        <w:t>Đường dây và trạm biến áp 110kV Mai Sơn:</w:t>
      </w:r>
    </w:p>
    <w:p>
      <w:r>
        <w:t>Xã Nà Bó</w:t>
      </w:r>
    </w:p>
    <w:p>
      <w:r>
        <w:t>xã Mường Bon</w:t>
      </w:r>
    </w:p>
    <w:p>
      <w:r>
        <w:t>251/NQ-HĐND ngày 9/12/2020</w:t>
      </w:r>
    </w:p>
    <w:p>
      <w:r>
        <w:t>điểm b</w:t>
      </w:r>
    </w:p>
    <w:p>
      <w:r>
        <w:t>18.256</w:t>
      </w:r>
    </w:p>
    <w:p>
      <w:r>
        <w:t>18.256</w:t>
      </w:r>
    </w:p>
    <w:p>
      <w:r>
        <w:t>2024-2026</w:t>
      </w:r>
    </w:p>
    <w:p>
      <w:r>
        <w:t>Huyện Mường La</w:t>
      </w:r>
    </w:p>
    <w:p>
      <w:r>
        <w:t>5</w:t>
      </w:r>
    </w:p>
    <w:p>
      <w:r>
        <w:t>Đầu tư chợ xã Ngọc Chiến, huyện Mường La</w:t>
      </w:r>
    </w:p>
    <w:p>
      <w:r>
        <w:t>Xã Ngọc Chiến</w:t>
      </w:r>
    </w:p>
    <w:p>
      <w:r>
        <w:t>số 130/NQ-HĐND ngày 08/11/2022</w:t>
      </w:r>
    </w:p>
    <w:p>
      <w:r>
        <w:t>4.972</w:t>
      </w:r>
    </w:p>
    <w:p>
      <w:r>
        <w:t>4.972,0</w:t>
      </w:r>
    </w:p>
    <w:p>
      <w:r>
        <w:t>11.525,7</w:t>
      </w:r>
    </w:p>
    <w:p>
      <w:r>
        <w:t>11.365</w:t>
      </w:r>
    </w:p>
    <w:p>
      <w:r>
        <w:t>161,1</w:t>
      </w:r>
    </w:p>
    <w:p>
      <w:r>
        <w:t>Huyện Phù Yên</w:t>
      </w:r>
    </w:p>
    <w:p>
      <w:r>
        <w:t>6</w:t>
      </w:r>
    </w:p>
    <w:p>
      <w:r>
        <w:t>Dự án: Đinh canh, định cư bản Khoai Lang, xã Mường Thải, huyện Phù Yên, tỉnh Sơn La</w:t>
      </w:r>
    </w:p>
    <w:p>
      <w:r>
        <w:t>Bản Khoai Lang, xã Mường Thải</w:t>
      </w:r>
    </w:p>
    <w:p>
      <w:r>
        <w:t>Số 150/NQ-HĐND ngày 08/12/2022, số 211/NQ-HĐND ngày 20/7/2023</w:t>
      </w:r>
    </w:p>
    <w:p>
      <w:r>
        <w:t>20.435,5</w:t>
      </w:r>
    </w:p>
    <w:p>
      <w:r>
        <w:t>20.436</w:t>
      </w:r>
    </w:p>
    <w:p>
      <w:r>
        <w:t>20.435,5</w:t>
      </w:r>
    </w:p>
    <w:p>
      <w:r>
        <w:t>2.344</w:t>
      </w:r>
    </w:p>
    <w:p>
      <w:r>
        <w:t>18.091,5</w:t>
      </w:r>
    </w:p>
    <w:p>
      <w:r>
        <w:t>Thành phố Sơn La</w:t>
      </w:r>
    </w:p>
    <w:p>
      <w:r>
        <w:t>7</w:t>
      </w:r>
    </w:p>
    <w:p>
      <w:r>
        <w:t>Dự án Hạ tầng khu dân cư lô số 1A, thành phố Sơn La</w:t>
      </w:r>
    </w:p>
    <w:p>
      <w:r>
        <w:t>Phường Chiềng Cơi</w:t>
      </w:r>
    </w:p>
    <w:p>
      <w:r>
        <w:t>số 273/NQ-HĐND ngày 29/4/2021</w:t>
      </w:r>
    </w:p>
    <w:p>
      <w:r>
        <w:t>60.200</w:t>
      </w:r>
    </w:p>
    <w:p>
      <w:r>
        <w:t>59.400</w:t>
      </w:r>
    </w:p>
    <w:p>
      <w:r>
        <w:t>800</w:t>
      </w:r>
    </w:p>
    <w:p>
      <w:r>
        <w:t>62.915</w:t>
      </w:r>
    </w:p>
    <w:p>
      <w:r>
        <w:t>61.500</w:t>
      </w:r>
    </w:p>
    <w:p>
      <w:r>
        <w:t>1.415</w:t>
      </w:r>
    </w:p>
    <w:p>
      <w:r>
        <w:t>2024-2026</w:t>
      </w:r>
    </w:p>
    <w:p>
      <w:r>
        <w:t>8</w:t>
      </w:r>
    </w:p>
    <w:p>
      <w:r>
        <w:t>Dự án công viên nghĩa trang tỉnh Sơn La</w:t>
      </w:r>
    </w:p>
    <w:p>
      <w:r>
        <w:t>Xã Chiềng Ngần</w:t>
      </w:r>
    </w:p>
    <w:p>
      <w:r>
        <w:t>số 232/NQ-HĐND ngày 04/10/2023</w:t>
      </w:r>
    </w:p>
    <w:p>
      <w:r>
        <w:t>1.485.800</w:t>
      </w:r>
    </w:p>
    <w:p>
      <w:r>
        <w:t>4.000</w:t>
      </w:r>
    </w:p>
    <w:p>
      <w:r>
        <w:t>1.481.800</w:t>
      </w:r>
    </w:p>
    <w:p>
      <w:r>
        <w:t>1.645.500</w:t>
      </w:r>
    </w:p>
    <w:p>
      <w:r>
        <w:t>4.000</w:t>
      </w:r>
    </w:p>
    <w:p>
      <w:r>
        <w:t>1.641.500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