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về tán thành chủ trương thành lập các phường thuộc thị xã Phú Mỹ và thành lập thành phố Phú Mỹ thuộc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29/NQ-HĐND</w:t>
      </w:r>
    </w:p>
    <w:p>
      <w:r>
        <w:t>Bà Rịa - Vũng Tàu, ngày 25 tháng 6 năm 2024</w:t>
      </w:r>
    </w:p>
    <w:p>
      <w:r>
        <w:t>NGHỊ QUYẾT</w:t>
      </w:r>
    </w:p>
    <w:p>
      <w:r>
        <w:t>VỀ VIỆC TÁN THÀNH CHỦ TRƯƠNG THÀNH LẬP CÁC PHƯỜNG THUỘC THỊ XÃ PHÚ MỸ VÀ THÀNH LẬP THÀNH PHỐ PHÚ MỸ THUỘC TỈNH BÀ RỊA - VŨNG TÀU</w:t>
      </w:r>
    </w:p>
    <w:p>
      <w:r>
        <w:t>HỘI ĐỒNG NHÂN DÂN TỈNH BÀ RỊA - VŨNG TÀU</w:t>
      </w:r>
    </w:p>
    <w:p>
      <w:r>
        <w:t>KHÓA VII,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w:t>
      </w:r>
    </w:p>
    <w:p>
      <w: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Xét Tờ trình số 202/TTr-UBND ngày 19 tháng 6 năm 2024 của Ủy ban nhân dân tỉnh về việc tán thành chủ trương thành lập các phường thuộc thị xã Phú Mỹ và thành lập thành phố Phú Mỹ thuộc tỉnh Bà Rịa - Vũng Tàu; Báo cáo thẩm tra số 107/BC- BPC ngày 20 tháng 6 năm 2024 của Ban Pháp chế Hội đồng nhân dân tỉnh; ý kiến thảo luận của đại biểu Hội đồng nhân dân tại kỳ họp.</w:t>
      </w:r>
    </w:p>
    <w:p>
      <w:r>
        <w:t>QUYẾT NGHỊ:</w:t>
      </w:r>
    </w:p>
    <w:p>
      <w:r>
        <w:t>Điều 1.  Tán thành chủ trương thành lập các phường thuộc thị xã Phú Mỹ và thành lập thành phố Phú Mỹ thuộc tỉnh Bà Rịa - Vũng Tàu, cụ thể như sau:</w:t>
      </w:r>
    </w:p>
    <w:p>
      <w:r>
        <w:t>1. Thành lập các phường thuộc thị xã Phú Mỹ</w:t>
      </w:r>
    </w:p>
    <w:p>
      <w:r>
        <w:t>a) Thành lập phường Tóc Tiên trên cơ sở nguyên trạng toàn bộ diện tích tự nhiên, quy mô dân số và 06 ấp của xã Tóc Tiên.</w:t>
      </w:r>
    </w:p>
    <w:p>
      <w:r>
        <w:t>b) Thành lập phường Tân Hòa trên cơ sở nguyên trạng toàn bộ diện tích tự nhiên, quy mô dân số và 04 thôn của xã Tân Hòa.</w:t>
      </w:r>
    </w:p>
    <w:p>
      <w:r>
        <w:t>c) Thành lập phường Tân Hải trên cơ sở nguyên trạng toàn bộ diện tích tự nhiên, quy mô dân số và 05 thôn của xã Tân Hải.</w:t>
      </w:r>
    </w:p>
    <w:p>
      <w:r>
        <w:t>2. Thành lập thành phố Phú Mỹ thuộc tỉnh Bà Rịa - Vũng Tàu</w:t>
      </w:r>
    </w:p>
    <w:p>
      <w:r>
        <w:t>a) Thành lập thành phố Phú Mỹ trên cơ sở nguyên trạng toàn bộ diện tích tự nhiên, quy mô dân số và 10 đơn vị hành chính cấp xã trực thuộc của thị xã Phú Mỹ.</w:t>
      </w:r>
    </w:p>
    <w:p>
      <w:r>
        <w:t>b) Sau khi thành lập, thành phố Phú Mỹ có 10 đơn vị hành chính cấp xã, bao gồm: 08 phường (Phú Mỹ, Mỹ Xuân, Hắc Dịch, Tân Phước, Phước Hòa, Tóc Tiên, Tân Hòa, Tân Hải) và 02 xã (Sông Xoài, Châu Pha).</w:t>
      </w:r>
    </w:p>
    <w:p>
      <w:r>
        <w:t>Điều 2.  Tổ chức thực hiện</w:t>
      </w:r>
    </w:p>
    <w:p>
      <w:r>
        <w:t>1. Giao Ủy ban nhân dân tỉnh hoàn chỉnh hồ sơ, thủ tục trình cấp có thẩm quyền quyết định thành lập các phường thuộc thị xã Phú Mỹ và thành lập thành phố Phú Mỹ thuộc tỉnh Bà Rịa - Vũng Tàu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Mốt thông qua ngày 25 tháng 6 năm 2024 và có hiệu lực từ ngày thông qua./.</w:t>
      </w:r>
    </w:p>
    <w:p>
      <w:r>
        <w:t>CHỦ TỌA</w:t>
      </w:r>
    </w:p>
    <w:p>
      <w:r>
        <w:t>Phó Chủ tịch HĐND</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